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12F" w:rsidRPr="004D01CE" w:rsidRDefault="007D712F">
      <w:pPr>
        <w:spacing w:line="300" w:lineRule="auto"/>
        <w:rPr>
          <w:color w:val="000000" w:themeColor="text1"/>
        </w:rPr>
      </w:pPr>
      <w:bookmarkStart w:id="0" w:name="_Toc135666823"/>
      <w:bookmarkStart w:id="1" w:name="_Toc148954867"/>
      <w:bookmarkStart w:id="2" w:name="_Toc143658463"/>
      <w:bookmarkStart w:id="3" w:name="_Toc148780246"/>
      <w:bookmarkStart w:id="4" w:name="_Toc98817940"/>
      <w:bookmarkStart w:id="5" w:name="_Toc187729588"/>
      <w:bookmarkStart w:id="6" w:name="_Toc134852030"/>
      <w:bookmarkStart w:id="7" w:name="_Toc135666636"/>
      <w:bookmarkStart w:id="8" w:name="_Toc188869288"/>
      <w:bookmarkStart w:id="9" w:name="_Toc148778165"/>
      <w:bookmarkStart w:id="10" w:name="_Toc148413308"/>
      <w:bookmarkStart w:id="11" w:name="_Toc163530310"/>
      <w:bookmarkStart w:id="12" w:name="_Toc148954472"/>
      <w:bookmarkStart w:id="13" w:name="_Toc157847828"/>
      <w:bookmarkStart w:id="14" w:name="_Toc148329809"/>
      <w:bookmarkStart w:id="15" w:name="_Toc148779960"/>
      <w:bookmarkStart w:id="16" w:name="_Toc157847819"/>
      <w:bookmarkStart w:id="17" w:name="_Toc163530301"/>
    </w:p>
    <w:p w:rsidR="007D712F" w:rsidRPr="004D01CE" w:rsidRDefault="007D712F">
      <w:pPr>
        <w:spacing w:line="300" w:lineRule="auto"/>
        <w:rPr>
          <w:color w:val="000000" w:themeColor="text1"/>
        </w:rPr>
      </w:pPr>
    </w:p>
    <w:p w:rsidR="007D712F" w:rsidRPr="004D01CE" w:rsidRDefault="00F338CF">
      <w:pPr>
        <w:spacing w:line="300" w:lineRule="auto"/>
        <w:rPr>
          <w:color w:val="000000" w:themeColor="text1"/>
        </w:rPr>
      </w:pPr>
      <w:r w:rsidRPr="004D01CE">
        <w:rPr>
          <w:rFonts w:hAnsi="宋体"/>
          <w:color w:val="000000" w:themeColor="text1"/>
          <w:sz w:val="22"/>
        </w:rPr>
        <w:t>招标编号：</w:t>
      </w:r>
      <w:r w:rsidR="004B3D13" w:rsidRPr="004D01CE">
        <w:rPr>
          <w:rFonts w:hAnsi="宋体"/>
          <w:color w:val="000000" w:themeColor="text1"/>
          <w:sz w:val="22"/>
        </w:rPr>
        <w:t>UTL20170003</w:t>
      </w:r>
      <w:r w:rsidR="004B3D13" w:rsidRPr="004D01CE">
        <w:rPr>
          <w:color w:val="000000" w:themeColor="text1"/>
        </w:rPr>
        <w:t xml:space="preserve"> </w:t>
      </w:r>
    </w:p>
    <w:p w:rsidR="007D712F" w:rsidRPr="004D01CE" w:rsidRDefault="007D712F">
      <w:pPr>
        <w:spacing w:line="300" w:lineRule="auto"/>
        <w:rPr>
          <w:color w:val="000000" w:themeColor="text1"/>
        </w:rPr>
      </w:pPr>
    </w:p>
    <w:p w:rsidR="007D712F" w:rsidRPr="004D01CE" w:rsidRDefault="007D712F">
      <w:pPr>
        <w:spacing w:line="300" w:lineRule="auto"/>
        <w:rPr>
          <w:color w:val="000000" w:themeColor="text1"/>
          <w:sz w:val="48"/>
          <w:szCs w:val="48"/>
        </w:rPr>
      </w:pPr>
    </w:p>
    <w:p w:rsidR="007D712F" w:rsidRPr="004D01CE" w:rsidRDefault="004A6A28" w:rsidP="000C3E0E">
      <w:pPr>
        <w:pStyle w:val="a6"/>
        <w:jc w:val="center"/>
        <w:rPr>
          <w:color w:val="000000" w:themeColor="text1"/>
          <w:sz w:val="36"/>
          <w:szCs w:val="36"/>
        </w:rPr>
      </w:pPr>
      <w:bookmarkStart w:id="18" w:name="_GoBack"/>
      <w:r w:rsidRPr="004D01CE">
        <w:rPr>
          <w:rFonts w:hint="eastAsia"/>
          <w:color w:val="000000" w:themeColor="text1"/>
          <w:sz w:val="36"/>
          <w:szCs w:val="36"/>
        </w:rPr>
        <w:t>深圳</w:t>
      </w:r>
      <w:r w:rsidR="00F338CF" w:rsidRPr="004D01CE">
        <w:rPr>
          <w:rFonts w:hint="eastAsia"/>
          <w:color w:val="000000" w:themeColor="text1"/>
          <w:sz w:val="36"/>
          <w:szCs w:val="36"/>
        </w:rPr>
        <w:t>大学城图书馆</w:t>
      </w:r>
      <w:bookmarkStart w:id="19" w:name="OLE_LINK3"/>
      <w:r w:rsidR="00892520">
        <w:rPr>
          <w:rFonts w:hint="eastAsia"/>
          <w:color w:val="000000" w:themeColor="text1"/>
          <w:sz w:val="36"/>
          <w:szCs w:val="36"/>
        </w:rPr>
        <w:t>室内局部</w:t>
      </w:r>
      <w:r w:rsidR="004B3D13" w:rsidRPr="004D01CE">
        <w:rPr>
          <w:rFonts w:hint="eastAsia"/>
          <w:color w:val="000000" w:themeColor="text1"/>
          <w:sz w:val="36"/>
          <w:szCs w:val="36"/>
        </w:rPr>
        <w:t>翻新</w:t>
      </w:r>
      <w:r w:rsidR="00784273">
        <w:rPr>
          <w:rFonts w:hint="eastAsia"/>
          <w:color w:val="000000" w:themeColor="text1"/>
          <w:sz w:val="36"/>
          <w:szCs w:val="36"/>
        </w:rPr>
        <w:t>改造</w:t>
      </w:r>
      <w:r w:rsidR="004B3D13" w:rsidRPr="004D01CE">
        <w:rPr>
          <w:rFonts w:hint="eastAsia"/>
          <w:color w:val="000000" w:themeColor="text1"/>
          <w:sz w:val="36"/>
          <w:szCs w:val="36"/>
        </w:rPr>
        <w:t>工程</w:t>
      </w:r>
    </w:p>
    <w:bookmarkEnd w:id="18"/>
    <w:bookmarkEnd w:id="19"/>
    <w:p w:rsidR="004A6A28" w:rsidRPr="004D01CE" w:rsidRDefault="004A6A28">
      <w:pPr>
        <w:pStyle w:val="a6"/>
        <w:jc w:val="center"/>
        <w:rPr>
          <w:color w:val="000000" w:themeColor="text1"/>
          <w:sz w:val="48"/>
          <w:szCs w:val="48"/>
        </w:rPr>
      </w:pPr>
    </w:p>
    <w:p w:rsidR="004A6A28" w:rsidRPr="004D01CE" w:rsidRDefault="004A6A28">
      <w:pPr>
        <w:pStyle w:val="a6"/>
        <w:jc w:val="center"/>
        <w:rPr>
          <w:color w:val="000000" w:themeColor="text1"/>
          <w:sz w:val="48"/>
          <w:szCs w:val="48"/>
        </w:rPr>
      </w:pPr>
    </w:p>
    <w:p w:rsidR="007D712F" w:rsidRPr="004D01CE" w:rsidRDefault="00F338CF">
      <w:pPr>
        <w:pStyle w:val="a6"/>
        <w:jc w:val="center"/>
        <w:rPr>
          <w:b/>
          <w:color w:val="000000" w:themeColor="text1"/>
          <w:sz w:val="48"/>
          <w:szCs w:val="48"/>
        </w:rPr>
      </w:pPr>
      <w:r w:rsidRPr="004D01CE">
        <w:rPr>
          <w:rFonts w:hint="eastAsia"/>
          <w:b/>
          <w:color w:val="000000" w:themeColor="text1"/>
          <w:sz w:val="48"/>
          <w:szCs w:val="48"/>
        </w:rPr>
        <w:t>招标文件</w:t>
      </w:r>
    </w:p>
    <w:p w:rsidR="007D712F" w:rsidRPr="004D01CE" w:rsidRDefault="007D712F">
      <w:pPr>
        <w:spacing w:line="300" w:lineRule="auto"/>
        <w:rPr>
          <w:color w:val="000000" w:themeColor="text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Cs w:val="21"/>
        </w:rPr>
      </w:pPr>
    </w:p>
    <w:p w:rsidR="007D712F" w:rsidRPr="004D01CE" w:rsidRDefault="007D712F">
      <w:pPr>
        <w:spacing w:line="300" w:lineRule="auto"/>
        <w:rPr>
          <w:color w:val="000000" w:themeColor="text1"/>
          <w:sz w:val="30"/>
          <w:szCs w:val="30"/>
        </w:rPr>
      </w:pPr>
    </w:p>
    <w:p w:rsidR="007D712F" w:rsidRPr="004D01CE" w:rsidRDefault="00F338CF">
      <w:pPr>
        <w:pStyle w:val="a6"/>
        <w:rPr>
          <w:color w:val="000000" w:themeColor="text1"/>
          <w:sz w:val="30"/>
          <w:szCs w:val="30"/>
          <w:u w:val="single"/>
        </w:rPr>
      </w:pPr>
      <w:r w:rsidRPr="004D01CE">
        <w:rPr>
          <w:rFonts w:hint="eastAsia"/>
          <w:color w:val="000000" w:themeColor="text1"/>
          <w:sz w:val="30"/>
          <w:szCs w:val="30"/>
          <w:u w:val="single"/>
        </w:rPr>
        <w:t xml:space="preserve">       </w:t>
      </w:r>
    </w:p>
    <w:p w:rsidR="007D712F" w:rsidRPr="004D01CE" w:rsidRDefault="007D712F">
      <w:pPr>
        <w:spacing w:line="300" w:lineRule="auto"/>
        <w:rPr>
          <w:color w:val="000000" w:themeColor="text1"/>
          <w:sz w:val="30"/>
          <w:szCs w:val="30"/>
        </w:rPr>
      </w:pPr>
    </w:p>
    <w:p w:rsidR="007D712F" w:rsidRPr="004D01CE" w:rsidRDefault="00F338CF" w:rsidP="004A6A28">
      <w:pPr>
        <w:spacing w:line="300" w:lineRule="auto"/>
        <w:jc w:val="center"/>
        <w:rPr>
          <w:color w:val="000000" w:themeColor="text1"/>
          <w:sz w:val="36"/>
          <w:szCs w:val="36"/>
        </w:rPr>
      </w:pPr>
      <w:r w:rsidRPr="004D01CE">
        <w:rPr>
          <w:rFonts w:hAnsi="宋体" w:hint="eastAsia"/>
          <w:color w:val="000000" w:themeColor="text1"/>
          <w:sz w:val="36"/>
          <w:szCs w:val="36"/>
        </w:rPr>
        <w:t>深圳大学城图书馆</w:t>
      </w:r>
    </w:p>
    <w:p w:rsidR="007D712F" w:rsidRPr="004D01CE" w:rsidRDefault="007D712F">
      <w:pPr>
        <w:spacing w:line="300" w:lineRule="auto"/>
        <w:rPr>
          <w:color w:val="000000" w:themeColor="text1"/>
          <w:sz w:val="36"/>
          <w:szCs w:val="36"/>
        </w:rPr>
      </w:pPr>
    </w:p>
    <w:p w:rsidR="007D712F" w:rsidRPr="004D01CE" w:rsidRDefault="00F338CF" w:rsidP="004A6A28">
      <w:pPr>
        <w:spacing w:line="300" w:lineRule="auto"/>
        <w:jc w:val="center"/>
        <w:rPr>
          <w:color w:val="000000" w:themeColor="text1"/>
          <w:sz w:val="36"/>
          <w:szCs w:val="36"/>
        </w:rPr>
      </w:pPr>
      <w:r w:rsidRPr="004D01CE">
        <w:rPr>
          <w:rFonts w:ascii="宋体" w:hAnsi="宋体" w:hint="eastAsia"/>
          <w:color w:val="000000" w:themeColor="text1"/>
          <w:spacing w:val="20"/>
          <w:sz w:val="36"/>
          <w:szCs w:val="36"/>
        </w:rPr>
        <w:t>二○一</w:t>
      </w:r>
      <w:r w:rsidR="000C3E0E" w:rsidRPr="004D01CE">
        <w:rPr>
          <w:rFonts w:ascii="宋体" w:hAnsi="宋体" w:hint="eastAsia"/>
          <w:color w:val="000000" w:themeColor="text1"/>
          <w:spacing w:val="20"/>
          <w:sz w:val="36"/>
          <w:szCs w:val="36"/>
        </w:rPr>
        <w:t>七</w:t>
      </w:r>
      <w:r w:rsidRPr="004D01CE">
        <w:rPr>
          <w:rFonts w:ascii="宋体" w:hAnsi="宋体" w:hint="eastAsia"/>
          <w:color w:val="000000" w:themeColor="text1"/>
          <w:spacing w:val="20"/>
          <w:sz w:val="36"/>
          <w:szCs w:val="36"/>
        </w:rPr>
        <w:t>年</w:t>
      </w:r>
      <w:r w:rsidR="004B3D13" w:rsidRPr="004D01CE">
        <w:rPr>
          <w:rFonts w:ascii="宋体" w:hAnsi="宋体" w:hint="eastAsia"/>
          <w:color w:val="000000" w:themeColor="text1"/>
          <w:spacing w:val="20"/>
          <w:sz w:val="36"/>
          <w:szCs w:val="36"/>
        </w:rPr>
        <w:t>三</w:t>
      </w:r>
      <w:r w:rsidRPr="004D01CE">
        <w:rPr>
          <w:rFonts w:ascii="宋体" w:hAnsi="宋体" w:hint="eastAsia"/>
          <w:color w:val="000000" w:themeColor="text1"/>
          <w:spacing w:val="20"/>
          <w:sz w:val="36"/>
          <w:szCs w:val="36"/>
        </w:rPr>
        <w:t>月</w:t>
      </w:r>
    </w:p>
    <w:p w:rsidR="007D712F" w:rsidRPr="004D01CE" w:rsidRDefault="007D712F">
      <w:pPr>
        <w:rPr>
          <w:color w:val="000000" w:themeColor="text1"/>
        </w:rPr>
      </w:pPr>
    </w:p>
    <w:p w:rsidR="007D712F" w:rsidRPr="004D01CE" w:rsidRDefault="007D712F">
      <w:pPr>
        <w:spacing w:line="300" w:lineRule="auto"/>
        <w:rPr>
          <w:color w:val="000000" w:themeColor="text1"/>
          <w:spacing w:val="26"/>
          <w:sz w:val="44"/>
          <w:szCs w:val="44"/>
        </w:rPr>
      </w:pPr>
    </w:p>
    <w:p w:rsidR="007D712F" w:rsidRPr="004D01CE" w:rsidRDefault="007D712F">
      <w:pPr>
        <w:spacing w:line="300" w:lineRule="auto"/>
        <w:rPr>
          <w:color w:val="000000" w:themeColor="text1"/>
          <w:spacing w:val="26"/>
          <w:sz w:val="44"/>
          <w:szCs w:val="44"/>
        </w:rPr>
      </w:pPr>
    </w:p>
    <w:p w:rsidR="007D712F" w:rsidRPr="004D01CE" w:rsidRDefault="007D712F">
      <w:pPr>
        <w:spacing w:line="300" w:lineRule="auto"/>
        <w:rPr>
          <w:color w:val="000000" w:themeColor="text1"/>
          <w:spacing w:val="26"/>
          <w:sz w:val="44"/>
          <w:szCs w:val="44"/>
        </w:rPr>
        <w:sectPr w:rsidR="007D712F" w:rsidRPr="004D01CE" w:rsidSect="001C145E">
          <w:headerReference w:type="even" r:id="rId9"/>
          <w:headerReference w:type="default" r:id="rId10"/>
          <w:footerReference w:type="default" r:id="rId11"/>
          <w:pgSz w:w="11906" w:h="16838"/>
          <w:pgMar w:top="1701" w:right="1588" w:bottom="1304" w:left="1588" w:header="1247" w:footer="737" w:gutter="0"/>
          <w:cols w:space="720"/>
          <w:docGrid w:linePitch="380" w:charSpace="-4301"/>
        </w:sectPr>
      </w:pPr>
    </w:p>
    <w:p w:rsidR="000E4BC4" w:rsidRPr="004D01CE" w:rsidRDefault="000E4BC4" w:rsidP="000E4BC4">
      <w:pPr>
        <w:jc w:val="center"/>
        <w:rPr>
          <w:rFonts w:eastAsia="经典宋体简"/>
          <w:b/>
          <w:bCs/>
          <w:color w:val="000000" w:themeColor="text1"/>
          <w:sz w:val="36"/>
        </w:rPr>
      </w:pPr>
      <w:bookmarkStart w:id="20" w:name="_Toc362530816"/>
      <w:bookmarkStart w:id="21" w:name="_Toc371077307"/>
      <w:r w:rsidRPr="004D01CE">
        <w:rPr>
          <w:rFonts w:eastAsia="经典宋体简"/>
          <w:b/>
          <w:bCs/>
          <w:color w:val="000000" w:themeColor="text1"/>
          <w:sz w:val="36"/>
        </w:rPr>
        <w:lastRenderedPageBreak/>
        <w:t>目</w:t>
      </w:r>
      <w:r w:rsidRPr="004D01CE">
        <w:rPr>
          <w:rFonts w:eastAsia="经典宋体简"/>
          <w:b/>
          <w:bCs/>
          <w:color w:val="000000" w:themeColor="text1"/>
          <w:sz w:val="36"/>
        </w:rPr>
        <w:t xml:space="preserve">     </w:t>
      </w:r>
      <w:r w:rsidRPr="004D01CE">
        <w:rPr>
          <w:rFonts w:eastAsia="经典宋体简"/>
          <w:b/>
          <w:bCs/>
          <w:color w:val="000000" w:themeColor="text1"/>
          <w:sz w:val="36"/>
        </w:rPr>
        <w:t>录</w:t>
      </w:r>
    </w:p>
    <w:p w:rsidR="006E2DE0" w:rsidRPr="006E2DE0" w:rsidRDefault="006E2DE0" w:rsidP="006E2DE0">
      <w:pPr>
        <w:widowControl/>
        <w:jc w:val="left"/>
        <w:rPr>
          <w:b/>
          <w:color w:val="000000" w:themeColor="text1"/>
          <w:kern w:val="0"/>
          <w:sz w:val="32"/>
        </w:rPr>
      </w:pPr>
    </w:p>
    <w:p w:rsidR="006E2DE0" w:rsidRPr="0002739D" w:rsidRDefault="006E2DE0" w:rsidP="006E2DE0">
      <w:pPr>
        <w:widowControl/>
        <w:ind w:leftChars="1100" w:left="2310"/>
        <w:jc w:val="left"/>
        <w:rPr>
          <w:color w:val="000000" w:themeColor="text1"/>
          <w:kern w:val="0"/>
          <w:sz w:val="28"/>
          <w:szCs w:val="28"/>
        </w:rPr>
      </w:pPr>
      <w:r w:rsidRPr="006E2DE0">
        <w:rPr>
          <w:rFonts w:hint="eastAsia"/>
          <w:b/>
          <w:color w:val="000000" w:themeColor="text1"/>
          <w:kern w:val="0"/>
          <w:sz w:val="32"/>
        </w:rPr>
        <w:tab/>
      </w:r>
      <w:r w:rsidR="0002739D">
        <w:rPr>
          <w:rFonts w:hint="eastAsia"/>
          <w:b/>
          <w:color w:val="000000" w:themeColor="text1"/>
          <w:kern w:val="0"/>
          <w:sz w:val="32"/>
        </w:rPr>
        <w:t xml:space="preserve">  </w:t>
      </w:r>
      <w:r w:rsidRPr="0002739D">
        <w:rPr>
          <w:rFonts w:hint="eastAsia"/>
          <w:color w:val="000000" w:themeColor="text1"/>
          <w:kern w:val="0"/>
          <w:sz w:val="28"/>
          <w:szCs w:val="28"/>
        </w:rPr>
        <w:t>招标公告</w:t>
      </w:r>
      <w:r w:rsidRPr="0002739D">
        <w:rPr>
          <w:rFonts w:hint="eastAsia"/>
          <w:color w:val="000000" w:themeColor="text1"/>
          <w:kern w:val="0"/>
          <w:sz w:val="28"/>
          <w:szCs w:val="28"/>
        </w:rPr>
        <w:cr/>
      </w:r>
    </w:p>
    <w:p w:rsidR="006E2DE0" w:rsidRPr="0002739D" w:rsidRDefault="006E2DE0" w:rsidP="0002739D">
      <w:pPr>
        <w:widowControl/>
        <w:ind w:firstLineChars="700" w:firstLine="1968"/>
        <w:jc w:val="left"/>
        <w:rPr>
          <w:b/>
          <w:color w:val="000000" w:themeColor="text1"/>
          <w:kern w:val="0"/>
          <w:sz w:val="28"/>
          <w:szCs w:val="28"/>
        </w:rPr>
      </w:pPr>
      <w:r w:rsidRPr="0002739D">
        <w:rPr>
          <w:rFonts w:hint="eastAsia"/>
          <w:b/>
          <w:color w:val="000000" w:themeColor="text1"/>
          <w:kern w:val="0"/>
          <w:sz w:val="28"/>
          <w:szCs w:val="28"/>
        </w:rPr>
        <w:t>第一部分</w:t>
      </w:r>
      <w:r w:rsidRPr="0002739D">
        <w:rPr>
          <w:rFonts w:hint="eastAsia"/>
          <w:b/>
          <w:color w:val="000000" w:themeColor="text1"/>
          <w:kern w:val="0"/>
          <w:sz w:val="28"/>
          <w:szCs w:val="28"/>
        </w:rPr>
        <w:tab/>
      </w:r>
      <w:r w:rsidRPr="0002739D">
        <w:rPr>
          <w:rFonts w:hint="eastAsia"/>
          <w:b/>
          <w:color w:val="000000" w:themeColor="text1"/>
          <w:kern w:val="0"/>
          <w:sz w:val="28"/>
          <w:szCs w:val="28"/>
        </w:rPr>
        <w:t>投标人须知及前附表</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r>
      <w:r w:rsidRPr="0002739D">
        <w:rPr>
          <w:rFonts w:hint="eastAsia"/>
          <w:color w:val="000000" w:themeColor="text1"/>
          <w:kern w:val="0"/>
          <w:sz w:val="28"/>
          <w:szCs w:val="28"/>
        </w:rPr>
        <w:t>投标人须知前附表</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r>
      <w:r w:rsidRPr="0002739D">
        <w:rPr>
          <w:rFonts w:hint="eastAsia"/>
          <w:color w:val="000000" w:themeColor="text1"/>
          <w:kern w:val="0"/>
          <w:sz w:val="28"/>
          <w:szCs w:val="28"/>
        </w:rPr>
        <w:t>投标人须知前附件</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r>
      <w:r w:rsidRPr="0002739D">
        <w:rPr>
          <w:rFonts w:hint="eastAsia"/>
          <w:color w:val="000000" w:themeColor="text1"/>
          <w:kern w:val="0"/>
          <w:sz w:val="28"/>
          <w:szCs w:val="28"/>
        </w:rPr>
        <w:t>投标人须知</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t xml:space="preserve">A  </w:t>
      </w:r>
      <w:r w:rsidRPr="0002739D">
        <w:rPr>
          <w:rFonts w:hint="eastAsia"/>
          <w:color w:val="000000" w:themeColor="text1"/>
          <w:kern w:val="0"/>
          <w:sz w:val="28"/>
          <w:szCs w:val="28"/>
        </w:rPr>
        <w:t>说明</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t xml:space="preserve">B  </w:t>
      </w:r>
      <w:r w:rsidRPr="0002739D">
        <w:rPr>
          <w:rFonts w:hint="eastAsia"/>
          <w:color w:val="000000" w:themeColor="text1"/>
          <w:kern w:val="0"/>
          <w:sz w:val="28"/>
          <w:szCs w:val="28"/>
        </w:rPr>
        <w:t>招标文件说明</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t xml:space="preserve">C  </w:t>
      </w:r>
      <w:r w:rsidRPr="0002739D">
        <w:rPr>
          <w:rFonts w:hint="eastAsia"/>
          <w:color w:val="000000" w:themeColor="text1"/>
          <w:kern w:val="0"/>
          <w:sz w:val="28"/>
          <w:szCs w:val="28"/>
        </w:rPr>
        <w:t>投标文件的编写</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t xml:space="preserve">D  </w:t>
      </w:r>
      <w:r w:rsidRPr="0002739D">
        <w:rPr>
          <w:rFonts w:hint="eastAsia"/>
          <w:color w:val="000000" w:themeColor="text1"/>
          <w:kern w:val="0"/>
          <w:sz w:val="28"/>
          <w:szCs w:val="28"/>
        </w:rPr>
        <w:t>投标文件递交</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t xml:space="preserve">E  </w:t>
      </w:r>
      <w:r w:rsidRPr="0002739D">
        <w:rPr>
          <w:rFonts w:hint="eastAsia"/>
          <w:color w:val="000000" w:themeColor="text1"/>
          <w:kern w:val="0"/>
          <w:sz w:val="28"/>
          <w:szCs w:val="28"/>
        </w:rPr>
        <w:t>开标和评标</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t xml:space="preserve">F  </w:t>
      </w:r>
      <w:r w:rsidRPr="0002739D">
        <w:rPr>
          <w:rFonts w:hint="eastAsia"/>
          <w:color w:val="000000" w:themeColor="text1"/>
          <w:kern w:val="0"/>
          <w:sz w:val="28"/>
          <w:szCs w:val="28"/>
        </w:rPr>
        <w:t>授予合同</w:t>
      </w:r>
      <w:r w:rsidRPr="0002739D">
        <w:rPr>
          <w:rFonts w:hint="eastAsia"/>
          <w:color w:val="000000" w:themeColor="text1"/>
          <w:kern w:val="0"/>
          <w:sz w:val="28"/>
          <w:szCs w:val="28"/>
        </w:rPr>
        <w:cr/>
      </w:r>
    </w:p>
    <w:p w:rsidR="006E2DE0" w:rsidRPr="0002739D" w:rsidRDefault="006E2DE0" w:rsidP="0002739D">
      <w:pPr>
        <w:widowControl/>
        <w:ind w:firstLineChars="700" w:firstLine="1968"/>
        <w:jc w:val="left"/>
        <w:rPr>
          <w:b/>
          <w:color w:val="000000" w:themeColor="text1"/>
          <w:kern w:val="0"/>
          <w:sz w:val="28"/>
          <w:szCs w:val="28"/>
        </w:rPr>
      </w:pPr>
      <w:r w:rsidRPr="0002739D">
        <w:rPr>
          <w:rFonts w:hint="eastAsia"/>
          <w:b/>
          <w:color w:val="000000" w:themeColor="text1"/>
          <w:kern w:val="0"/>
          <w:sz w:val="28"/>
          <w:szCs w:val="28"/>
        </w:rPr>
        <w:t>第二部分</w:t>
      </w:r>
      <w:r w:rsidRPr="0002739D">
        <w:rPr>
          <w:rFonts w:hint="eastAsia"/>
          <w:b/>
          <w:color w:val="000000" w:themeColor="text1"/>
          <w:kern w:val="0"/>
          <w:sz w:val="28"/>
          <w:szCs w:val="28"/>
        </w:rPr>
        <w:tab/>
      </w:r>
      <w:r w:rsidRPr="0002739D">
        <w:rPr>
          <w:rFonts w:hint="eastAsia"/>
          <w:b/>
          <w:color w:val="000000" w:themeColor="text1"/>
          <w:kern w:val="0"/>
          <w:sz w:val="28"/>
          <w:szCs w:val="28"/>
        </w:rPr>
        <w:t>合同条款</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r>
      <w:r w:rsidRPr="0002739D">
        <w:rPr>
          <w:rFonts w:hint="eastAsia"/>
          <w:color w:val="000000" w:themeColor="text1"/>
          <w:kern w:val="0"/>
          <w:sz w:val="28"/>
          <w:szCs w:val="28"/>
        </w:rPr>
        <w:t>合同条款</w:t>
      </w:r>
      <w:r w:rsidRPr="0002739D">
        <w:rPr>
          <w:rFonts w:hint="eastAsia"/>
          <w:color w:val="000000" w:themeColor="text1"/>
          <w:kern w:val="0"/>
          <w:sz w:val="28"/>
          <w:szCs w:val="28"/>
        </w:rPr>
        <w:cr/>
      </w:r>
    </w:p>
    <w:p w:rsidR="006E2DE0" w:rsidRPr="0002739D" w:rsidRDefault="006E2DE0" w:rsidP="0002739D">
      <w:pPr>
        <w:widowControl/>
        <w:ind w:firstLineChars="700" w:firstLine="1968"/>
        <w:jc w:val="left"/>
        <w:rPr>
          <w:b/>
          <w:color w:val="000000" w:themeColor="text1"/>
          <w:kern w:val="0"/>
          <w:sz w:val="28"/>
          <w:szCs w:val="28"/>
        </w:rPr>
      </w:pPr>
      <w:r w:rsidRPr="0002739D">
        <w:rPr>
          <w:rFonts w:hint="eastAsia"/>
          <w:b/>
          <w:color w:val="000000" w:themeColor="text1"/>
          <w:kern w:val="0"/>
          <w:sz w:val="28"/>
          <w:szCs w:val="28"/>
        </w:rPr>
        <w:t>第三部分</w:t>
      </w:r>
      <w:r w:rsidRPr="0002739D">
        <w:rPr>
          <w:rFonts w:hint="eastAsia"/>
          <w:b/>
          <w:color w:val="000000" w:themeColor="text1"/>
          <w:kern w:val="0"/>
          <w:sz w:val="28"/>
          <w:szCs w:val="28"/>
        </w:rPr>
        <w:tab/>
      </w:r>
      <w:r w:rsidRPr="0002739D">
        <w:rPr>
          <w:rFonts w:hint="eastAsia"/>
          <w:b/>
          <w:color w:val="000000" w:themeColor="text1"/>
          <w:kern w:val="0"/>
          <w:sz w:val="28"/>
          <w:szCs w:val="28"/>
        </w:rPr>
        <w:t>招标项目要求</w:t>
      </w:r>
    </w:p>
    <w:p w:rsidR="006E2DE0" w:rsidRPr="0002739D" w:rsidRDefault="006E2DE0" w:rsidP="006E2DE0">
      <w:pPr>
        <w:widowControl/>
        <w:ind w:leftChars="1100" w:left="2310"/>
        <w:jc w:val="left"/>
        <w:rPr>
          <w:b/>
          <w:color w:val="000000" w:themeColor="text1"/>
          <w:kern w:val="0"/>
          <w:sz w:val="28"/>
          <w:szCs w:val="28"/>
        </w:rPr>
      </w:pPr>
    </w:p>
    <w:p w:rsidR="006E2DE0" w:rsidRPr="0002739D" w:rsidRDefault="006E2DE0" w:rsidP="0002739D">
      <w:pPr>
        <w:widowControl/>
        <w:ind w:firstLineChars="700" w:firstLine="1968"/>
        <w:jc w:val="left"/>
        <w:rPr>
          <w:b/>
          <w:color w:val="000000" w:themeColor="text1"/>
          <w:kern w:val="0"/>
          <w:sz w:val="28"/>
          <w:szCs w:val="28"/>
        </w:rPr>
      </w:pPr>
      <w:r w:rsidRPr="0002739D">
        <w:rPr>
          <w:rFonts w:hint="eastAsia"/>
          <w:b/>
          <w:color w:val="000000" w:themeColor="text1"/>
          <w:kern w:val="0"/>
          <w:sz w:val="28"/>
          <w:szCs w:val="28"/>
        </w:rPr>
        <w:t>第四部分</w:t>
      </w:r>
      <w:r w:rsidRPr="0002739D">
        <w:rPr>
          <w:rFonts w:hint="eastAsia"/>
          <w:b/>
          <w:color w:val="000000" w:themeColor="text1"/>
          <w:kern w:val="0"/>
          <w:sz w:val="28"/>
          <w:szCs w:val="28"/>
        </w:rPr>
        <w:tab/>
      </w:r>
      <w:r w:rsidRPr="0002739D">
        <w:rPr>
          <w:rFonts w:hint="eastAsia"/>
          <w:b/>
          <w:color w:val="000000" w:themeColor="text1"/>
          <w:kern w:val="0"/>
          <w:sz w:val="28"/>
          <w:szCs w:val="28"/>
        </w:rPr>
        <w:t>投标文件格式</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r>
      <w:r w:rsidRPr="0002739D">
        <w:rPr>
          <w:rFonts w:hint="eastAsia"/>
          <w:color w:val="000000" w:themeColor="text1"/>
          <w:kern w:val="0"/>
          <w:sz w:val="28"/>
          <w:szCs w:val="28"/>
        </w:rPr>
        <w:t>格式</w:t>
      </w:r>
      <w:r w:rsidRPr="0002739D">
        <w:rPr>
          <w:rFonts w:hint="eastAsia"/>
          <w:color w:val="000000" w:themeColor="text1"/>
          <w:kern w:val="0"/>
          <w:sz w:val="28"/>
          <w:szCs w:val="28"/>
        </w:rPr>
        <w:t xml:space="preserve">1  </w:t>
      </w:r>
      <w:r w:rsidRPr="0002739D">
        <w:rPr>
          <w:rFonts w:hint="eastAsia"/>
          <w:color w:val="000000" w:themeColor="text1"/>
          <w:kern w:val="0"/>
          <w:sz w:val="28"/>
          <w:szCs w:val="28"/>
        </w:rPr>
        <w:t>投标函</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r>
      <w:r w:rsidRPr="0002739D">
        <w:rPr>
          <w:rFonts w:hint="eastAsia"/>
          <w:color w:val="000000" w:themeColor="text1"/>
          <w:kern w:val="0"/>
          <w:sz w:val="28"/>
          <w:szCs w:val="28"/>
        </w:rPr>
        <w:t>格式</w:t>
      </w:r>
      <w:r w:rsidRPr="0002739D">
        <w:rPr>
          <w:rFonts w:hint="eastAsia"/>
          <w:color w:val="000000" w:themeColor="text1"/>
          <w:kern w:val="0"/>
          <w:sz w:val="28"/>
          <w:szCs w:val="28"/>
        </w:rPr>
        <w:t xml:space="preserve">2  </w:t>
      </w:r>
      <w:r w:rsidRPr="0002739D">
        <w:rPr>
          <w:rFonts w:hint="eastAsia"/>
          <w:color w:val="000000" w:themeColor="text1"/>
          <w:kern w:val="0"/>
          <w:sz w:val="28"/>
          <w:szCs w:val="28"/>
        </w:rPr>
        <w:t>开标一览表</w:t>
      </w:r>
    </w:p>
    <w:p w:rsidR="006E2DE0" w:rsidRPr="0002739D" w:rsidRDefault="006E2DE0" w:rsidP="0002739D">
      <w:pPr>
        <w:widowControl/>
        <w:ind w:firstLineChars="900" w:firstLine="2520"/>
        <w:jc w:val="left"/>
        <w:rPr>
          <w:color w:val="000000" w:themeColor="text1"/>
          <w:kern w:val="0"/>
          <w:sz w:val="28"/>
          <w:szCs w:val="28"/>
        </w:rPr>
      </w:pPr>
      <w:r w:rsidRPr="0002739D">
        <w:rPr>
          <w:rFonts w:hint="eastAsia"/>
          <w:color w:val="000000" w:themeColor="text1"/>
          <w:kern w:val="0"/>
          <w:sz w:val="28"/>
          <w:szCs w:val="28"/>
        </w:rPr>
        <w:t>格式</w:t>
      </w:r>
      <w:r w:rsidRPr="0002739D">
        <w:rPr>
          <w:rFonts w:hint="eastAsia"/>
          <w:color w:val="000000" w:themeColor="text1"/>
          <w:kern w:val="0"/>
          <w:sz w:val="28"/>
          <w:szCs w:val="28"/>
        </w:rPr>
        <w:t xml:space="preserve">3  </w:t>
      </w:r>
      <w:r w:rsidRPr="0002739D">
        <w:rPr>
          <w:rFonts w:hint="eastAsia"/>
          <w:color w:val="000000" w:themeColor="text1"/>
          <w:kern w:val="0"/>
          <w:sz w:val="28"/>
          <w:szCs w:val="28"/>
        </w:rPr>
        <w:t>投标人资格证明文件</w:t>
      </w:r>
    </w:p>
    <w:p w:rsidR="006E2DE0" w:rsidRPr="0002739D" w:rsidRDefault="006E2DE0" w:rsidP="0002739D">
      <w:pPr>
        <w:widowControl/>
        <w:ind w:firstLineChars="900" w:firstLine="2520"/>
        <w:jc w:val="left"/>
        <w:rPr>
          <w:color w:val="000000" w:themeColor="text1"/>
          <w:kern w:val="0"/>
          <w:sz w:val="28"/>
          <w:szCs w:val="28"/>
        </w:rPr>
      </w:pPr>
      <w:r w:rsidRPr="0002739D">
        <w:rPr>
          <w:rFonts w:hint="eastAsia"/>
          <w:color w:val="000000" w:themeColor="text1"/>
          <w:kern w:val="0"/>
          <w:sz w:val="28"/>
          <w:szCs w:val="28"/>
        </w:rPr>
        <w:t>格式</w:t>
      </w:r>
      <w:r w:rsidRPr="0002739D">
        <w:rPr>
          <w:rFonts w:hint="eastAsia"/>
          <w:color w:val="000000" w:themeColor="text1"/>
          <w:kern w:val="0"/>
          <w:sz w:val="28"/>
          <w:szCs w:val="28"/>
        </w:rPr>
        <w:t xml:space="preserve">4  </w:t>
      </w:r>
      <w:r w:rsidRPr="0002739D">
        <w:rPr>
          <w:rFonts w:hint="eastAsia"/>
          <w:color w:val="000000" w:themeColor="text1"/>
          <w:kern w:val="0"/>
          <w:sz w:val="28"/>
          <w:szCs w:val="28"/>
        </w:rPr>
        <w:t>封面</w:t>
      </w:r>
    </w:p>
    <w:p w:rsidR="006E2DE0" w:rsidRPr="0002739D" w:rsidRDefault="006E2DE0" w:rsidP="0002739D">
      <w:pPr>
        <w:widowControl/>
        <w:ind w:firstLineChars="900" w:firstLine="2520"/>
        <w:jc w:val="left"/>
        <w:rPr>
          <w:color w:val="000000" w:themeColor="text1"/>
          <w:kern w:val="0"/>
          <w:sz w:val="28"/>
          <w:szCs w:val="28"/>
        </w:rPr>
      </w:pPr>
      <w:r w:rsidRPr="0002739D">
        <w:rPr>
          <w:rFonts w:hint="eastAsia"/>
          <w:color w:val="000000" w:themeColor="text1"/>
          <w:kern w:val="0"/>
          <w:sz w:val="28"/>
          <w:szCs w:val="28"/>
        </w:rPr>
        <w:t>格式</w:t>
      </w:r>
      <w:r w:rsidRPr="0002739D">
        <w:rPr>
          <w:rFonts w:hint="eastAsia"/>
          <w:color w:val="000000" w:themeColor="text1"/>
          <w:kern w:val="0"/>
          <w:sz w:val="28"/>
          <w:szCs w:val="28"/>
        </w:rPr>
        <w:t xml:space="preserve">5  </w:t>
      </w:r>
      <w:r w:rsidRPr="0002739D">
        <w:rPr>
          <w:rFonts w:hint="eastAsia"/>
          <w:color w:val="000000" w:themeColor="text1"/>
          <w:kern w:val="0"/>
          <w:sz w:val="28"/>
          <w:szCs w:val="28"/>
        </w:rPr>
        <w:t>产品型号配置表及商品合格证</w:t>
      </w:r>
    </w:p>
    <w:p w:rsidR="006E2DE0" w:rsidRPr="0002739D" w:rsidRDefault="006E2DE0" w:rsidP="0002739D">
      <w:pPr>
        <w:widowControl/>
        <w:ind w:firstLineChars="900" w:firstLine="2520"/>
        <w:jc w:val="left"/>
        <w:rPr>
          <w:color w:val="000000" w:themeColor="text1"/>
          <w:kern w:val="0"/>
          <w:sz w:val="28"/>
          <w:szCs w:val="28"/>
        </w:rPr>
      </w:pPr>
      <w:r w:rsidRPr="0002739D">
        <w:rPr>
          <w:rFonts w:hint="eastAsia"/>
          <w:color w:val="000000" w:themeColor="text1"/>
          <w:kern w:val="0"/>
          <w:sz w:val="28"/>
          <w:szCs w:val="28"/>
        </w:rPr>
        <w:t>格式</w:t>
      </w:r>
      <w:r w:rsidRPr="0002739D">
        <w:rPr>
          <w:rFonts w:hint="eastAsia"/>
          <w:color w:val="000000" w:themeColor="text1"/>
          <w:kern w:val="0"/>
          <w:sz w:val="28"/>
          <w:szCs w:val="28"/>
        </w:rPr>
        <w:t xml:space="preserve">6  </w:t>
      </w:r>
      <w:r w:rsidRPr="0002739D">
        <w:rPr>
          <w:rFonts w:hint="eastAsia"/>
          <w:color w:val="000000" w:themeColor="text1"/>
          <w:kern w:val="0"/>
          <w:sz w:val="28"/>
          <w:szCs w:val="28"/>
        </w:rPr>
        <w:t>工程分项报价表</w:t>
      </w:r>
    </w:p>
    <w:p w:rsidR="006E2DE0" w:rsidRPr="0002739D" w:rsidRDefault="006E2DE0" w:rsidP="006E2DE0">
      <w:pPr>
        <w:widowControl/>
        <w:ind w:leftChars="1100" w:left="2310"/>
        <w:jc w:val="left"/>
        <w:rPr>
          <w:color w:val="000000" w:themeColor="text1"/>
          <w:kern w:val="0"/>
          <w:sz w:val="28"/>
          <w:szCs w:val="28"/>
        </w:rPr>
      </w:pPr>
      <w:r w:rsidRPr="0002739D">
        <w:rPr>
          <w:rFonts w:hint="eastAsia"/>
          <w:color w:val="000000" w:themeColor="text1"/>
          <w:kern w:val="0"/>
          <w:sz w:val="28"/>
          <w:szCs w:val="28"/>
        </w:rPr>
        <w:tab/>
      </w:r>
      <w:r w:rsidRPr="0002739D">
        <w:rPr>
          <w:rFonts w:hint="eastAsia"/>
          <w:color w:val="000000" w:themeColor="text1"/>
          <w:kern w:val="0"/>
          <w:sz w:val="28"/>
          <w:szCs w:val="28"/>
        </w:rPr>
        <w:t>格式</w:t>
      </w:r>
      <w:r w:rsidR="0002739D" w:rsidRPr="0002739D">
        <w:rPr>
          <w:rFonts w:hint="eastAsia"/>
          <w:color w:val="000000" w:themeColor="text1"/>
          <w:kern w:val="0"/>
          <w:sz w:val="28"/>
          <w:szCs w:val="28"/>
        </w:rPr>
        <w:t xml:space="preserve">7  </w:t>
      </w:r>
      <w:r w:rsidRPr="0002739D">
        <w:rPr>
          <w:rFonts w:hint="eastAsia"/>
          <w:color w:val="000000" w:themeColor="text1"/>
          <w:kern w:val="0"/>
          <w:sz w:val="28"/>
          <w:szCs w:val="28"/>
        </w:rPr>
        <w:t>技术标商务标部分（按评审表顺序编制）</w:t>
      </w:r>
      <w:r w:rsidRPr="0002739D">
        <w:rPr>
          <w:rFonts w:hint="eastAsia"/>
          <w:color w:val="000000" w:themeColor="text1"/>
          <w:kern w:val="0"/>
          <w:sz w:val="28"/>
          <w:szCs w:val="28"/>
        </w:rPr>
        <w:t xml:space="preserve"> </w:t>
      </w:r>
    </w:p>
    <w:p w:rsidR="0002739D" w:rsidRPr="0002739D" w:rsidRDefault="0002739D" w:rsidP="006E2DE0">
      <w:pPr>
        <w:widowControl/>
        <w:ind w:leftChars="1100" w:left="2310"/>
        <w:jc w:val="left"/>
        <w:rPr>
          <w:color w:val="000000" w:themeColor="text1"/>
          <w:kern w:val="0"/>
          <w:sz w:val="28"/>
          <w:szCs w:val="28"/>
        </w:rPr>
      </w:pPr>
    </w:p>
    <w:p w:rsidR="006E2DE0" w:rsidRPr="0002739D" w:rsidRDefault="0002739D" w:rsidP="0002739D">
      <w:pPr>
        <w:widowControl/>
        <w:ind w:firstLineChars="700" w:firstLine="1968"/>
        <w:jc w:val="left"/>
        <w:rPr>
          <w:b/>
          <w:color w:val="000000" w:themeColor="text1"/>
          <w:kern w:val="0"/>
          <w:szCs w:val="21"/>
        </w:rPr>
      </w:pPr>
      <w:r w:rsidRPr="0002739D">
        <w:rPr>
          <w:rFonts w:hint="eastAsia"/>
          <w:b/>
          <w:color w:val="000000" w:themeColor="text1"/>
          <w:kern w:val="0"/>
          <w:sz w:val="28"/>
          <w:szCs w:val="28"/>
        </w:rPr>
        <w:t>第五部分</w:t>
      </w:r>
      <w:r w:rsidRPr="0002739D">
        <w:rPr>
          <w:rFonts w:hint="eastAsia"/>
          <w:b/>
          <w:color w:val="000000" w:themeColor="text1"/>
          <w:kern w:val="0"/>
          <w:sz w:val="28"/>
          <w:szCs w:val="28"/>
        </w:rPr>
        <w:t xml:space="preserve">   </w:t>
      </w:r>
      <w:r w:rsidRPr="0002739D">
        <w:rPr>
          <w:rFonts w:hint="eastAsia"/>
          <w:b/>
          <w:color w:val="000000" w:themeColor="text1"/>
          <w:kern w:val="0"/>
          <w:sz w:val="28"/>
          <w:szCs w:val="28"/>
        </w:rPr>
        <w:t>附件</w:t>
      </w:r>
      <w:r w:rsidR="006E2DE0" w:rsidRPr="0002739D">
        <w:rPr>
          <w:rFonts w:hint="eastAsia"/>
          <w:b/>
          <w:color w:val="000000" w:themeColor="text1"/>
          <w:kern w:val="0"/>
          <w:szCs w:val="21"/>
        </w:rPr>
        <w:tab/>
        <w:t xml:space="preserve">             </w:t>
      </w:r>
    </w:p>
    <w:p w:rsidR="0002739D" w:rsidRDefault="001C2F85" w:rsidP="001C2F85">
      <w:pPr>
        <w:widowControl/>
        <w:ind w:firstLineChars="900" w:firstLine="2520"/>
        <w:jc w:val="left"/>
        <w:rPr>
          <w:b/>
          <w:color w:val="000000" w:themeColor="text1"/>
          <w:kern w:val="0"/>
          <w:sz w:val="32"/>
        </w:rPr>
      </w:pPr>
      <w:r w:rsidRPr="001C2F85">
        <w:rPr>
          <w:rFonts w:hint="eastAsia"/>
          <w:color w:val="000000" w:themeColor="text1"/>
          <w:kern w:val="0"/>
          <w:sz w:val="28"/>
          <w:szCs w:val="28"/>
        </w:rPr>
        <w:t>分部分项工程量清单与计价表</w:t>
      </w:r>
      <w:r w:rsidR="0002739D">
        <w:rPr>
          <w:b/>
          <w:color w:val="000000" w:themeColor="text1"/>
          <w:kern w:val="0"/>
          <w:sz w:val="32"/>
        </w:rPr>
        <w:br w:type="page"/>
      </w:r>
    </w:p>
    <w:p w:rsidR="000E4BC4" w:rsidRPr="0002739D" w:rsidRDefault="000E4BC4">
      <w:pPr>
        <w:widowControl/>
        <w:jc w:val="left"/>
        <w:rPr>
          <w:b/>
          <w:color w:val="000000" w:themeColor="text1"/>
          <w:kern w:val="0"/>
          <w:sz w:val="32"/>
        </w:rPr>
      </w:pPr>
    </w:p>
    <w:p w:rsidR="007D712F" w:rsidRPr="004D01CE" w:rsidRDefault="00F338CF">
      <w:pPr>
        <w:pStyle w:val="Heading1"/>
        <w:rPr>
          <w:color w:val="000000" w:themeColor="text1"/>
        </w:rPr>
      </w:pPr>
      <w:r w:rsidRPr="004D01CE">
        <w:rPr>
          <w:rFonts w:hint="eastAsia"/>
          <w:color w:val="000000" w:themeColor="text1"/>
        </w:rPr>
        <w:t>招标</w:t>
      </w:r>
      <w:r w:rsidRPr="004D01CE">
        <w:rPr>
          <w:color w:val="000000" w:themeColor="text1"/>
        </w:rPr>
        <w:t>公告</w:t>
      </w:r>
      <w:bookmarkEnd w:id="20"/>
      <w:bookmarkEnd w:id="21"/>
    </w:p>
    <w:p w:rsidR="007D712F" w:rsidRPr="004D01CE" w:rsidRDefault="00F338CF">
      <w:pPr>
        <w:pStyle w:val="21"/>
        <w:rPr>
          <w:color w:val="000000" w:themeColor="text1"/>
        </w:rPr>
      </w:pPr>
      <w:bookmarkStart w:id="22" w:name="_Toc371077308"/>
      <w:r w:rsidRPr="004D01CE">
        <w:rPr>
          <w:rFonts w:hint="eastAsia"/>
          <w:color w:val="000000" w:themeColor="text1"/>
        </w:rPr>
        <w:t>一、</w:t>
      </w:r>
      <w:r w:rsidRPr="004D01CE">
        <w:rPr>
          <w:color w:val="000000" w:themeColor="text1"/>
        </w:rPr>
        <w:t>项目概况</w:t>
      </w:r>
      <w:bookmarkEnd w:id="22"/>
    </w:p>
    <w:p w:rsidR="00CC7786" w:rsidRPr="004D01CE" w:rsidRDefault="00F338CF">
      <w:pPr>
        <w:spacing w:line="300" w:lineRule="auto"/>
        <w:ind w:firstLineChars="200" w:firstLine="480"/>
        <w:rPr>
          <w:color w:val="000000" w:themeColor="text1"/>
          <w:sz w:val="24"/>
          <w:szCs w:val="24"/>
        </w:rPr>
      </w:pPr>
      <w:r w:rsidRPr="004D01CE">
        <w:rPr>
          <w:rFonts w:hint="eastAsia"/>
          <w:color w:val="000000" w:themeColor="text1"/>
          <w:sz w:val="24"/>
          <w:szCs w:val="24"/>
        </w:rPr>
        <w:t>1</w:t>
      </w:r>
      <w:r w:rsidRPr="004D01CE">
        <w:rPr>
          <w:rFonts w:hint="eastAsia"/>
          <w:color w:val="000000" w:themeColor="text1"/>
          <w:sz w:val="24"/>
          <w:szCs w:val="24"/>
        </w:rPr>
        <w:t>、</w:t>
      </w:r>
      <w:r w:rsidR="00CC7786" w:rsidRPr="004D01CE">
        <w:rPr>
          <w:rFonts w:hint="eastAsia"/>
          <w:color w:val="000000" w:themeColor="text1"/>
          <w:sz w:val="24"/>
          <w:szCs w:val="24"/>
        </w:rPr>
        <w:t>招标编号：</w:t>
      </w:r>
      <w:r w:rsidR="00CC7786" w:rsidRPr="004D01CE">
        <w:rPr>
          <w:color w:val="000000" w:themeColor="text1"/>
          <w:sz w:val="24"/>
          <w:szCs w:val="24"/>
        </w:rPr>
        <w:t>UTL20170003</w:t>
      </w:r>
    </w:p>
    <w:p w:rsidR="007D712F" w:rsidRPr="004D01CE" w:rsidRDefault="00CC7786">
      <w:pPr>
        <w:spacing w:line="300" w:lineRule="auto"/>
        <w:ind w:firstLineChars="200" w:firstLine="480"/>
        <w:rPr>
          <w:color w:val="000000" w:themeColor="text1"/>
          <w:sz w:val="24"/>
          <w:szCs w:val="24"/>
        </w:rPr>
      </w:pPr>
      <w:r w:rsidRPr="004D01CE">
        <w:rPr>
          <w:rFonts w:hint="eastAsia"/>
          <w:color w:val="000000" w:themeColor="text1"/>
          <w:sz w:val="24"/>
          <w:szCs w:val="24"/>
        </w:rPr>
        <w:t>2</w:t>
      </w:r>
      <w:r w:rsidRPr="004D01CE">
        <w:rPr>
          <w:rFonts w:hint="eastAsia"/>
          <w:color w:val="000000" w:themeColor="text1"/>
          <w:sz w:val="24"/>
          <w:szCs w:val="24"/>
        </w:rPr>
        <w:t>、</w:t>
      </w:r>
      <w:r w:rsidR="00F338CF" w:rsidRPr="004D01CE">
        <w:rPr>
          <w:rFonts w:hint="eastAsia"/>
          <w:color w:val="000000" w:themeColor="text1"/>
          <w:sz w:val="24"/>
          <w:szCs w:val="24"/>
        </w:rPr>
        <w:t>项目名称：</w:t>
      </w:r>
      <w:r w:rsidR="008621D5" w:rsidRPr="004D01CE">
        <w:rPr>
          <w:rFonts w:hint="eastAsia"/>
          <w:color w:val="000000" w:themeColor="text1"/>
          <w:sz w:val="24"/>
          <w:szCs w:val="24"/>
        </w:rPr>
        <w:t>深圳</w:t>
      </w:r>
      <w:r w:rsidR="000C3E0E" w:rsidRPr="004D01CE">
        <w:rPr>
          <w:rFonts w:hint="eastAsia"/>
          <w:color w:val="000000" w:themeColor="text1"/>
          <w:sz w:val="24"/>
          <w:szCs w:val="24"/>
        </w:rPr>
        <w:t>大学城图书馆</w:t>
      </w:r>
      <w:r w:rsidR="00892520" w:rsidRPr="00892520">
        <w:rPr>
          <w:rFonts w:hint="eastAsia"/>
          <w:color w:val="000000" w:themeColor="text1"/>
          <w:sz w:val="24"/>
          <w:szCs w:val="24"/>
        </w:rPr>
        <w:t>室内局部</w:t>
      </w:r>
      <w:r w:rsidR="004B3D13" w:rsidRPr="004D01CE">
        <w:rPr>
          <w:rFonts w:hint="eastAsia"/>
          <w:color w:val="000000" w:themeColor="text1"/>
          <w:sz w:val="24"/>
          <w:szCs w:val="24"/>
        </w:rPr>
        <w:t>翻新</w:t>
      </w:r>
      <w:r w:rsidR="00784273">
        <w:rPr>
          <w:rFonts w:hint="eastAsia"/>
          <w:color w:val="000000" w:themeColor="text1"/>
          <w:sz w:val="24"/>
          <w:szCs w:val="24"/>
        </w:rPr>
        <w:t>改造</w:t>
      </w:r>
      <w:r w:rsidR="004B3D13" w:rsidRPr="004D01CE">
        <w:rPr>
          <w:rFonts w:hint="eastAsia"/>
          <w:color w:val="000000" w:themeColor="text1"/>
          <w:sz w:val="24"/>
          <w:szCs w:val="24"/>
        </w:rPr>
        <w:t>工程</w:t>
      </w:r>
    </w:p>
    <w:p w:rsidR="007D712F" w:rsidRPr="004D01CE" w:rsidRDefault="00CC7786">
      <w:pPr>
        <w:spacing w:line="300" w:lineRule="auto"/>
        <w:ind w:firstLineChars="200" w:firstLine="480"/>
        <w:rPr>
          <w:color w:val="000000" w:themeColor="text1"/>
          <w:sz w:val="24"/>
          <w:szCs w:val="24"/>
        </w:rPr>
      </w:pPr>
      <w:r w:rsidRPr="004D01CE">
        <w:rPr>
          <w:rFonts w:hint="eastAsia"/>
          <w:color w:val="000000" w:themeColor="text1"/>
          <w:sz w:val="24"/>
          <w:szCs w:val="24"/>
        </w:rPr>
        <w:t>3</w:t>
      </w:r>
      <w:r w:rsidR="00F338CF" w:rsidRPr="004D01CE">
        <w:rPr>
          <w:rFonts w:hint="eastAsia"/>
          <w:color w:val="000000" w:themeColor="text1"/>
          <w:sz w:val="24"/>
          <w:szCs w:val="24"/>
        </w:rPr>
        <w:t>、采购人：深圳大学城图书馆</w:t>
      </w:r>
    </w:p>
    <w:p w:rsidR="007D712F" w:rsidRPr="004D01CE" w:rsidRDefault="00CC7786">
      <w:pPr>
        <w:spacing w:line="300" w:lineRule="auto"/>
        <w:ind w:firstLineChars="200" w:firstLine="480"/>
        <w:rPr>
          <w:color w:val="000000" w:themeColor="text1"/>
          <w:sz w:val="24"/>
          <w:szCs w:val="24"/>
        </w:rPr>
      </w:pPr>
      <w:r w:rsidRPr="004D01CE">
        <w:rPr>
          <w:rFonts w:hint="eastAsia"/>
          <w:color w:val="000000" w:themeColor="text1"/>
          <w:sz w:val="24"/>
          <w:szCs w:val="24"/>
        </w:rPr>
        <w:t>4</w:t>
      </w:r>
      <w:r w:rsidR="004B3D13" w:rsidRPr="004D01CE">
        <w:rPr>
          <w:rFonts w:hint="eastAsia"/>
          <w:color w:val="000000" w:themeColor="text1"/>
          <w:sz w:val="24"/>
          <w:szCs w:val="24"/>
        </w:rPr>
        <w:t>、项目地点：深圳市南山区西丽深圳大学城图书馆</w:t>
      </w:r>
    </w:p>
    <w:p w:rsidR="00784273" w:rsidRDefault="00CC7786" w:rsidP="008621D5">
      <w:pPr>
        <w:spacing w:line="300" w:lineRule="auto"/>
        <w:ind w:firstLineChars="200" w:firstLine="480"/>
        <w:rPr>
          <w:color w:val="000000" w:themeColor="text1"/>
          <w:sz w:val="24"/>
          <w:szCs w:val="24"/>
        </w:rPr>
      </w:pPr>
      <w:r w:rsidRPr="004D01CE">
        <w:rPr>
          <w:rFonts w:hint="eastAsia"/>
          <w:color w:val="000000" w:themeColor="text1"/>
          <w:sz w:val="24"/>
          <w:szCs w:val="24"/>
        </w:rPr>
        <w:t>5</w:t>
      </w:r>
      <w:r w:rsidR="00F338CF" w:rsidRPr="004D01CE">
        <w:rPr>
          <w:rFonts w:hint="eastAsia"/>
          <w:color w:val="000000" w:themeColor="text1"/>
          <w:sz w:val="24"/>
          <w:szCs w:val="24"/>
        </w:rPr>
        <w:t>、采购内容：</w:t>
      </w:r>
      <w:r w:rsidR="00784273" w:rsidRPr="00784273">
        <w:rPr>
          <w:rFonts w:hint="eastAsia"/>
          <w:color w:val="000000" w:themeColor="text1"/>
          <w:sz w:val="24"/>
          <w:szCs w:val="24"/>
        </w:rPr>
        <w:t>深圳大学城图书馆</w:t>
      </w:r>
      <w:r w:rsidR="00892520" w:rsidRPr="00892520">
        <w:rPr>
          <w:rFonts w:hint="eastAsia"/>
          <w:color w:val="000000" w:themeColor="text1"/>
          <w:sz w:val="24"/>
          <w:szCs w:val="24"/>
        </w:rPr>
        <w:t>室内局部</w:t>
      </w:r>
      <w:r w:rsidR="00784273" w:rsidRPr="00784273">
        <w:rPr>
          <w:rFonts w:hint="eastAsia"/>
          <w:color w:val="000000" w:themeColor="text1"/>
          <w:sz w:val="24"/>
          <w:szCs w:val="24"/>
        </w:rPr>
        <w:t>翻新改造工程</w:t>
      </w:r>
      <w:r w:rsidR="00784273">
        <w:rPr>
          <w:rFonts w:hint="eastAsia"/>
          <w:color w:val="000000" w:themeColor="text1"/>
          <w:sz w:val="24"/>
          <w:szCs w:val="24"/>
        </w:rPr>
        <w:t>包括：</w:t>
      </w:r>
    </w:p>
    <w:p w:rsidR="00784273" w:rsidRDefault="00784273" w:rsidP="008621D5">
      <w:pPr>
        <w:spacing w:line="300" w:lineRule="auto"/>
        <w:ind w:firstLineChars="200" w:firstLine="480"/>
        <w:rPr>
          <w:color w:val="000000" w:themeColor="text1"/>
          <w:sz w:val="24"/>
          <w:szCs w:val="24"/>
        </w:rPr>
      </w:pPr>
      <w:r>
        <w:rPr>
          <w:rFonts w:hint="eastAsia"/>
          <w:color w:val="000000" w:themeColor="text1"/>
          <w:sz w:val="24"/>
          <w:szCs w:val="24"/>
        </w:rPr>
        <w:t>（</w:t>
      </w:r>
      <w:r>
        <w:rPr>
          <w:rFonts w:hint="eastAsia"/>
          <w:color w:val="000000" w:themeColor="text1"/>
          <w:sz w:val="24"/>
          <w:szCs w:val="24"/>
        </w:rPr>
        <w:t>1</w:t>
      </w:r>
      <w:r>
        <w:rPr>
          <w:rFonts w:hint="eastAsia"/>
          <w:color w:val="000000" w:themeColor="text1"/>
          <w:sz w:val="24"/>
          <w:szCs w:val="24"/>
        </w:rPr>
        <w:t>）</w:t>
      </w:r>
      <w:r w:rsidR="008621D5" w:rsidRPr="004D01CE">
        <w:rPr>
          <w:rFonts w:hint="eastAsia"/>
          <w:color w:val="000000" w:themeColor="text1"/>
          <w:sz w:val="24"/>
          <w:szCs w:val="24"/>
        </w:rPr>
        <w:t>深圳大学城图书馆部分墙面</w:t>
      </w:r>
      <w:r w:rsidR="004B3D13" w:rsidRPr="004D01CE">
        <w:rPr>
          <w:rFonts w:hint="eastAsia"/>
          <w:color w:val="000000" w:themeColor="text1"/>
          <w:sz w:val="24"/>
          <w:szCs w:val="24"/>
        </w:rPr>
        <w:t>、天花和</w:t>
      </w:r>
      <w:r w:rsidR="008621D5" w:rsidRPr="004D01CE">
        <w:rPr>
          <w:rFonts w:hint="eastAsia"/>
          <w:color w:val="000000" w:themeColor="text1"/>
          <w:sz w:val="24"/>
          <w:szCs w:val="24"/>
        </w:rPr>
        <w:t>柱子</w:t>
      </w:r>
      <w:r>
        <w:rPr>
          <w:rFonts w:hint="eastAsia"/>
          <w:color w:val="000000" w:themeColor="text1"/>
          <w:sz w:val="24"/>
          <w:szCs w:val="24"/>
        </w:rPr>
        <w:t>的</w:t>
      </w:r>
      <w:proofErr w:type="gramStart"/>
      <w:r w:rsidR="00910FBC" w:rsidRPr="004D01CE">
        <w:rPr>
          <w:rFonts w:hint="eastAsia"/>
          <w:color w:val="000000" w:themeColor="text1"/>
          <w:sz w:val="24"/>
          <w:szCs w:val="24"/>
        </w:rPr>
        <w:t>油漆面翻新</w:t>
      </w:r>
      <w:proofErr w:type="gramEnd"/>
      <w:r w:rsidR="008621D5" w:rsidRPr="004D01CE">
        <w:rPr>
          <w:rFonts w:hint="eastAsia"/>
          <w:color w:val="000000" w:themeColor="text1"/>
          <w:sz w:val="24"/>
          <w:szCs w:val="24"/>
        </w:rPr>
        <w:t>，面积约</w:t>
      </w:r>
      <w:r w:rsidR="001C7D81">
        <w:rPr>
          <w:rFonts w:hint="eastAsia"/>
          <w:color w:val="000000" w:themeColor="text1"/>
          <w:sz w:val="24"/>
          <w:szCs w:val="24"/>
        </w:rPr>
        <w:t>13916.7</w:t>
      </w:r>
      <w:r>
        <w:rPr>
          <w:rFonts w:hint="eastAsia"/>
          <w:color w:val="000000" w:themeColor="text1"/>
          <w:sz w:val="24"/>
          <w:szCs w:val="24"/>
        </w:rPr>
        <w:t>平方米；</w:t>
      </w:r>
    </w:p>
    <w:p w:rsidR="00784273" w:rsidRDefault="00784273" w:rsidP="008621D5">
      <w:pPr>
        <w:spacing w:line="300" w:lineRule="auto"/>
        <w:ind w:firstLineChars="200" w:firstLine="480"/>
        <w:rPr>
          <w:color w:val="000000" w:themeColor="text1"/>
          <w:sz w:val="24"/>
          <w:szCs w:val="24"/>
        </w:rPr>
      </w:pPr>
      <w:r>
        <w:rPr>
          <w:rFonts w:hint="eastAsia"/>
          <w:color w:val="000000" w:themeColor="text1"/>
          <w:sz w:val="24"/>
          <w:szCs w:val="24"/>
        </w:rPr>
        <w:t>（</w:t>
      </w:r>
      <w:r>
        <w:rPr>
          <w:rFonts w:hint="eastAsia"/>
          <w:color w:val="000000" w:themeColor="text1"/>
          <w:sz w:val="24"/>
          <w:szCs w:val="24"/>
        </w:rPr>
        <w:t>2</w:t>
      </w:r>
      <w:r>
        <w:rPr>
          <w:rFonts w:hint="eastAsia"/>
          <w:color w:val="000000" w:themeColor="text1"/>
          <w:sz w:val="24"/>
          <w:szCs w:val="24"/>
        </w:rPr>
        <w:t>）教室静电地板填平改造，面积约</w:t>
      </w:r>
      <w:r w:rsidR="001E0A3A">
        <w:rPr>
          <w:rFonts w:hint="eastAsia"/>
          <w:color w:val="000000" w:themeColor="text1"/>
          <w:sz w:val="24"/>
          <w:szCs w:val="24"/>
        </w:rPr>
        <w:t>248</w:t>
      </w:r>
      <w:r>
        <w:rPr>
          <w:rFonts w:hint="eastAsia"/>
          <w:color w:val="000000" w:themeColor="text1"/>
          <w:sz w:val="24"/>
          <w:szCs w:val="24"/>
        </w:rPr>
        <w:t>平方米，厚度约</w:t>
      </w:r>
      <w:r>
        <w:rPr>
          <w:rFonts w:hint="eastAsia"/>
          <w:color w:val="000000" w:themeColor="text1"/>
          <w:sz w:val="24"/>
          <w:szCs w:val="24"/>
        </w:rPr>
        <w:t>29</w:t>
      </w:r>
      <w:r>
        <w:rPr>
          <w:rFonts w:hint="eastAsia"/>
          <w:color w:val="000000" w:themeColor="text1"/>
          <w:sz w:val="24"/>
          <w:szCs w:val="24"/>
        </w:rPr>
        <w:t>厘米；</w:t>
      </w:r>
    </w:p>
    <w:p w:rsidR="00784273" w:rsidRDefault="00784273" w:rsidP="008621D5">
      <w:pPr>
        <w:spacing w:line="300" w:lineRule="auto"/>
        <w:ind w:firstLineChars="200" w:firstLine="480"/>
        <w:rPr>
          <w:color w:val="000000" w:themeColor="text1"/>
          <w:sz w:val="24"/>
          <w:szCs w:val="24"/>
        </w:rPr>
      </w:pPr>
      <w:r>
        <w:rPr>
          <w:rFonts w:hint="eastAsia"/>
          <w:color w:val="000000" w:themeColor="text1"/>
          <w:sz w:val="24"/>
          <w:szCs w:val="24"/>
        </w:rPr>
        <w:t>（</w:t>
      </w:r>
      <w:r>
        <w:rPr>
          <w:rFonts w:hint="eastAsia"/>
          <w:color w:val="000000" w:themeColor="text1"/>
          <w:sz w:val="24"/>
          <w:szCs w:val="24"/>
        </w:rPr>
        <w:t>3</w:t>
      </w:r>
      <w:r>
        <w:rPr>
          <w:rFonts w:hint="eastAsia"/>
          <w:color w:val="000000" w:themeColor="text1"/>
          <w:sz w:val="24"/>
          <w:szCs w:val="24"/>
        </w:rPr>
        <w:t>）书库道路自流坪改造，面积约</w:t>
      </w:r>
      <w:r>
        <w:rPr>
          <w:rFonts w:hint="eastAsia"/>
          <w:color w:val="000000" w:themeColor="text1"/>
          <w:sz w:val="24"/>
          <w:szCs w:val="24"/>
        </w:rPr>
        <w:t>560</w:t>
      </w:r>
      <w:r>
        <w:rPr>
          <w:rFonts w:hint="eastAsia"/>
          <w:color w:val="000000" w:themeColor="text1"/>
          <w:sz w:val="24"/>
          <w:szCs w:val="24"/>
        </w:rPr>
        <w:t>平方米；</w:t>
      </w:r>
    </w:p>
    <w:p w:rsidR="00784273" w:rsidRDefault="00784273" w:rsidP="008621D5">
      <w:pPr>
        <w:spacing w:line="300" w:lineRule="auto"/>
        <w:ind w:firstLineChars="200" w:firstLine="480"/>
        <w:rPr>
          <w:color w:val="000000" w:themeColor="text1"/>
          <w:sz w:val="24"/>
          <w:szCs w:val="24"/>
        </w:rPr>
      </w:pPr>
      <w:r>
        <w:rPr>
          <w:rFonts w:hint="eastAsia"/>
          <w:color w:val="000000" w:themeColor="text1"/>
          <w:sz w:val="24"/>
          <w:szCs w:val="24"/>
        </w:rPr>
        <w:t>（</w:t>
      </w:r>
      <w:r>
        <w:rPr>
          <w:rFonts w:hint="eastAsia"/>
          <w:color w:val="000000" w:themeColor="text1"/>
          <w:sz w:val="24"/>
          <w:szCs w:val="24"/>
        </w:rPr>
        <w:t>4</w:t>
      </w:r>
      <w:r>
        <w:rPr>
          <w:rFonts w:hint="eastAsia"/>
          <w:color w:val="000000" w:themeColor="text1"/>
          <w:sz w:val="24"/>
          <w:szCs w:val="24"/>
        </w:rPr>
        <w:t>）小型仓库隔断</w:t>
      </w:r>
      <w:r w:rsidR="00CF1E35">
        <w:rPr>
          <w:rFonts w:hint="eastAsia"/>
          <w:color w:val="000000" w:themeColor="text1"/>
          <w:sz w:val="24"/>
          <w:szCs w:val="24"/>
        </w:rPr>
        <w:t>（含门），面积约</w:t>
      </w:r>
      <w:r w:rsidR="00CF1E35">
        <w:rPr>
          <w:rFonts w:hint="eastAsia"/>
          <w:color w:val="000000" w:themeColor="text1"/>
          <w:sz w:val="24"/>
          <w:szCs w:val="24"/>
        </w:rPr>
        <w:t>17.08</w:t>
      </w:r>
      <w:r w:rsidR="00CF1E35">
        <w:rPr>
          <w:rFonts w:hint="eastAsia"/>
          <w:color w:val="000000" w:themeColor="text1"/>
          <w:sz w:val="24"/>
          <w:szCs w:val="24"/>
        </w:rPr>
        <w:t>平方米。</w:t>
      </w:r>
    </w:p>
    <w:p w:rsidR="007D712F" w:rsidRPr="004D01CE" w:rsidRDefault="008621D5" w:rsidP="008621D5">
      <w:pPr>
        <w:spacing w:line="300" w:lineRule="auto"/>
        <w:ind w:firstLineChars="200" w:firstLine="480"/>
        <w:rPr>
          <w:color w:val="000000" w:themeColor="text1"/>
          <w:sz w:val="24"/>
          <w:szCs w:val="24"/>
        </w:rPr>
      </w:pPr>
      <w:r w:rsidRPr="004D01CE">
        <w:rPr>
          <w:rFonts w:hint="eastAsia"/>
          <w:color w:val="000000" w:themeColor="text1"/>
          <w:sz w:val="24"/>
          <w:szCs w:val="24"/>
        </w:rPr>
        <w:t>详见</w:t>
      </w:r>
      <w:r w:rsidR="00910FBC" w:rsidRPr="004D01CE">
        <w:rPr>
          <w:rFonts w:hint="eastAsia"/>
          <w:color w:val="000000" w:themeColor="text1"/>
          <w:sz w:val="24"/>
          <w:szCs w:val="24"/>
        </w:rPr>
        <w:t>招标文件之附件</w:t>
      </w:r>
      <w:r w:rsidR="00F338CF" w:rsidRPr="004D01CE">
        <w:rPr>
          <w:rFonts w:hint="eastAsia"/>
          <w:color w:val="000000" w:themeColor="text1"/>
          <w:sz w:val="24"/>
          <w:szCs w:val="24"/>
        </w:rPr>
        <w:t>《</w:t>
      </w:r>
      <w:r w:rsidR="001C2F85" w:rsidRPr="001C2F85">
        <w:rPr>
          <w:rFonts w:hint="eastAsia"/>
          <w:color w:val="000000" w:themeColor="text1"/>
          <w:sz w:val="24"/>
          <w:szCs w:val="24"/>
        </w:rPr>
        <w:t>分部分项工程量清单与计价表</w:t>
      </w:r>
      <w:r w:rsidR="00F338CF" w:rsidRPr="004D01CE">
        <w:rPr>
          <w:rFonts w:hint="eastAsia"/>
          <w:color w:val="000000" w:themeColor="text1"/>
          <w:sz w:val="24"/>
          <w:szCs w:val="24"/>
        </w:rPr>
        <w:t>》</w:t>
      </w:r>
    </w:p>
    <w:p w:rsidR="00CC7786" w:rsidRPr="004D01CE" w:rsidRDefault="00CC7786">
      <w:pPr>
        <w:spacing w:line="300" w:lineRule="auto"/>
        <w:ind w:firstLineChars="200" w:firstLine="480"/>
        <w:rPr>
          <w:color w:val="000000" w:themeColor="text1"/>
          <w:sz w:val="24"/>
          <w:szCs w:val="24"/>
        </w:rPr>
      </w:pPr>
      <w:r w:rsidRPr="004D01CE">
        <w:rPr>
          <w:rFonts w:hint="eastAsia"/>
          <w:color w:val="000000" w:themeColor="text1"/>
          <w:sz w:val="24"/>
          <w:szCs w:val="24"/>
        </w:rPr>
        <w:t>6</w:t>
      </w:r>
      <w:r w:rsidRPr="004D01CE">
        <w:rPr>
          <w:rFonts w:hint="eastAsia"/>
          <w:color w:val="000000" w:themeColor="text1"/>
          <w:sz w:val="24"/>
          <w:szCs w:val="24"/>
        </w:rPr>
        <w:t>、预算限额：</w:t>
      </w:r>
      <w:r w:rsidR="00CF1E35">
        <w:rPr>
          <w:rFonts w:hint="eastAsia"/>
          <w:color w:val="000000" w:themeColor="text1"/>
          <w:sz w:val="24"/>
          <w:szCs w:val="24"/>
        </w:rPr>
        <w:t>43</w:t>
      </w:r>
      <w:r w:rsidRPr="004D01CE">
        <w:rPr>
          <w:rFonts w:hint="eastAsia"/>
          <w:color w:val="000000" w:themeColor="text1"/>
          <w:sz w:val="24"/>
          <w:szCs w:val="24"/>
        </w:rPr>
        <w:t>万元（人民币）</w:t>
      </w:r>
    </w:p>
    <w:p w:rsidR="007D712F" w:rsidRPr="004D01CE" w:rsidRDefault="00CC7786">
      <w:pPr>
        <w:spacing w:line="300" w:lineRule="auto"/>
        <w:ind w:firstLineChars="200" w:firstLine="480"/>
        <w:rPr>
          <w:color w:val="000000" w:themeColor="text1"/>
          <w:sz w:val="24"/>
          <w:szCs w:val="24"/>
        </w:rPr>
      </w:pPr>
      <w:r w:rsidRPr="004D01CE">
        <w:rPr>
          <w:rFonts w:hint="eastAsia"/>
          <w:color w:val="000000" w:themeColor="text1"/>
          <w:sz w:val="24"/>
          <w:szCs w:val="24"/>
        </w:rPr>
        <w:t>7</w:t>
      </w:r>
      <w:r w:rsidRPr="004D01CE">
        <w:rPr>
          <w:rFonts w:hint="eastAsia"/>
          <w:color w:val="000000" w:themeColor="text1"/>
          <w:sz w:val="24"/>
          <w:szCs w:val="24"/>
        </w:rPr>
        <w:t>、</w:t>
      </w:r>
      <w:r w:rsidR="00F338CF" w:rsidRPr="004D01CE">
        <w:rPr>
          <w:rFonts w:hint="eastAsia"/>
          <w:color w:val="000000" w:themeColor="text1"/>
          <w:sz w:val="24"/>
          <w:szCs w:val="24"/>
        </w:rPr>
        <w:t>资金来源：财政性资金</w:t>
      </w:r>
      <w:r w:rsidR="00F338CF" w:rsidRPr="004D01CE">
        <w:rPr>
          <w:rFonts w:hint="eastAsia"/>
          <w:color w:val="000000" w:themeColor="text1"/>
          <w:sz w:val="24"/>
          <w:szCs w:val="24"/>
        </w:rPr>
        <w:t>100%</w:t>
      </w:r>
    </w:p>
    <w:p w:rsidR="007D712F" w:rsidRPr="004D01CE" w:rsidRDefault="00CC7786">
      <w:pPr>
        <w:spacing w:line="300" w:lineRule="auto"/>
        <w:ind w:firstLineChars="200" w:firstLine="480"/>
        <w:rPr>
          <w:rFonts w:hAnsi="宋体"/>
          <w:color w:val="000000" w:themeColor="text1"/>
          <w:sz w:val="22"/>
          <w:szCs w:val="22"/>
        </w:rPr>
      </w:pPr>
      <w:r w:rsidRPr="004D01CE">
        <w:rPr>
          <w:rFonts w:hint="eastAsia"/>
          <w:color w:val="000000" w:themeColor="text1"/>
          <w:sz w:val="24"/>
          <w:szCs w:val="24"/>
        </w:rPr>
        <w:t>8</w:t>
      </w:r>
      <w:r w:rsidR="00F338CF" w:rsidRPr="004D01CE">
        <w:rPr>
          <w:rFonts w:hint="eastAsia"/>
          <w:color w:val="000000" w:themeColor="text1"/>
          <w:sz w:val="24"/>
          <w:szCs w:val="24"/>
        </w:rPr>
        <w:t>、评标</w:t>
      </w:r>
      <w:r w:rsidR="00104DEC" w:rsidRPr="004D01CE">
        <w:rPr>
          <w:rFonts w:hint="eastAsia"/>
          <w:color w:val="000000" w:themeColor="text1"/>
          <w:sz w:val="24"/>
          <w:szCs w:val="24"/>
        </w:rPr>
        <w:t>和</w:t>
      </w:r>
      <w:r w:rsidR="00104DEC" w:rsidRPr="004D01CE">
        <w:rPr>
          <w:rFonts w:hAnsi="宋体" w:hint="eastAsia"/>
          <w:color w:val="000000" w:themeColor="text1"/>
          <w:sz w:val="22"/>
          <w:szCs w:val="22"/>
        </w:rPr>
        <w:t>定标</w:t>
      </w:r>
      <w:r w:rsidR="00F338CF" w:rsidRPr="004D01CE">
        <w:rPr>
          <w:rFonts w:hint="eastAsia"/>
          <w:color w:val="000000" w:themeColor="text1"/>
          <w:sz w:val="24"/>
          <w:szCs w:val="24"/>
        </w:rPr>
        <w:t>方法：</w:t>
      </w:r>
      <w:r w:rsidR="00104DEC" w:rsidRPr="004D01CE">
        <w:rPr>
          <w:rFonts w:hAnsi="宋体" w:hint="eastAsia"/>
          <w:color w:val="000000" w:themeColor="text1"/>
          <w:sz w:val="22"/>
          <w:szCs w:val="22"/>
        </w:rPr>
        <w:t>综合评分法</w:t>
      </w:r>
    </w:p>
    <w:p w:rsidR="007D712F" w:rsidRDefault="00CC7786">
      <w:pPr>
        <w:spacing w:line="300" w:lineRule="auto"/>
        <w:ind w:firstLineChars="200" w:firstLine="480"/>
        <w:rPr>
          <w:color w:val="000000" w:themeColor="text1"/>
          <w:sz w:val="24"/>
          <w:szCs w:val="24"/>
        </w:rPr>
      </w:pPr>
      <w:r w:rsidRPr="004D01CE">
        <w:rPr>
          <w:rFonts w:hint="eastAsia"/>
          <w:color w:val="000000" w:themeColor="text1"/>
          <w:sz w:val="24"/>
          <w:szCs w:val="24"/>
        </w:rPr>
        <w:t>9</w:t>
      </w:r>
      <w:r w:rsidR="00F338CF" w:rsidRPr="004D01CE">
        <w:rPr>
          <w:rFonts w:hint="eastAsia"/>
          <w:color w:val="000000" w:themeColor="text1"/>
          <w:sz w:val="24"/>
          <w:szCs w:val="24"/>
        </w:rPr>
        <w:t>、工期要求：</w:t>
      </w:r>
      <w:r w:rsidR="000C3E0E" w:rsidRPr="004D01CE">
        <w:rPr>
          <w:rFonts w:hint="eastAsia"/>
          <w:color w:val="000000" w:themeColor="text1"/>
          <w:sz w:val="24"/>
          <w:szCs w:val="24"/>
        </w:rPr>
        <w:t>6</w:t>
      </w:r>
      <w:r w:rsidR="00F338CF" w:rsidRPr="004D01CE">
        <w:rPr>
          <w:rFonts w:hint="eastAsia"/>
          <w:color w:val="000000" w:themeColor="text1"/>
          <w:sz w:val="24"/>
          <w:szCs w:val="24"/>
        </w:rPr>
        <w:t>0</w:t>
      </w:r>
      <w:r w:rsidR="00FE133B" w:rsidRPr="004D01CE">
        <w:rPr>
          <w:rFonts w:hint="eastAsia"/>
          <w:color w:val="000000" w:themeColor="text1"/>
          <w:sz w:val="24"/>
          <w:szCs w:val="24"/>
        </w:rPr>
        <w:t>个</w:t>
      </w:r>
      <w:r w:rsidRPr="004D01CE">
        <w:rPr>
          <w:rFonts w:hint="eastAsia"/>
          <w:color w:val="000000" w:themeColor="text1"/>
          <w:sz w:val="24"/>
          <w:szCs w:val="24"/>
        </w:rPr>
        <w:t>日历天</w:t>
      </w:r>
    </w:p>
    <w:p w:rsidR="007D712F" w:rsidRPr="004D01CE" w:rsidRDefault="00F338CF">
      <w:pPr>
        <w:pStyle w:val="21"/>
        <w:rPr>
          <w:color w:val="000000" w:themeColor="text1"/>
        </w:rPr>
      </w:pPr>
      <w:bookmarkStart w:id="23" w:name="_Toc371077309"/>
      <w:r w:rsidRPr="004D01CE">
        <w:rPr>
          <w:color w:val="000000" w:themeColor="text1"/>
        </w:rPr>
        <w:t>二、投标人资格要求</w:t>
      </w:r>
      <w:bookmarkEnd w:id="23"/>
    </w:p>
    <w:p w:rsidR="007D712F" w:rsidRPr="00EA1972" w:rsidRDefault="00F338CF">
      <w:pPr>
        <w:spacing w:line="300" w:lineRule="auto"/>
        <w:ind w:firstLineChars="200" w:firstLine="480"/>
        <w:rPr>
          <w:color w:val="FF0000"/>
          <w:sz w:val="24"/>
          <w:szCs w:val="24"/>
        </w:rPr>
      </w:pPr>
      <w:bookmarkStart w:id="24" w:name="_Toc371077310"/>
      <w:r w:rsidRPr="00EA1972">
        <w:rPr>
          <w:rFonts w:hint="eastAsia"/>
          <w:color w:val="FF0000"/>
          <w:sz w:val="24"/>
          <w:szCs w:val="24"/>
        </w:rPr>
        <w:t>1</w:t>
      </w:r>
      <w:r w:rsidR="00FE133B" w:rsidRPr="00EA1972">
        <w:rPr>
          <w:rFonts w:hint="eastAsia"/>
          <w:color w:val="FF0000"/>
          <w:sz w:val="24"/>
          <w:szCs w:val="24"/>
        </w:rPr>
        <w:t>、投标人必须具有独立法人资格</w:t>
      </w:r>
      <w:r w:rsidRPr="00EA1972">
        <w:rPr>
          <w:rFonts w:hint="eastAsia"/>
          <w:color w:val="FF0000"/>
          <w:sz w:val="24"/>
          <w:szCs w:val="24"/>
        </w:rPr>
        <w:t>，</w:t>
      </w:r>
      <w:r w:rsidR="00FE133B" w:rsidRPr="00EA1972">
        <w:rPr>
          <w:rFonts w:hint="eastAsia"/>
          <w:color w:val="FF0000"/>
          <w:sz w:val="24"/>
          <w:szCs w:val="24"/>
        </w:rPr>
        <w:t>经营范围包含</w:t>
      </w:r>
      <w:r w:rsidRPr="00EA1972">
        <w:rPr>
          <w:rFonts w:hint="eastAsia"/>
          <w:color w:val="FF0000"/>
          <w:sz w:val="24"/>
          <w:szCs w:val="24"/>
        </w:rPr>
        <w:t>室内装饰装修</w:t>
      </w:r>
      <w:r w:rsidR="00FE133B" w:rsidRPr="00EA1972">
        <w:rPr>
          <w:rFonts w:hint="eastAsia"/>
          <w:color w:val="FF0000"/>
          <w:sz w:val="24"/>
          <w:szCs w:val="24"/>
        </w:rPr>
        <w:t>工程施工</w:t>
      </w:r>
      <w:r w:rsidR="00987562" w:rsidRPr="00EA1972">
        <w:rPr>
          <w:rFonts w:hint="eastAsia"/>
          <w:color w:val="FF0000"/>
          <w:sz w:val="24"/>
          <w:szCs w:val="24"/>
        </w:rPr>
        <w:t>（提供营业执照复印件（加盖公章），原件备查</w:t>
      </w:r>
      <w:r w:rsidR="00CF1E35" w:rsidRPr="00EA1972">
        <w:rPr>
          <w:rFonts w:hint="eastAsia"/>
          <w:color w:val="FF0000"/>
          <w:sz w:val="24"/>
          <w:szCs w:val="24"/>
        </w:rPr>
        <w:t>。若营业执照未显示</w:t>
      </w:r>
      <w:r w:rsidR="00987562" w:rsidRPr="00EA1972">
        <w:rPr>
          <w:rFonts w:hint="eastAsia"/>
          <w:color w:val="FF0000"/>
          <w:sz w:val="24"/>
          <w:szCs w:val="24"/>
        </w:rPr>
        <w:t>经营范围内容的，应通过信用信息平台打印经营范围（加盖公章）</w:t>
      </w:r>
      <w:r w:rsidRPr="00EA1972">
        <w:rPr>
          <w:rFonts w:hint="eastAsia"/>
          <w:color w:val="FF0000"/>
          <w:sz w:val="24"/>
          <w:szCs w:val="24"/>
        </w:rPr>
        <w:t>）；</w:t>
      </w:r>
    </w:p>
    <w:p w:rsidR="007D712F" w:rsidRPr="00EA1972" w:rsidRDefault="00F338CF">
      <w:pPr>
        <w:spacing w:line="300" w:lineRule="auto"/>
        <w:ind w:firstLineChars="200" w:firstLine="480"/>
        <w:rPr>
          <w:color w:val="FF0000"/>
          <w:sz w:val="24"/>
          <w:szCs w:val="24"/>
        </w:rPr>
      </w:pPr>
      <w:r w:rsidRPr="00EA1972">
        <w:rPr>
          <w:rFonts w:hint="eastAsia"/>
          <w:color w:val="FF0000"/>
          <w:sz w:val="24"/>
          <w:szCs w:val="24"/>
        </w:rPr>
        <w:t>2</w:t>
      </w:r>
      <w:r w:rsidR="0068273D" w:rsidRPr="00EA1972">
        <w:rPr>
          <w:rFonts w:hint="eastAsia"/>
          <w:color w:val="FF0000"/>
          <w:sz w:val="24"/>
          <w:szCs w:val="24"/>
        </w:rPr>
        <w:t>、投标人具有建筑装饰装修工程设计与施工三</w:t>
      </w:r>
      <w:r w:rsidRPr="00EA1972">
        <w:rPr>
          <w:rFonts w:hint="eastAsia"/>
          <w:color w:val="FF0000"/>
          <w:sz w:val="24"/>
          <w:szCs w:val="24"/>
        </w:rPr>
        <w:t>级及以上资质（提供资质证书复印件，原件备查）；</w:t>
      </w:r>
    </w:p>
    <w:p w:rsidR="00C46780" w:rsidRPr="00EA1972" w:rsidRDefault="00216613" w:rsidP="00216613">
      <w:pPr>
        <w:spacing w:line="300" w:lineRule="auto"/>
        <w:ind w:firstLineChars="200" w:firstLine="480"/>
        <w:rPr>
          <w:color w:val="FF0000"/>
          <w:sz w:val="24"/>
          <w:szCs w:val="24"/>
        </w:rPr>
      </w:pPr>
      <w:r w:rsidRPr="00EA1972">
        <w:rPr>
          <w:rFonts w:hint="eastAsia"/>
          <w:color w:val="FF0000"/>
          <w:sz w:val="24"/>
          <w:szCs w:val="24"/>
        </w:rPr>
        <w:t>3</w:t>
      </w:r>
      <w:r w:rsidRPr="00EA1972">
        <w:rPr>
          <w:rFonts w:hint="eastAsia"/>
          <w:color w:val="FF0000"/>
          <w:sz w:val="24"/>
          <w:szCs w:val="24"/>
        </w:rPr>
        <w:t>、投标人近三年内（即至少从</w:t>
      </w:r>
      <w:r w:rsidRPr="00EA1972">
        <w:rPr>
          <w:rFonts w:hint="eastAsia"/>
          <w:color w:val="FF0000"/>
          <w:sz w:val="24"/>
          <w:szCs w:val="24"/>
        </w:rPr>
        <w:t>2014</w:t>
      </w:r>
      <w:r w:rsidRPr="00EA1972">
        <w:rPr>
          <w:rFonts w:hint="eastAsia"/>
          <w:color w:val="FF0000"/>
          <w:sz w:val="24"/>
          <w:szCs w:val="24"/>
        </w:rPr>
        <w:t>年</w:t>
      </w:r>
      <w:r w:rsidRPr="00EA1972">
        <w:rPr>
          <w:rFonts w:hint="eastAsia"/>
          <w:color w:val="FF0000"/>
          <w:sz w:val="24"/>
          <w:szCs w:val="24"/>
        </w:rPr>
        <w:t>3</w:t>
      </w:r>
      <w:r w:rsidRPr="00EA1972">
        <w:rPr>
          <w:rFonts w:hint="eastAsia"/>
          <w:color w:val="FF0000"/>
          <w:sz w:val="24"/>
          <w:szCs w:val="24"/>
        </w:rPr>
        <w:t>月开始计算，投标人成立不足三年的可从成立之日起算）无行贿犯罪记录（</w:t>
      </w:r>
      <w:r w:rsidR="00207C04" w:rsidRPr="00EA1972">
        <w:rPr>
          <w:rFonts w:hint="eastAsia"/>
          <w:color w:val="FF0000"/>
          <w:sz w:val="24"/>
          <w:szCs w:val="24"/>
        </w:rPr>
        <w:t>投标人须</w:t>
      </w:r>
      <w:r w:rsidRPr="00EA1972">
        <w:rPr>
          <w:rFonts w:hint="eastAsia"/>
          <w:color w:val="FF0000"/>
          <w:sz w:val="24"/>
          <w:szCs w:val="24"/>
        </w:rPr>
        <w:t>提供</w:t>
      </w:r>
      <w:r w:rsidR="00207C04" w:rsidRPr="00EA1972">
        <w:rPr>
          <w:rFonts w:hint="eastAsia"/>
          <w:color w:val="FF0000"/>
          <w:sz w:val="24"/>
          <w:szCs w:val="24"/>
        </w:rPr>
        <w:t>其</w:t>
      </w:r>
      <w:r w:rsidR="00CF1E35" w:rsidRPr="00EA1972">
        <w:rPr>
          <w:rFonts w:hint="eastAsia"/>
          <w:color w:val="FF0000"/>
          <w:sz w:val="24"/>
          <w:szCs w:val="24"/>
        </w:rPr>
        <w:t>注册地当地</w:t>
      </w:r>
      <w:r w:rsidRPr="00EA1972">
        <w:rPr>
          <w:rFonts w:hint="eastAsia"/>
          <w:color w:val="FF0000"/>
          <w:sz w:val="24"/>
          <w:szCs w:val="24"/>
        </w:rPr>
        <w:t>检察机关出具的</w:t>
      </w:r>
      <w:r w:rsidR="00987562" w:rsidRPr="00EA1972">
        <w:rPr>
          <w:rFonts w:hint="eastAsia"/>
          <w:color w:val="FF0000"/>
          <w:sz w:val="24"/>
          <w:szCs w:val="24"/>
        </w:rPr>
        <w:t>投标人的</w:t>
      </w:r>
      <w:r w:rsidRPr="00EA1972">
        <w:rPr>
          <w:rFonts w:hint="eastAsia"/>
          <w:color w:val="FF0000"/>
          <w:sz w:val="24"/>
          <w:szCs w:val="24"/>
        </w:rPr>
        <w:t>《</w:t>
      </w:r>
      <w:r w:rsidR="00987562" w:rsidRPr="00EA1972">
        <w:rPr>
          <w:rFonts w:hint="eastAsia"/>
          <w:color w:val="FF0000"/>
          <w:sz w:val="24"/>
          <w:szCs w:val="24"/>
        </w:rPr>
        <w:t>检察机关行贿犯罪档案查询结果告知函</w:t>
      </w:r>
      <w:r w:rsidRPr="00EA1972">
        <w:rPr>
          <w:rFonts w:hint="eastAsia"/>
          <w:color w:val="FF0000"/>
          <w:sz w:val="24"/>
          <w:szCs w:val="24"/>
        </w:rPr>
        <w:t>》</w:t>
      </w:r>
      <w:r w:rsidR="00987562" w:rsidRPr="00EA1972">
        <w:rPr>
          <w:rFonts w:hint="eastAsia"/>
          <w:color w:val="FF0000"/>
          <w:sz w:val="24"/>
          <w:szCs w:val="24"/>
        </w:rPr>
        <w:t>复印件（加盖公章），原件备查</w:t>
      </w:r>
      <w:r w:rsidRPr="00EA1972">
        <w:rPr>
          <w:rFonts w:hint="eastAsia"/>
          <w:color w:val="FF0000"/>
          <w:sz w:val="24"/>
          <w:szCs w:val="24"/>
        </w:rPr>
        <w:t>）</w:t>
      </w:r>
      <w:r w:rsidR="00C46780" w:rsidRPr="00EA1972">
        <w:rPr>
          <w:rFonts w:hint="eastAsia"/>
          <w:color w:val="FF0000"/>
          <w:sz w:val="24"/>
          <w:szCs w:val="24"/>
        </w:rPr>
        <w:t>；</w:t>
      </w:r>
    </w:p>
    <w:p w:rsidR="007D712F" w:rsidRPr="00EA1972" w:rsidRDefault="00C46780" w:rsidP="00C46780">
      <w:pPr>
        <w:spacing w:line="300" w:lineRule="auto"/>
        <w:ind w:firstLineChars="200" w:firstLine="480"/>
        <w:rPr>
          <w:color w:val="FF0000"/>
          <w:sz w:val="24"/>
          <w:szCs w:val="24"/>
        </w:rPr>
      </w:pPr>
      <w:r w:rsidRPr="00EA1972">
        <w:rPr>
          <w:rFonts w:hint="eastAsia"/>
          <w:color w:val="FF0000"/>
          <w:sz w:val="24"/>
          <w:szCs w:val="24"/>
        </w:rPr>
        <w:t>4</w:t>
      </w:r>
      <w:r w:rsidRPr="00EA1972">
        <w:rPr>
          <w:rFonts w:hint="eastAsia"/>
          <w:color w:val="FF0000"/>
          <w:sz w:val="24"/>
          <w:szCs w:val="24"/>
        </w:rPr>
        <w:t>、本项目不接受联合体投标。</w:t>
      </w:r>
    </w:p>
    <w:bookmarkEnd w:id="24"/>
    <w:p w:rsidR="0026090E" w:rsidRPr="004D01CE" w:rsidRDefault="0026090E" w:rsidP="0026090E">
      <w:pPr>
        <w:spacing w:line="300" w:lineRule="auto"/>
        <w:rPr>
          <w:rFonts w:asciiTheme="minorEastAsia" w:eastAsiaTheme="minorEastAsia" w:hAnsiTheme="minorEastAsia"/>
          <w:b/>
          <w:color w:val="000000" w:themeColor="text1"/>
          <w:kern w:val="0"/>
          <w:sz w:val="24"/>
        </w:rPr>
      </w:pPr>
      <w:r w:rsidRPr="004D01CE">
        <w:rPr>
          <w:rFonts w:asciiTheme="minorEastAsia" w:eastAsiaTheme="minorEastAsia" w:hAnsiTheme="minorEastAsia" w:hint="eastAsia"/>
          <w:b/>
          <w:color w:val="000000" w:themeColor="text1"/>
          <w:kern w:val="0"/>
          <w:sz w:val="24"/>
        </w:rPr>
        <w:t>三、招标文件的</w:t>
      </w:r>
      <w:r w:rsidR="00207C04" w:rsidRPr="004D01CE">
        <w:rPr>
          <w:rFonts w:asciiTheme="minorEastAsia" w:eastAsiaTheme="minorEastAsia" w:hAnsiTheme="minorEastAsia" w:hint="eastAsia"/>
          <w:b/>
          <w:color w:val="000000" w:themeColor="text1"/>
          <w:kern w:val="0"/>
          <w:sz w:val="24"/>
        </w:rPr>
        <w:t>获取</w:t>
      </w:r>
      <w:r w:rsidR="00544CDA">
        <w:rPr>
          <w:rFonts w:asciiTheme="minorEastAsia" w:eastAsiaTheme="minorEastAsia" w:hAnsiTheme="minorEastAsia" w:hint="eastAsia"/>
          <w:b/>
          <w:color w:val="000000" w:themeColor="text1"/>
          <w:kern w:val="0"/>
          <w:sz w:val="24"/>
        </w:rPr>
        <w:t>、投标报名及截标时间</w:t>
      </w:r>
    </w:p>
    <w:p w:rsidR="00207C04" w:rsidRDefault="0026090E" w:rsidP="0026090E">
      <w:pPr>
        <w:spacing w:line="300" w:lineRule="auto"/>
        <w:ind w:firstLineChars="200" w:firstLine="480"/>
        <w:rPr>
          <w:rFonts w:asciiTheme="minorEastAsia" w:eastAsiaTheme="minorEastAsia" w:hAnsiTheme="minorEastAsia"/>
          <w:color w:val="000000" w:themeColor="text1"/>
          <w:kern w:val="0"/>
          <w:sz w:val="24"/>
        </w:rPr>
      </w:pPr>
      <w:r w:rsidRPr="004D01CE">
        <w:rPr>
          <w:rFonts w:asciiTheme="minorEastAsia" w:eastAsiaTheme="minorEastAsia" w:hAnsiTheme="minorEastAsia" w:hint="eastAsia"/>
          <w:color w:val="000000" w:themeColor="text1"/>
          <w:kern w:val="0"/>
          <w:sz w:val="24"/>
        </w:rPr>
        <w:t>1、获取招标文件时间：2017年</w:t>
      </w:r>
      <w:r w:rsidR="00207C04">
        <w:rPr>
          <w:rFonts w:asciiTheme="minorEastAsia" w:eastAsiaTheme="minorEastAsia" w:hAnsiTheme="minorEastAsia" w:hint="eastAsia"/>
          <w:color w:val="000000" w:themeColor="text1"/>
          <w:kern w:val="0"/>
          <w:sz w:val="24"/>
        </w:rPr>
        <w:t xml:space="preserve"> </w:t>
      </w:r>
      <w:r w:rsidRPr="004D01CE">
        <w:rPr>
          <w:rFonts w:asciiTheme="minorEastAsia" w:eastAsiaTheme="minorEastAsia" w:hAnsiTheme="minorEastAsia" w:hint="eastAsia"/>
          <w:color w:val="000000" w:themeColor="text1"/>
          <w:kern w:val="0"/>
          <w:sz w:val="24"/>
        </w:rPr>
        <w:t>月</w:t>
      </w:r>
      <w:r w:rsidR="00207C04">
        <w:rPr>
          <w:rFonts w:asciiTheme="minorEastAsia" w:eastAsiaTheme="minorEastAsia" w:hAnsiTheme="minorEastAsia" w:hint="eastAsia"/>
          <w:color w:val="000000" w:themeColor="text1"/>
          <w:kern w:val="0"/>
          <w:sz w:val="24"/>
        </w:rPr>
        <w:t xml:space="preserve"> </w:t>
      </w:r>
      <w:r w:rsidRPr="004D01CE">
        <w:rPr>
          <w:rFonts w:asciiTheme="minorEastAsia" w:eastAsiaTheme="minorEastAsia" w:hAnsiTheme="minorEastAsia" w:hint="eastAsia"/>
          <w:color w:val="000000" w:themeColor="text1"/>
          <w:kern w:val="0"/>
          <w:sz w:val="24"/>
        </w:rPr>
        <w:t>日起至2017年</w:t>
      </w:r>
      <w:r w:rsidR="00207C04">
        <w:rPr>
          <w:rFonts w:asciiTheme="minorEastAsia" w:eastAsiaTheme="minorEastAsia" w:hAnsiTheme="minorEastAsia" w:hint="eastAsia"/>
          <w:color w:val="000000" w:themeColor="text1"/>
          <w:kern w:val="0"/>
          <w:sz w:val="24"/>
        </w:rPr>
        <w:t xml:space="preserve"> </w:t>
      </w:r>
      <w:r w:rsidRPr="004D01CE">
        <w:rPr>
          <w:rFonts w:asciiTheme="minorEastAsia" w:eastAsiaTheme="minorEastAsia" w:hAnsiTheme="minorEastAsia" w:hint="eastAsia"/>
          <w:color w:val="000000" w:themeColor="text1"/>
          <w:kern w:val="0"/>
          <w:sz w:val="24"/>
        </w:rPr>
        <w:t>月</w:t>
      </w:r>
      <w:r w:rsidR="00207C04">
        <w:rPr>
          <w:rFonts w:asciiTheme="minorEastAsia" w:eastAsiaTheme="minorEastAsia" w:hAnsiTheme="minorEastAsia" w:hint="eastAsia"/>
          <w:color w:val="000000" w:themeColor="text1"/>
          <w:kern w:val="0"/>
          <w:sz w:val="24"/>
        </w:rPr>
        <w:t xml:space="preserve"> </w:t>
      </w:r>
      <w:r w:rsidRPr="004D01CE">
        <w:rPr>
          <w:rFonts w:asciiTheme="minorEastAsia" w:eastAsiaTheme="minorEastAsia" w:hAnsiTheme="minorEastAsia" w:hint="eastAsia"/>
          <w:color w:val="000000" w:themeColor="text1"/>
          <w:kern w:val="0"/>
          <w:sz w:val="24"/>
        </w:rPr>
        <w:t>日</w:t>
      </w:r>
    </w:p>
    <w:p w:rsidR="00207C04" w:rsidRDefault="0026090E" w:rsidP="0026090E">
      <w:pPr>
        <w:spacing w:line="300" w:lineRule="auto"/>
        <w:ind w:firstLineChars="200" w:firstLine="480"/>
        <w:rPr>
          <w:rFonts w:asciiTheme="minorEastAsia" w:eastAsiaTheme="minorEastAsia" w:hAnsiTheme="minorEastAsia"/>
          <w:color w:val="000000" w:themeColor="text1"/>
          <w:kern w:val="0"/>
          <w:sz w:val="24"/>
        </w:rPr>
      </w:pPr>
      <w:r w:rsidRPr="004D01CE">
        <w:rPr>
          <w:rFonts w:asciiTheme="minorEastAsia" w:eastAsiaTheme="minorEastAsia" w:hAnsiTheme="minorEastAsia" w:hint="eastAsia"/>
          <w:color w:val="000000" w:themeColor="text1"/>
          <w:kern w:val="0"/>
          <w:sz w:val="24"/>
        </w:rPr>
        <w:t>2、获取招标文件</w:t>
      </w:r>
      <w:r w:rsidR="00207C04">
        <w:rPr>
          <w:rFonts w:asciiTheme="minorEastAsia" w:eastAsiaTheme="minorEastAsia" w:hAnsiTheme="minorEastAsia" w:hint="eastAsia"/>
          <w:color w:val="000000" w:themeColor="text1"/>
          <w:kern w:val="0"/>
          <w:sz w:val="24"/>
        </w:rPr>
        <w:t>办法</w:t>
      </w:r>
      <w:r w:rsidRPr="004D01CE">
        <w:rPr>
          <w:rFonts w:asciiTheme="minorEastAsia" w:eastAsiaTheme="minorEastAsia" w:hAnsiTheme="minorEastAsia" w:hint="eastAsia"/>
          <w:color w:val="000000" w:themeColor="text1"/>
          <w:kern w:val="0"/>
          <w:sz w:val="24"/>
        </w:rPr>
        <w:t>：</w:t>
      </w:r>
      <w:r w:rsidR="00207C04" w:rsidRPr="00207C04">
        <w:rPr>
          <w:rFonts w:asciiTheme="minorEastAsia" w:eastAsiaTheme="minorEastAsia" w:hAnsiTheme="minorEastAsia" w:hint="eastAsia"/>
          <w:color w:val="000000" w:themeColor="text1"/>
          <w:kern w:val="0"/>
          <w:sz w:val="24"/>
        </w:rPr>
        <w:t>从本公告</w:t>
      </w:r>
      <w:r w:rsidR="00207C04">
        <w:rPr>
          <w:rFonts w:asciiTheme="minorEastAsia" w:eastAsiaTheme="minorEastAsia" w:hAnsiTheme="minorEastAsia" w:hint="eastAsia"/>
          <w:color w:val="000000" w:themeColor="text1"/>
          <w:kern w:val="0"/>
          <w:sz w:val="24"/>
        </w:rPr>
        <w:t>所附</w:t>
      </w:r>
      <w:r w:rsidR="00207C04" w:rsidRPr="00207C04">
        <w:rPr>
          <w:rFonts w:asciiTheme="minorEastAsia" w:eastAsiaTheme="minorEastAsia" w:hAnsiTheme="minorEastAsia" w:hint="eastAsia"/>
          <w:color w:val="000000" w:themeColor="text1"/>
          <w:kern w:val="0"/>
          <w:sz w:val="24"/>
        </w:rPr>
        <w:t>的附件</w:t>
      </w:r>
      <w:r w:rsidR="00207C04">
        <w:rPr>
          <w:rFonts w:asciiTheme="minorEastAsia" w:eastAsiaTheme="minorEastAsia" w:hAnsiTheme="minorEastAsia" w:hint="eastAsia"/>
          <w:color w:val="000000" w:themeColor="text1"/>
          <w:kern w:val="0"/>
          <w:sz w:val="24"/>
        </w:rPr>
        <w:t>中</w:t>
      </w:r>
      <w:r w:rsidR="00207C04" w:rsidRPr="00207C04">
        <w:rPr>
          <w:rFonts w:asciiTheme="minorEastAsia" w:eastAsiaTheme="minorEastAsia" w:hAnsiTheme="minorEastAsia" w:hint="eastAsia"/>
          <w:color w:val="000000" w:themeColor="text1"/>
          <w:kern w:val="0"/>
          <w:sz w:val="24"/>
        </w:rPr>
        <w:t>自行下载</w:t>
      </w:r>
      <w:r w:rsidR="00892520">
        <w:rPr>
          <w:rFonts w:asciiTheme="minorEastAsia" w:eastAsiaTheme="minorEastAsia" w:hAnsiTheme="minorEastAsia" w:hint="eastAsia"/>
          <w:color w:val="000000" w:themeColor="text1"/>
          <w:kern w:val="0"/>
          <w:sz w:val="24"/>
        </w:rPr>
        <w:t>电子版</w:t>
      </w:r>
      <w:r w:rsidR="00207C04">
        <w:rPr>
          <w:rFonts w:asciiTheme="minorEastAsia" w:eastAsiaTheme="minorEastAsia" w:hAnsiTheme="minorEastAsia" w:hint="eastAsia"/>
          <w:color w:val="000000" w:themeColor="text1"/>
          <w:kern w:val="0"/>
          <w:sz w:val="24"/>
        </w:rPr>
        <w:t>（免费）</w:t>
      </w:r>
    </w:p>
    <w:p w:rsidR="001A1B1D" w:rsidRDefault="0026090E" w:rsidP="0026090E">
      <w:pPr>
        <w:spacing w:line="300" w:lineRule="auto"/>
        <w:ind w:firstLineChars="200" w:firstLine="480"/>
        <w:rPr>
          <w:rFonts w:asciiTheme="minorEastAsia" w:eastAsiaTheme="minorEastAsia" w:hAnsiTheme="minorEastAsia"/>
          <w:color w:val="000000" w:themeColor="text1"/>
          <w:kern w:val="0"/>
          <w:sz w:val="24"/>
        </w:rPr>
      </w:pPr>
      <w:r w:rsidRPr="004D01CE">
        <w:rPr>
          <w:rFonts w:asciiTheme="minorEastAsia" w:eastAsiaTheme="minorEastAsia" w:hAnsiTheme="minorEastAsia" w:hint="eastAsia"/>
          <w:color w:val="000000" w:themeColor="text1"/>
          <w:kern w:val="0"/>
          <w:sz w:val="24"/>
        </w:rPr>
        <w:t>3、</w:t>
      </w:r>
      <w:r w:rsidR="00207C04">
        <w:rPr>
          <w:rFonts w:asciiTheme="minorEastAsia" w:eastAsiaTheme="minorEastAsia" w:hAnsiTheme="minorEastAsia" w:hint="eastAsia"/>
          <w:color w:val="000000" w:themeColor="text1"/>
          <w:kern w:val="0"/>
          <w:sz w:val="24"/>
        </w:rPr>
        <w:t>投标</w:t>
      </w:r>
      <w:r w:rsidRPr="004D01CE">
        <w:rPr>
          <w:rFonts w:asciiTheme="minorEastAsia" w:eastAsiaTheme="minorEastAsia" w:hAnsiTheme="minorEastAsia" w:hint="eastAsia"/>
          <w:color w:val="000000" w:themeColor="text1"/>
          <w:kern w:val="0"/>
          <w:sz w:val="24"/>
        </w:rPr>
        <w:t>报名</w:t>
      </w:r>
      <w:r w:rsidR="009A3D38">
        <w:rPr>
          <w:rFonts w:asciiTheme="minorEastAsia" w:eastAsiaTheme="minorEastAsia" w:hAnsiTheme="minorEastAsia" w:hint="eastAsia"/>
          <w:color w:val="000000" w:themeColor="text1"/>
          <w:kern w:val="0"/>
          <w:sz w:val="24"/>
        </w:rPr>
        <w:t>要求</w:t>
      </w:r>
      <w:r w:rsidR="00207C04">
        <w:rPr>
          <w:rFonts w:asciiTheme="minorEastAsia" w:eastAsiaTheme="minorEastAsia" w:hAnsiTheme="minorEastAsia" w:hint="eastAsia"/>
          <w:color w:val="000000" w:themeColor="text1"/>
          <w:kern w:val="0"/>
          <w:sz w:val="24"/>
        </w:rPr>
        <w:t>：</w:t>
      </w:r>
    </w:p>
    <w:p w:rsidR="001A1B1D" w:rsidRDefault="001A1B1D" w:rsidP="0026090E">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w:t>
      </w:r>
      <w:r w:rsidR="00544CDA">
        <w:rPr>
          <w:rFonts w:asciiTheme="minorEastAsia" w:eastAsiaTheme="minorEastAsia" w:hAnsiTheme="minorEastAsia" w:hint="eastAsia"/>
          <w:color w:val="000000" w:themeColor="text1"/>
          <w:kern w:val="0"/>
          <w:sz w:val="24"/>
        </w:rPr>
        <w:t>本次投标要求</w:t>
      </w:r>
      <w:r w:rsidR="0034313F">
        <w:rPr>
          <w:rFonts w:asciiTheme="minorEastAsia" w:eastAsiaTheme="minorEastAsia" w:hAnsiTheme="minorEastAsia" w:hint="eastAsia"/>
          <w:color w:val="000000" w:themeColor="text1"/>
          <w:kern w:val="0"/>
          <w:sz w:val="24"/>
        </w:rPr>
        <w:t>现场</w:t>
      </w:r>
      <w:r w:rsidR="00544CDA">
        <w:rPr>
          <w:rFonts w:asciiTheme="minorEastAsia" w:eastAsiaTheme="minorEastAsia" w:hAnsiTheme="minorEastAsia" w:hint="eastAsia"/>
          <w:color w:val="000000" w:themeColor="text1"/>
          <w:kern w:val="0"/>
          <w:sz w:val="24"/>
        </w:rPr>
        <w:t>投标报名，报名时将进行投标人资质及相关文件审查，</w:t>
      </w:r>
      <w:r w:rsidR="00544CDA">
        <w:rPr>
          <w:rFonts w:asciiTheme="minorEastAsia" w:eastAsiaTheme="minorEastAsia" w:hAnsiTheme="minorEastAsia" w:hint="eastAsia"/>
          <w:color w:val="000000" w:themeColor="text1"/>
          <w:kern w:val="0"/>
          <w:sz w:val="24"/>
        </w:rPr>
        <w:lastRenderedPageBreak/>
        <w:t>审查合格的方可参加投标；未投标报名的，将不</w:t>
      </w:r>
      <w:r w:rsidR="003672C7">
        <w:rPr>
          <w:rFonts w:asciiTheme="minorEastAsia" w:eastAsiaTheme="minorEastAsia" w:hAnsiTheme="minorEastAsia" w:hint="eastAsia"/>
          <w:color w:val="000000" w:themeColor="text1"/>
          <w:kern w:val="0"/>
          <w:sz w:val="24"/>
        </w:rPr>
        <w:t>被允许</w:t>
      </w:r>
      <w:r w:rsidR="00544CDA">
        <w:rPr>
          <w:rFonts w:asciiTheme="minorEastAsia" w:eastAsiaTheme="minorEastAsia" w:hAnsiTheme="minorEastAsia" w:hint="eastAsia"/>
          <w:color w:val="000000" w:themeColor="text1"/>
          <w:kern w:val="0"/>
          <w:sz w:val="24"/>
        </w:rPr>
        <w:t>参加投标</w:t>
      </w:r>
    </w:p>
    <w:p w:rsidR="001A1B1D" w:rsidRDefault="001A1B1D" w:rsidP="0026090E">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hint="eastAsia"/>
          <w:bCs/>
          <w:color w:val="000000" w:themeColor="text1"/>
          <w:kern w:val="0"/>
          <w:sz w:val="24"/>
        </w:rPr>
        <w:t>投标报名时间：</w:t>
      </w:r>
      <w:r w:rsidRPr="001A1B1D">
        <w:rPr>
          <w:rFonts w:asciiTheme="minorEastAsia" w:eastAsiaTheme="minorEastAsia" w:hAnsiTheme="minorEastAsia" w:hint="eastAsia"/>
          <w:bCs/>
          <w:color w:val="000000" w:themeColor="text1"/>
          <w:kern w:val="0"/>
          <w:sz w:val="24"/>
        </w:rPr>
        <w:t>2017年 月 日</w:t>
      </w:r>
      <w:r w:rsidR="00B70F21">
        <w:rPr>
          <w:rFonts w:asciiTheme="minorEastAsia" w:eastAsiaTheme="minorEastAsia" w:hAnsiTheme="minorEastAsia" w:hint="eastAsia"/>
          <w:bCs/>
          <w:color w:val="000000" w:themeColor="text1"/>
          <w:kern w:val="0"/>
          <w:sz w:val="24"/>
        </w:rPr>
        <w:t>8：30</w:t>
      </w:r>
      <w:r w:rsidRPr="001A1B1D">
        <w:rPr>
          <w:rFonts w:asciiTheme="minorEastAsia" w:eastAsiaTheme="minorEastAsia" w:hAnsiTheme="minorEastAsia" w:hint="eastAsia"/>
          <w:bCs/>
          <w:color w:val="000000" w:themeColor="text1"/>
          <w:kern w:val="0"/>
          <w:sz w:val="24"/>
        </w:rPr>
        <w:t>起至2017年 月 日</w:t>
      </w:r>
      <w:r w:rsidR="00B70F21">
        <w:rPr>
          <w:rFonts w:asciiTheme="minorEastAsia" w:eastAsiaTheme="minorEastAsia" w:hAnsiTheme="minorEastAsia" w:hint="eastAsia"/>
          <w:bCs/>
          <w:color w:val="000000" w:themeColor="text1"/>
          <w:kern w:val="0"/>
          <w:sz w:val="24"/>
        </w:rPr>
        <w:t>11：30</w:t>
      </w:r>
      <w:r>
        <w:rPr>
          <w:rFonts w:asciiTheme="minorEastAsia" w:eastAsiaTheme="minorEastAsia" w:hAnsiTheme="minorEastAsia" w:hint="eastAsia"/>
          <w:bCs/>
          <w:color w:val="000000" w:themeColor="text1"/>
          <w:kern w:val="0"/>
          <w:sz w:val="24"/>
        </w:rPr>
        <w:t>期间的工作日的8：30-11：30，14：30-17：00</w:t>
      </w:r>
      <w:r w:rsidR="00685110" w:rsidRPr="00685110">
        <w:rPr>
          <w:rFonts w:asciiTheme="minorEastAsia" w:eastAsiaTheme="minorEastAsia" w:hAnsiTheme="minorEastAsia" w:hint="eastAsia"/>
          <w:bCs/>
          <w:color w:val="000000" w:themeColor="text1"/>
          <w:kern w:val="0"/>
          <w:sz w:val="24"/>
        </w:rPr>
        <w:t>（</w:t>
      </w:r>
      <w:r w:rsidR="00B70F21">
        <w:rPr>
          <w:rFonts w:asciiTheme="minorEastAsia" w:eastAsiaTheme="minorEastAsia" w:hAnsiTheme="minorEastAsia" w:hint="eastAsia"/>
          <w:bCs/>
          <w:color w:val="000000" w:themeColor="text1"/>
          <w:kern w:val="0"/>
          <w:sz w:val="24"/>
        </w:rPr>
        <w:t>北京时间</w:t>
      </w:r>
      <w:r w:rsidR="00685110" w:rsidRPr="00685110">
        <w:rPr>
          <w:rFonts w:asciiTheme="minorEastAsia" w:eastAsiaTheme="minorEastAsia" w:hAnsiTheme="minorEastAsia" w:hint="eastAsia"/>
          <w:bCs/>
          <w:color w:val="000000" w:themeColor="text1"/>
          <w:kern w:val="0"/>
          <w:sz w:val="24"/>
        </w:rPr>
        <w:t>）</w:t>
      </w:r>
    </w:p>
    <w:p w:rsidR="001A1B1D" w:rsidRDefault="001A1B1D" w:rsidP="0026090E">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（3）截标时间（</w:t>
      </w:r>
      <w:r w:rsidRPr="001A1B1D">
        <w:rPr>
          <w:rFonts w:asciiTheme="minorEastAsia" w:eastAsiaTheme="minorEastAsia" w:hAnsiTheme="minorEastAsia" w:hint="eastAsia"/>
          <w:bCs/>
          <w:color w:val="000000" w:themeColor="text1"/>
          <w:kern w:val="0"/>
          <w:sz w:val="24"/>
        </w:rPr>
        <w:t>投标报名</w:t>
      </w:r>
      <w:r w:rsidR="00892520">
        <w:rPr>
          <w:rFonts w:asciiTheme="minorEastAsia" w:eastAsiaTheme="minorEastAsia" w:hAnsiTheme="minorEastAsia" w:hint="eastAsia"/>
          <w:bCs/>
          <w:color w:val="000000" w:themeColor="text1"/>
          <w:kern w:val="0"/>
          <w:sz w:val="24"/>
        </w:rPr>
        <w:t>截止</w:t>
      </w:r>
      <w:r w:rsidRPr="001A1B1D">
        <w:rPr>
          <w:rFonts w:asciiTheme="minorEastAsia" w:eastAsiaTheme="minorEastAsia" w:hAnsiTheme="minorEastAsia" w:hint="eastAsia"/>
          <w:bCs/>
          <w:color w:val="000000" w:themeColor="text1"/>
          <w:kern w:val="0"/>
          <w:sz w:val="24"/>
        </w:rPr>
        <w:t>时间</w:t>
      </w:r>
      <w:r>
        <w:rPr>
          <w:rFonts w:asciiTheme="minorEastAsia" w:eastAsiaTheme="minorEastAsia" w:hAnsiTheme="minorEastAsia" w:hint="eastAsia"/>
          <w:bCs/>
          <w:color w:val="000000" w:themeColor="text1"/>
          <w:kern w:val="0"/>
          <w:sz w:val="24"/>
        </w:rPr>
        <w:t>）：</w:t>
      </w:r>
      <w:r w:rsidRPr="001A1B1D">
        <w:rPr>
          <w:rFonts w:asciiTheme="minorEastAsia" w:eastAsiaTheme="minorEastAsia" w:hAnsiTheme="minorEastAsia" w:hint="eastAsia"/>
          <w:bCs/>
          <w:color w:val="000000" w:themeColor="text1"/>
          <w:kern w:val="0"/>
          <w:sz w:val="24"/>
        </w:rPr>
        <w:t>2017年 月 日</w:t>
      </w:r>
      <w:r>
        <w:rPr>
          <w:rFonts w:asciiTheme="minorEastAsia" w:eastAsiaTheme="minorEastAsia" w:hAnsiTheme="minorEastAsia" w:hint="eastAsia"/>
          <w:bCs/>
          <w:color w:val="000000" w:themeColor="text1"/>
          <w:kern w:val="0"/>
          <w:sz w:val="24"/>
        </w:rPr>
        <w:t>11</w:t>
      </w:r>
      <w:r w:rsidRPr="001A1B1D">
        <w:rPr>
          <w:rFonts w:asciiTheme="minorEastAsia" w:eastAsiaTheme="minorEastAsia" w:hAnsiTheme="minorEastAsia" w:hint="eastAsia"/>
          <w:bCs/>
          <w:color w:val="000000" w:themeColor="text1"/>
          <w:kern w:val="0"/>
          <w:sz w:val="24"/>
        </w:rPr>
        <w:t>时30分</w:t>
      </w:r>
      <w:r w:rsidR="00B70F21">
        <w:rPr>
          <w:rFonts w:asciiTheme="minorEastAsia" w:eastAsiaTheme="minorEastAsia" w:hAnsiTheme="minorEastAsia" w:hint="eastAsia"/>
          <w:bCs/>
          <w:color w:val="000000" w:themeColor="text1"/>
          <w:kern w:val="0"/>
          <w:sz w:val="24"/>
        </w:rPr>
        <w:t>（北京时间）</w:t>
      </w:r>
    </w:p>
    <w:p w:rsidR="001A1B1D" w:rsidRDefault="001A1B1D" w:rsidP="0026090E">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（4）投标报名地点</w:t>
      </w:r>
      <w:r w:rsidR="00B70F21">
        <w:rPr>
          <w:rFonts w:asciiTheme="minorEastAsia" w:eastAsiaTheme="minorEastAsia" w:hAnsiTheme="minorEastAsia" w:hint="eastAsia"/>
          <w:bCs/>
          <w:color w:val="000000" w:themeColor="text1"/>
          <w:kern w:val="0"/>
          <w:sz w:val="24"/>
        </w:rPr>
        <w:t>和受理人</w:t>
      </w:r>
      <w:r>
        <w:rPr>
          <w:rFonts w:asciiTheme="minorEastAsia" w:eastAsiaTheme="minorEastAsia" w:hAnsiTheme="minorEastAsia" w:hint="eastAsia"/>
          <w:bCs/>
          <w:color w:val="000000" w:themeColor="text1"/>
          <w:kern w:val="0"/>
          <w:sz w:val="24"/>
        </w:rPr>
        <w:t>：</w:t>
      </w:r>
      <w:r w:rsidRPr="001A1B1D">
        <w:rPr>
          <w:rFonts w:asciiTheme="minorEastAsia" w:eastAsiaTheme="minorEastAsia" w:hAnsiTheme="minorEastAsia" w:hint="eastAsia"/>
          <w:bCs/>
          <w:color w:val="000000" w:themeColor="text1"/>
          <w:kern w:val="0"/>
          <w:sz w:val="24"/>
        </w:rPr>
        <w:t>深圳市南山区西丽</w:t>
      </w:r>
      <w:proofErr w:type="gramStart"/>
      <w:r w:rsidRPr="001A1B1D">
        <w:rPr>
          <w:rFonts w:asciiTheme="minorEastAsia" w:eastAsiaTheme="minorEastAsia" w:hAnsiTheme="minorEastAsia" w:hint="eastAsia"/>
          <w:bCs/>
          <w:color w:val="000000" w:themeColor="text1"/>
          <w:kern w:val="0"/>
          <w:sz w:val="24"/>
        </w:rPr>
        <w:t>丽</w:t>
      </w:r>
      <w:proofErr w:type="gramEnd"/>
      <w:r w:rsidRPr="001A1B1D">
        <w:rPr>
          <w:rFonts w:asciiTheme="minorEastAsia" w:eastAsiaTheme="minorEastAsia" w:hAnsiTheme="minorEastAsia" w:hint="eastAsia"/>
          <w:bCs/>
          <w:color w:val="000000" w:themeColor="text1"/>
          <w:kern w:val="0"/>
          <w:sz w:val="24"/>
        </w:rPr>
        <w:t>水路深圳大学城图书馆</w:t>
      </w:r>
      <w:r w:rsidR="0034313F">
        <w:rPr>
          <w:rFonts w:asciiTheme="minorEastAsia" w:eastAsiaTheme="minorEastAsia" w:hAnsiTheme="minorEastAsia" w:hint="eastAsia"/>
          <w:bCs/>
          <w:color w:val="000000" w:themeColor="text1"/>
          <w:kern w:val="0"/>
          <w:sz w:val="24"/>
        </w:rPr>
        <w:t>四楼综合办公</w:t>
      </w:r>
      <w:r>
        <w:rPr>
          <w:rFonts w:asciiTheme="minorEastAsia" w:eastAsiaTheme="minorEastAsia" w:hAnsiTheme="minorEastAsia" w:hint="eastAsia"/>
          <w:bCs/>
          <w:color w:val="000000" w:themeColor="text1"/>
          <w:kern w:val="0"/>
          <w:sz w:val="24"/>
        </w:rPr>
        <w:t>区B4卡位</w:t>
      </w:r>
      <w:r w:rsidR="004277FF">
        <w:rPr>
          <w:rFonts w:asciiTheme="minorEastAsia" w:eastAsiaTheme="minorEastAsia" w:hAnsiTheme="minorEastAsia" w:hint="eastAsia"/>
          <w:bCs/>
          <w:color w:val="000000" w:themeColor="text1"/>
          <w:kern w:val="0"/>
          <w:sz w:val="24"/>
        </w:rPr>
        <w:t>。</w:t>
      </w:r>
      <w:r w:rsidR="00B70F21">
        <w:rPr>
          <w:rFonts w:asciiTheme="minorEastAsia" w:eastAsiaTheme="minorEastAsia" w:hAnsiTheme="minorEastAsia" w:hint="eastAsia"/>
          <w:bCs/>
          <w:color w:val="000000" w:themeColor="text1"/>
          <w:kern w:val="0"/>
          <w:sz w:val="24"/>
        </w:rPr>
        <w:t>采购人指定的受理投标报名的工作人员：</w:t>
      </w:r>
      <w:r w:rsidR="004277FF">
        <w:rPr>
          <w:rFonts w:asciiTheme="minorEastAsia" w:eastAsiaTheme="minorEastAsia" w:hAnsiTheme="minorEastAsia" w:hint="eastAsia"/>
          <w:bCs/>
          <w:color w:val="000000" w:themeColor="text1"/>
          <w:kern w:val="0"/>
          <w:sz w:val="24"/>
        </w:rPr>
        <w:t>王老师</w:t>
      </w:r>
    </w:p>
    <w:p w:rsidR="001A1B1D" w:rsidRPr="003672C7" w:rsidRDefault="001A1B1D" w:rsidP="003672C7">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（5）</w:t>
      </w:r>
      <w:r w:rsidR="004277FF">
        <w:rPr>
          <w:rFonts w:asciiTheme="minorEastAsia" w:eastAsiaTheme="minorEastAsia" w:hAnsiTheme="minorEastAsia" w:hint="eastAsia"/>
          <w:bCs/>
          <w:color w:val="000000" w:themeColor="text1"/>
          <w:kern w:val="0"/>
          <w:sz w:val="24"/>
        </w:rPr>
        <w:t>投标文件递交的时间和地点</w:t>
      </w:r>
      <w:r w:rsidR="0034313F">
        <w:rPr>
          <w:rFonts w:asciiTheme="minorEastAsia" w:eastAsiaTheme="minorEastAsia" w:hAnsiTheme="minorEastAsia" w:hint="eastAsia"/>
          <w:bCs/>
          <w:color w:val="000000" w:themeColor="text1"/>
          <w:kern w:val="0"/>
          <w:sz w:val="24"/>
        </w:rPr>
        <w:t>（其它时间地点不得递交）</w:t>
      </w:r>
      <w:r w:rsidR="004277FF">
        <w:rPr>
          <w:rFonts w:asciiTheme="minorEastAsia" w:eastAsiaTheme="minorEastAsia" w:hAnsiTheme="minorEastAsia" w:hint="eastAsia"/>
          <w:bCs/>
          <w:color w:val="000000" w:themeColor="text1"/>
          <w:kern w:val="0"/>
          <w:sz w:val="24"/>
        </w:rPr>
        <w:t>：</w:t>
      </w:r>
      <w:r w:rsidR="004277FF" w:rsidRPr="004277FF">
        <w:rPr>
          <w:rFonts w:asciiTheme="minorEastAsia" w:eastAsiaTheme="minorEastAsia" w:hAnsiTheme="minorEastAsia" w:hint="eastAsia"/>
          <w:bCs/>
          <w:color w:val="000000" w:themeColor="text1"/>
          <w:kern w:val="0"/>
          <w:sz w:val="24"/>
        </w:rPr>
        <w:t>2017年 月 日</w:t>
      </w:r>
      <w:r w:rsidR="004277FF">
        <w:rPr>
          <w:rFonts w:asciiTheme="minorEastAsia" w:eastAsiaTheme="minorEastAsia" w:hAnsiTheme="minorEastAsia" w:hint="eastAsia"/>
          <w:bCs/>
          <w:color w:val="000000" w:themeColor="text1"/>
          <w:kern w:val="0"/>
          <w:sz w:val="24"/>
        </w:rPr>
        <w:t>13：30-14：00</w:t>
      </w:r>
      <w:r w:rsidR="004277FF" w:rsidRPr="004277FF">
        <w:rPr>
          <w:rFonts w:asciiTheme="minorEastAsia" w:eastAsiaTheme="minorEastAsia" w:hAnsiTheme="minorEastAsia" w:hint="eastAsia"/>
          <w:bCs/>
          <w:color w:val="000000" w:themeColor="text1"/>
          <w:kern w:val="0"/>
          <w:sz w:val="24"/>
        </w:rPr>
        <w:t>（北京时间）</w:t>
      </w:r>
      <w:r w:rsidR="004277FF">
        <w:rPr>
          <w:rFonts w:asciiTheme="minorEastAsia" w:eastAsiaTheme="minorEastAsia" w:hAnsiTheme="minorEastAsia" w:hint="eastAsia"/>
          <w:bCs/>
          <w:color w:val="000000" w:themeColor="text1"/>
          <w:kern w:val="0"/>
          <w:sz w:val="24"/>
        </w:rPr>
        <w:t>，</w:t>
      </w:r>
      <w:r w:rsidR="004277FF" w:rsidRPr="004277FF">
        <w:rPr>
          <w:rFonts w:asciiTheme="minorEastAsia" w:eastAsiaTheme="minorEastAsia" w:hAnsiTheme="minorEastAsia" w:hint="eastAsia"/>
          <w:bCs/>
          <w:color w:val="000000" w:themeColor="text1"/>
          <w:kern w:val="0"/>
          <w:sz w:val="24"/>
        </w:rPr>
        <w:t>深圳市南山区西丽</w:t>
      </w:r>
      <w:proofErr w:type="gramStart"/>
      <w:r w:rsidR="004277FF" w:rsidRPr="004277FF">
        <w:rPr>
          <w:rFonts w:asciiTheme="minorEastAsia" w:eastAsiaTheme="minorEastAsia" w:hAnsiTheme="minorEastAsia" w:hint="eastAsia"/>
          <w:bCs/>
          <w:color w:val="000000" w:themeColor="text1"/>
          <w:kern w:val="0"/>
          <w:sz w:val="24"/>
        </w:rPr>
        <w:t>丽</w:t>
      </w:r>
      <w:proofErr w:type="gramEnd"/>
      <w:r w:rsidR="004277FF" w:rsidRPr="004277FF">
        <w:rPr>
          <w:rFonts w:asciiTheme="minorEastAsia" w:eastAsiaTheme="minorEastAsia" w:hAnsiTheme="minorEastAsia" w:hint="eastAsia"/>
          <w:bCs/>
          <w:color w:val="000000" w:themeColor="text1"/>
          <w:kern w:val="0"/>
          <w:sz w:val="24"/>
        </w:rPr>
        <w:t>水路深圳大学城图书馆409会议室</w:t>
      </w:r>
      <w:r w:rsidR="003672C7">
        <w:rPr>
          <w:rFonts w:asciiTheme="minorEastAsia" w:eastAsiaTheme="minorEastAsia" w:hAnsiTheme="minorEastAsia" w:hint="eastAsia"/>
          <w:bCs/>
          <w:color w:val="000000" w:themeColor="text1"/>
          <w:kern w:val="0"/>
          <w:sz w:val="24"/>
        </w:rPr>
        <w:t xml:space="preserve">          </w:t>
      </w:r>
    </w:p>
    <w:p w:rsidR="00207C04" w:rsidRDefault="003672C7" w:rsidP="0026090E">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（6）</w:t>
      </w:r>
      <w:r w:rsidR="00544CDA">
        <w:rPr>
          <w:rFonts w:asciiTheme="minorEastAsia" w:eastAsiaTheme="minorEastAsia" w:hAnsiTheme="minorEastAsia" w:hint="eastAsia"/>
          <w:color w:val="000000" w:themeColor="text1"/>
          <w:kern w:val="0"/>
          <w:sz w:val="24"/>
        </w:rPr>
        <w:t>投标报名时须提交以下资料（装袋）：</w:t>
      </w:r>
    </w:p>
    <w:p w:rsidR="0026090E" w:rsidRPr="004D01CE" w:rsidRDefault="003672C7" w:rsidP="0026090E">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0026090E" w:rsidRPr="004D01CE">
        <w:rPr>
          <w:rFonts w:asciiTheme="minorEastAsia" w:eastAsiaTheme="minorEastAsia" w:hAnsiTheme="minorEastAsia" w:hint="eastAsia"/>
          <w:bCs/>
          <w:color w:val="000000" w:themeColor="text1"/>
          <w:kern w:val="0"/>
          <w:sz w:val="24"/>
        </w:rPr>
        <w:t>年检合格的营业执照</w:t>
      </w:r>
      <w:r w:rsidR="00544CDA">
        <w:rPr>
          <w:rFonts w:asciiTheme="minorEastAsia" w:eastAsiaTheme="minorEastAsia" w:hAnsiTheme="minorEastAsia" w:hint="eastAsia"/>
          <w:bCs/>
          <w:color w:val="000000" w:themeColor="text1"/>
          <w:kern w:val="0"/>
          <w:sz w:val="24"/>
        </w:rPr>
        <w:t>复印件</w:t>
      </w:r>
      <w:r w:rsidR="0026090E" w:rsidRPr="004D01CE">
        <w:rPr>
          <w:rFonts w:asciiTheme="minorEastAsia" w:eastAsiaTheme="minorEastAsia" w:hAnsiTheme="minorEastAsia" w:hint="eastAsia"/>
          <w:bCs/>
          <w:color w:val="000000" w:themeColor="text1"/>
          <w:kern w:val="0"/>
          <w:sz w:val="24"/>
        </w:rPr>
        <w:t>（加盖公章）</w:t>
      </w:r>
      <w:r w:rsidR="00544CDA">
        <w:rPr>
          <w:rFonts w:asciiTheme="minorEastAsia" w:eastAsiaTheme="minorEastAsia" w:hAnsiTheme="minorEastAsia" w:hint="eastAsia"/>
          <w:bCs/>
          <w:color w:val="000000" w:themeColor="text1"/>
          <w:kern w:val="0"/>
          <w:sz w:val="24"/>
        </w:rPr>
        <w:t>（注：</w:t>
      </w:r>
      <w:r w:rsidR="00544CDA" w:rsidRPr="00544CDA">
        <w:rPr>
          <w:rFonts w:asciiTheme="minorEastAsia" w:eastAsiaTheme="minorEastAsia" w:hAnsiTheme="minorEastAsia" w:hint="eastAsia"/>
          <w:bCs/>
          <w:color w:val="000000" w:themeColor="text1"/>
          <w:kern w:val="0"/>
          <w:sz w:val="24"/>
        </w:rPr>
        <w:t>若营业执照未显示经营范围内容的，应通过信用信息平台打印经营范围（加盖公章）</w:t>
      </w:r>
      <w:r w:rsidR="00544CDA">
        <w:rPr>
          <w:rFonts w:asciiTheme="minorEastAsia" w:eastAsiaTheme="minorEastAsia" w:hAnsiTheme="minorEastAsia" w:hint="eastAsia"/>
          <w:bCs/>
          <w:color w:val="000000" w:themeColor="text1"/>
          <w:kern w:val="0"/>
          <w:sz w:val="24"/>
        </w:rPr>
        <w:t>）</w:t>
      </w:r>
    </w:p>
    <w:p w:rsidR="0026090E" w:rsidRPr="004D01CE" w:rsidRDefault="003672C7" w:rsidP="0026090E">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0026090E" w:rsidRPr="004D01CE">
        <w:rPr>
          <w:rFonts w:asciiTheme="minorEastAsia" w:eastAsiaTheme="minorEastAsia" w:hAnsiTheme="minorEastAsia" w:hint="eastAsia"/>
          <w:bCs/>
          <w:color w:val="000000" w:themeColor="text1"/>
          <w:kern w:val="0"/>
          <w:sz w:val="24"/>
        </w:rPr>
        <w:t>年检合格的资质证书</w:t>
      </w:r>
      <w:r w:rsidR="00544CDA">
        <w:rPr>
          <w:rFonts w:asciiTheme="minorEastAsia" w:eastAsiaTheme="minorEastAsia" w:hAnsiTheme="minorEastAsia" w:hint="eastAsia"/>
          <w:bCs/>
          <w:color w:val="000000" w:themeColor="text1"/>
          <w:kern w:val="0"/>
          <w:sz w:val="24"/>
        </w:rPr>
        <w:t>复印件</w:t>
      </w:r>
      <w:r w:rsidR="0026090E" w:rsidRPr="004D01CE">
        <w:rPr>
          <w:rFonts w:asciiTheme="minorEastAsia" w:eastAsiaTheme="minorEastAsia" w:hAnsiTheme="minorEastAsia" w:hint="eastAsia"/>
          <w:bCs/>
          <w:color w:val="000000" w:themeColor="text1"/>
          <w:kern w:val="0"/>
          <w:sz w:val="24"/>
        </w:rPr>
        <w:t>（加盖公章）</w:t>
      </w:r>
    </w:p>
    <w:p w:rsidR="0026090E" w:rsidRPr="004D01CE" w:rsidRDefault="003672C7" w:rsidP="0026090E">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0026090E" w:rsidRPr="004D01CE">
        <w:rPr>
          <w:rFonts w:asciiTheme="minorEastAsia" w:eastAsiaTheme="minorEastAsia" w:hAnsiTheme="minorEastAsia" w:hint="eastAsia"/>
          <w:bCs/>
          <w:color w:val="000000" w:themeColor="text1"/>
          <w:kern w:val="0"/>
          <w:sz w:val="24"/>
        </w:rPr>
        <w:t>法定代表人身份证明书（原件）</w:t>
      </w:r>
      <w:r w:rsidR="00544CDA">
        <w:rPr>
          <w:rFonts w:asciiTheme="minorEastAsia" w:eastAsiaTheme="minorEastAsia" w:hAnsiTheme="minorEastAsia" w:hint="eastAsia"/>
          <w:bCs/>
          <w:color w:val="000000" w:themeColor="text1"/>
          <w:kern w:val="0"/>
          <w:sz w:val="24"/>
        </w:rPr>
        <w:t>（含居民身份证复印件）</w:t>
      </w:r>
    </w:p>
    <w:p w:rsidR="0026090E" w:rsidRPr="004D01CE" w:rsidRDefault="003672C7" w:rsidP="0026090E">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0026090E" w:rsidRPr="004D01CE">
        <w:rPr>
          <w:rFonts w:asciiTheme="minorEastAsia" w:eastAsiaTheme="minorEastAsia" w:hAnsiTheme="minorEastAsia" w:hint="eastAsia"/>
          <w:bCs/>
          <w:color w:val="000000" w:themeColor="text1"/>
          <w:kern w:val="0"/>
          <w:sz w:val="24"/>
        </w:rPr>
        <w:t>法定代表人授权委托书（原件）</w:t>
      </w:r>
      <w:r w:rsidR="00544CDA" w:rsidRPr="00544CDA">
        <w:rPr>
          <w:rFonts w:asciiTheme="minorEastAsia" w:eastAsiaTheme="minorEastAsia" w:hAnsiTheme="minorEastAsia" w:hint="eastAsia"/>
          <w:bCs/>
          <w:color w:val="000000" w:themeColor="text1"/>
          <w:kern w:val="0"/>
          <w:sz w:val="24"/>
        </w:rPr>
        <w:t>（含居民身份证复印件）</w:t>
      </w:r>
    </w:p>
    <w:p w:rsidR="0026090E" w:rsidRDefault="003672C7" w:rsidP="009A3D38">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009A3D38">
        <w:rPr>
          <w:rFonts w:asciiTheme="minorEastAsia" w:eastAsiaTheme="minorEastAsia" w:hAnsiTheme="minorEastAsia" w:hint="eastAsia"/>
          <w:bCs/>
          <w:color w:val="000000" w:themeColor="text1"/>
          <w:kern w:val="0"/>
          <w:sz w:val="24"/>
        </w:rPr>
        <w:t>要求时间范围内的</w:t>
      </w:r>
      <w:r w:rsidR="009A3D38" w:rsidRPr="009A3D38">
        <w:rPr>
          <w:rFonts w:asciiTheme="minorEastAsia" w:eastAsiaTheme="minorEastAsia" w:hAnsiTheme="minorEastAsia" w:hint="eastAsia"/>
          <w:bCs/>
          <w:color w:val="000000" w:themeColor="text1"/>
          <w:kern w:val="0"/>
          <w:sz w:val="24"/>
        </w:rPr>
        <w:t>《检察机关行贿犯罪档案查询结果告知函》复印件（加盖公章）</w:t>
      </w:r>
    </w:p>
    <w:p w:rsidR="009A3D38" w:rsidRDefault="003672C7" w:rsidP="009A3D38">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009A3D38">
        <w:rPr>
          <w:rFonts w:asciiTheme="minorEastAsia" w:eastAsiaTheme="minorEastAsia" w:hAnsiTheme="minorEastAsia" w:hint="eastAsia"/>
          <w:bCs/>
          <w:color w:val="000000" w:themeColor="text1"/>
          <w:kern w:val="0"/>
          <w:sz w:val="24"/>
        </w:rPr>
        <w:t>投标人资格声明（原件）</w:t>
      </w:r>
    </w:p>
    <w:p w:rsidR="0026090E" w:rsidRPr="003672C7" w:rsidRDefault="0026090E" w:rsidP="003672C7">
      <w:pPr>
        <w:spacing w:line="300" w:lineRule="auto"/>
        <w:ind w:firstLineChars="200" w:firstLine="482"/>
        <w:rPr>
          <w:rFonts w:asciiTheme="minorEastAsia" w:eastAsiaTheme="minorEastAsia" w:hAnsiTheme="minorEastAsia"/>
          <w:b/>
          <w:color w:val="000000" w:themeColor="text1"/>
          <w:kern w:val="0"/>
          <w:sz w:val="24"/>
        </w:rPr>
      </w:pPr>
      <w:r w:rsidRPr="003672C7">
        <w:rPr>
          <w:rFonts w:asciiTheme="minorEastAsia" w:eastAsiaTheme="minorEastAsia" w:hAnsiTheme="minorEastAsia" w:hint="eastAsia"/>
          <w:b/>
          <w:color w:val="000000" w:themeColor="text1"/>
          <w:kern w:val="0"/>
          <w:sz w:val="24"/>
        </w:rPr>
        <w:t>四、开标时间及地点</w:t>
      </w:r>
    </w:p>
    <w:p w:rsidR="0026090E" w:rsidRPr="00EA1972" w:rsidRDefault="0026090E" w:rsidP="0026090E">
      <w:pPr>
        <w:spacing w:line="300" w:lineRule="auto"/>
        <w:ind w:firstLineChars="200" w:firstLine="480"/>
        <w:rPr>
          <w:rFonts w:asciiTheme="minorEastAsia" w:eastAsiaTheme="minorEastAsia" w:hAnsiTheme="minorEastAsia"/>
          <w:color w:val="FF0000"/>
          <w:kern w:val="0"/>
          <w:sz w:val="24"/>
          <w:szCs w:val="24"/>
        </w:rPr>
      </w:pPr>
      <w:r w:rsidRPr="00EA1972">
        <w:rPr>
          <w:rFonts w:asciiTheme="minorEastAsia" w:eastAsiaTheme="minorEastAsia" w:hAnsiTheme="minorEastAsia" w:hint="eastAsia"/>
          <w:color w:val="FF0000"/>
          <w:kern w:val="0"/>
          <w:sz w:val="24"/>
          <w:szCs w:val="24"/>
        </w:rPr>
        <w:t>1、开标时间：2017年</w:t>
      </w:r>
      <w:r w:rsidR="009A3D38" w:rsidRPr="00EA1972">
        <w:rPr>
          <w:rFonts w:asciiTheme="minorEastAsia" w:eastAsiaTheme="minorEastAsia" w:hAnsiTheme="minorEastAsia" w:hint="eastAsia"/>
          <w:color w:val="FF0000"/>
          <w:kern w:val="0"/>
          <w:sz w:val="24"/>
          <w:szCs w:val="24"/>
        </w:rPr>
        <w:t xml:space="preserve"> </w:t>
      </w:r>
      <w:r w:rsidRPr="00EA1972">
        <w:rPr>
          <w:rFonts w:asciiTheme="minorEastAsia" w:eastAsiaTheme="minorEastAsia" w:hAnsiTheme="minorEastAsia" w:hint="eastAsia"/>
          <w:color w:val="FF0000"/>
          <w:kern w:val="0"/>
          <w:sz w:val="24"/>
          <w:szCs w:val="24"/>
        </w:rPr>
        <w:t>月</w:t>
      </w:r>
      <w:r w:rsidR="009A3D38" w:rsidRPr="00EA1972">
        <w:rPr>
          <w:rFonts w:asciiTheme="minorEastAsia" w:eastAsiaTheme="minorEastAsia" w:hAnsiTheme="minorEastAsia" w:hint="eastAsia"/>
          <w:color w:val="FF0000"/>
          <w:kern w:val="0"/>
          <w:sz w:val="24"/>
          <w:szCs w:val="24"/>
        </w:rPr>
        <w:t xml:space="preserve"> </w:t>
      </w:r>
      <w:r w:rsidRPr="00EA1972">
        <w:rPr>
          <w:rFonts w:asciiTheme="minorEastAsia" w:eastAsiaTheme="minorEastAsia" w:hAnsiTheme="minorEastAsia" w:hint="eastAsia"/>
          <w:color w:val="FF0000"/>
          <w:kern w:val="0"/>
          <w:sz w:val="24"/>
          <w:szCs w:val="24"/>
        </w:rPr>
        <w:t>日14</w:t>
      </w:r>
      <w:r w:rsidR="00892520" w:rsidRPr="00EA1972">
        <w:rPr>
          <w:rFonts w:asciiTheme="minorEastAsia" w:eastAsiaTheme="minorEastAsia" w:hAnsiTheme="minorEastAsia" w:hint="eastAsia"/>
          <w:color w:val="FF0000"/>
          <w:kern w:val="0"/>
          <w:sz w:val="24"/>
          <w:szCs w:val="24"/>
        </w:rPr>
        <w:t>：00时（北京时间）</w:t>
      </w:r>
    </w:p>
    <w:p w:rsidR="0026090E" w:rsidRDefault="0026090E" w:rsidP="0026090E">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2、开标地点：深圳市南山区西丽</w:t>
      </w:r>
      <w:proofErr w:type="gramStart"/>
      <w:r w:rsidRPr="004D01CE">
        <w:rPr>
          <w:rFonts w:asciiTheme="minorEastAsia" w:eastAsiaTheme="minorEastAsia" w:hAnsiTheme="minorEastAsia" w:hint="eastAsia"/>
          <w:color w:val="000000" w:themeColor="text1"/>
          <w:kern w:val="0"/>
          <w:sz w:val="24"/>
          <w:szCs w:val="24"/>
        </w:rPr>
        <w:t>丽</w:t>
      </w:r>
      <w:proofErr w:type="gramEnd"/>
      <w:r w:rsidRPr="004D01CE">
        <w:rPr>
          <w:rFonts w:asciiTheme="minorEastAsia" w:eastAsiaTheme="minorEastAsia" w:hAnsiTheme="minorEastAsia" w:hint="eastAsia"/>
          <w:color w:val="000000" w:themeColor="text1"/>
          <w:kern w:val="0"/>
          <w:sz w:val="24"/>
          <w:szCs w:val="24"/>
        </w:rPr>
        <w:t>水路深圳大学城图书馆</w:t>
      </w:r>
      <w:r w:rsidR="003672C7">
        <w:rPr>
          <w:rFonts w:asciiTheme="minorEastAsia" w:eastAsiaTheme="minorEastAsia" w:hAnsiTheme="minorEastAsia" w:hint="eastAsia"/>
          <w:color w:val="000000" w:themeColor="text1"/>
          <w:kern w:val="0"/>
          <w:sz w:val="24"/>
          <w:szCs w:val="24"/>
        </w:rPr>
        <w:t>409会议室</w:t>
      </w:r>
    </w:p>
    <w:p w:rsidR="00B21B32" w:rsidRDefault="00B21B32" w:rsidP="0026090E">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五、其它</w:t>
      </w:r>
    </w:p>
    <w:p w:rsidR="00B21B32" w:rsidRDefault="00B21B32" w:rsidP="0026090E">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1</w:t>
      </w:r>
      <w:r w:rsidR="00892520">
        <w:rPr>
          <w:rFonts w:asciiTheme="minorEastAsia" w:eastAsiaTheme="minorEastAsia" w:hAnsiTheme="minorEastAsia" w:hint="eastAsia"/>
          <w:color w:val="000000" w:themeColor="text1"/>
          <w:kern w:val="0"/>
          <w:sz w:val="24"/>
          <w:szCs w:val="24"/>
        </w:rPr>
        <w:t>、现场踏勘：本项目不组织集中现场踏勘；若需</w:t>
      </w:r>
      <w:r>
        <w:rPr>
          <w:rFonts w:asciiTheme="minorEastAsia" w:eastAsiaTheme="minorEastAsia" w:hAnsiTheme="minorEastAsia" w:hint="eastAsia"/>
          <w:color w:val="000000" w:themeColor="text1"/>
          <w:kern w:val="0"/>
          <w:sz w:val="24"/>
          <w:szCs w:val="24"/>
        </w:rPr>
        <w:t>现场踏勘，请与招标联系人联系，请求</w:t>
      </w:r>
      <w:r w:rsidR="00892520">
        <w:rPr>
          <w:rFonts w:asciiTheme="minorEastAsia" w:eastAsiaTheme="minorEastAsia" w:hAnsiTheme="minorEastAsia" w:hint="eastAsia"/>
          <w:color w:val="000000" w:themeColor="text1"/>
          <w:kern w:val="0"/>
          <w:sz w:val="24"/>
          <w:szCs w:val="24"/>
        </w:rPr>
        <w:t>踏勘</w:t>
      </w:r>
      <w:r>
        <w:rPr>
          <w:rFonts w:asciiTheme="minorEastAsia" w:eastAsiaTheme="minorEastAsia" w:hAnsiTheme="minorEastAsia" w:hint="eastAsia"/>
          <w:color w:val="000000" w:themeColor="text1"/>
          <w:kern w:val="0"/>
          <w:sz w:val="24"/>
          <w:szCs w:val="24"/>
        </w:rPr>
        <w:t>协助。</w:t>
      </w:r>
    </w:p>
    <w:p w:rsidR="00B21B32" w:rsidRPr="003672C7" w:rsidRDefault="00B21B32" w:rsidP="0026090E">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2、投标保证金：</w:t>
      </w:r>
      <w:r w:rsidRPr="00B21B32">
        <w:rPr>
          <w:rFonts w:asciiTheme="minorEastAsia" w:eastAsiaTheme="minorEastAsia" w:hAnsiTheme="minorEastAsia" w:hint="eastAsia"/>
          <w:color w:val="000000" w:themeColor="text1"/>
          <w:kern w:val="0"/>
          <w:sz w:val="24"/>
          <w:szCs w:val="24"/>
        </w:rPr>
        <w:t>人民币</w:t>
      </w:r>
      <w:r>
        <w:rPr>
          <w:rFonts w:asciiTheme="minorEastAsia" w:eastAsiaTheme="minorEastAsia" w:hAnsiTheme="minorEastAsia" w:hint="eastAsia"/>
          <w:color w:val="000000" w:themeColor="text1"/>
          <w:kern w:val="0"/>
          <w:sz w:val="24"/>
          <w:szCs w:val="24"/>
        </w:rPr>
        <w:t>2</w:t>
      </w:r>
      <w:r w:rsidRPr="00B21B32">
        <w:rPr>
          <w:rFonts w:asciiTheme="minorEastAsia" w:eastAsiaTheme="minorEastAsia" w:hAnsiTheme="minorEastAsia" w:hint="eastAsia"/>
          <w:color w:val="000000" w:themeColor="text1"/>
          <w:kern w:val="0"/>
          <w:sz w:val="24"/>
          <w:szCs w:val="24"/>
        </w:rPr>
        <w:t>000元（</w:t>
      </w:r>
      <w:r>
        <w:rPr>
          <w:rFonts w:asciiTheme="minorEastAsia" w:eastAsiaTheme="minorEastAsia" w:hAnsiTheme="minorEastAsia" w:hint="eastAsia"/>
          <w:color w:val="000000" w:themeColor="text1"/>
          <w:kern w:val="0"/>
          <w:sz w:val="24"/>
          <w:szCs w:val="24"/>
        </w:rPr>
        <w:t>现金支付，开标时退回；</w:t>
      </w:r>
      <w:r w:rsidRPr="00B21B32">
        <w:rPr>
          <w:rFonts w:asciiTheme="minorEastAsia" w:eastAsiaTheme="minorEastAsia" w:hAnsiTheme="minorEastAsia" w:hint="eastAsia"/>
          <w:color w:val="000000" w:themeColor="text1"/>
          <w:kern w:val="0"/>
          <w:sz w:val="24"/>
          <w:szCs w:val="24"/>
        </w:rPr>
        <w:t>报名后未按时投标的</w:t>
      </w:r>
      <w:r>
        <w:rPr>
          <w:rFonts w:asciiTheme="minorEastAsia" w:eastAsiaTheme="minorEastAsia" w:hAnsiTheme="minorEastAsia" w:hint="eastAsia"/>
          <w:color w:val="000000" w:themeColor="text1"/>
          <w:kern w:val="0"/>
          <w:sz w:val="24"/>
          <w:szCs w:val="24"/>
        </w:rPr>
        <w:t>将</w:t>
      </w:r>
      <w:r w:rsidRPr="00B21B32">
        <w:rPr>
          <w:rFonts w:asciiTheme="minorEastAsia" w:eastAsiaTheme="minorEastAsia" w:hAnsiTheme="minorEastAsia" w:hint="eastAsia"/>
          <w:color w:val="000000" w:themeColor="text1"/>
          <w:kern w:val="0"/>
          <w:sz w:val="24"/>
          <w:szCs w:val="24"/>
        </w:rPr>
        <w:t>不予退款）。</w:t>
      </w:r>
    </w:p>
    <w:p w:rsidR="0026090E" w:rsidRPr="004D01CE" w:rsidRDefault="0026090E" w:rsidP="0026090E">
      <w:pPr>
        <w:spacing w:line="300" w:lineRule="auto"/>
        <w:ind w:firstLineChars="200" w:firstLine="480"/>
        <w:rPr>
          <w:rFonts w:asciiTheme="minorEastAsia" w:eastAsiaTheme="minorEastAsia" w:hAnsiTheme="minorEastAsia"/>
          <w:color w:val="000000" w:themeColor="text1"/>
          <w:kern w:val="0"/>
          <w:sz w:val="24"/>
          <w:szCs w:val="24"/>
        </w:rPr>
      </w:pPr>
    </w:p>
    <w:p w:rsidR="0026090E" w:rsidRPr="004D01CE" w:rsidRDefault="0026090E" w:rsidP="0026090E">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联系人：王</w:t>
      </w:r>
      <w:r w:rsidR="004277FF">
        <w:rPr>
          <w:rFonts w:asciiTheme="minorEastAsia" w:eastAsiaTheme="minorEastAsia" w:hAnsiTheme="minorEastAsia" w:hint="eastAsia"/>
          <w:color w:val="000000" w:themeColor="text1"/>
          <w:kern w:val="0"/>
          <w:sz w:val="24"/>
          <w:szCs w:val="24"/>
        </w:rPr>
        <w:t>老师</w:t>
      </w:r>
      <w:r w:rsidRPr="004D01CE">
        <w:rPr>
          <w:rFonts w:asciiTheme="minorEastAsia" w:eastAsiaTheme="minorEastAsia" w:hAnsiTheme="minorEastAsia" w:hint="eastAsia"/>
          <w:color w:val="000000" w:themeColor="text1"/>
          <w:kern w:val="0"/>
          <w:sz w:val="24"/>
          <w:szCs w:val="24"/>
        </w:rPr>
        <w:t xml:space="preserve">           </w:t>
      </w:r>
    </w:p>
    <w:p w:rsidR="0026090E" w:rsidRPr="004D01CE" w:rsidRDefault="0026090E" w:rsidP="0026090E">
      <w:pPr>
        <w:spacing w:line="300" w:lineRule="auto"/>
        <w:ind w:firstLineChars="200" w:firstLine="480"/>
        <w:rPr>
          <w:b/>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 xml:space="preserve">　</w:t>
      </w:r>
      <w:r w:rsidR="004277FF">
        <w:rPr>
          <w:rFonts w:asciiTheme="minorEastAsia" w:eastAsiaTheme="minorEastAsia" w:hAnsiTheme="minorEastAsia" w:hint="eastAsia"/>
          <w:color w:val="000000" w:themeColor="text1"/>
          <w:kern w:val="0"/>
          <w:sz w:val="24"/>
          <w:szCs w:val="24"/>
        </w:rPr>
        <w:t>电</w:t>
      </w:r>
      <w:r w:rsidRPr="004D01CE">
        <w:rPr>
          <w:rFonts w:asciiTheme="minorEastAsia" w:eastAsiaTheme="minorEastAsia" w:hAnsiTheme="minorEastAsia" w:hint="eastAsia"/>
          <w:color w:val="000000" w:themeColor="text1"/>
          <w:kern w:val="0"/>
          <w:sz w:val="24"/>
          <w:szCs w:val="24"/>
        </w:rPr>
        <w:t>话：</w:t>
      </w:r>
      <w:r w:rsidR="004277FF">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0755-26032359，</w:t>
      </w:r>
      <w:r w:rsidRPr="004D01CE">
        <w:rPr>
          <w:rFonts w:asciiTheme="minorEastAsia" w:eastAsiaTheme="minorEastAsia" w:hAnsiTheme="minorEastAsia"/>
          <w:color w:val="000000" w:themeColor="text1"/>
          <w:kern w:val="0"/>
          <w:sz w:val="24"/>
          <w:szCs w:val="24"/>
        </w:rPr>
        <w:t>13428905624</w:t>
      </w:r>
      <w:r w:rsidRPr="004D01CE">
        <w:rPr>
          <w:rFonts w:hint="eastAsia"/>
          <w:b/>
          <w:color w:val="000000" w:themeColor="text1"/>
          <w:kern w:val="0"/>
          <w:sz w:val="24"/>
          <w:szCs w:val="24"/>
        </w:rPr>
        <w:t xml:space="preserve"> </w:t>
      </w:r>
    </w:p>
    <w:p w:rsidR="007D712F" w:rsidRPr="004D01CE" w:rsidRDefault="007D712F">
      <w:pPr>
        <w:spacing w:line="300" w:lineRule="auto"/>
        <w:ind w:firstLineChars="200" w:firstLine="480"/>
        <w:rPr>
          <w:color w:val="000000" w:themeColor="text1"/>
          <w:sz w:val="24"/>
          <w:szCs w:val="24"/>
        </w:rPr>
      </w:pPr>
    </w:p>
    <w:p w:rsidR="0026090E" w:rsidRPr="004D01CE" w:rsidRDefault="0026090E" w:rsidP="0026090E">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深圳大学城图书馆</w:t>
      </w:r>
    </w:p>
    <w:p w:rsidR="0026090E" w:rsidRPr="004D01CE" w:rsidRDefault="0026090E" w:rsidP="0026090E">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 xml:space="preserve">                                                         2017 年</w:t>
      </w:r>
      <w:r w:rsidR="003672C7">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月</w:t>
      </w:r>
      <w:r w:rsidR="003672C7">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日</w:t>
      </w:r>
    </w:p>
    <w:p w:rsidR="007D712F" w:rsidRPr="004D01CE" w:rsidRDefault="007D712F">
      <w:pPr>
        <w:spacing w:line="300" w:lineRule="auto"/>
        <w:rPr>
          <w:rFonts w:ascii="ˎ̥" w:hAnsi="ˎ̥" w:cs="宋体"/>
          <w:color w:val="000000" w:themeColor="text1"/>
          <w:kern w:val="0"/>
          <w:sz w:val="19"/>
          <w:szCs w:val="19"/>
        </w:rPr>
      </w:pPr>
    </w:p>
    <w:p w:rsidR="007D712F" w:rsidRPr="004D01CE" w:rsidRDefault="007D712F">
      <w:pPr>
        <w:spacing w:line="300" w:lineRule="auto"/>
        <w:rPr>
          <w:rFonts w:ascii="ˎ̥" w:hAnsi="ˎ̥" w:cs="宋体"/>
          <w:color w:val="000000" w:themeColor="text1"/>
          <w:kern w:val="0"/>
          <w:sz w:val="19"/>
          <w:szCs w:val="19"/>
        </w:rPr>
      </w:pPr>
    </w:p>
    <w:p w:rsidR="007D712F" w:rsidRPr="004D01CE" w:rsidRDefault="007D712F">
      <w:pPr>
        <w:spacing w:line="300" w:lineRule="auto"/>
        <w:rPr>
          <w:rFonts w:ascii="ˎ̥" w:hAnsi="ˎ̥" w:cs="宋体"/>
          <w:color w:val="000000" w:themeColor="text1"/>
          <w:kern w:val="0"/>
          <w:sz w:val="19"/>
          <w:szCs w:val="19"/>
        </w:rPr>
      </w:pPr>
    </w:p>
    <w:p w:rsidR="007D712F" w:rsidRPr="004D01CE" w:rsidRDefault="007D712F">
      <w:pPr>
        <w:spacing w:line="300" w:lineRule="auto"/>
        <w:rPr>
          <w:rFonts w:ascii="ˎ̥" w:hAnsi="ˎ̥" w:cs="宋体"/>
          <w:color w:val="000000" w:themeColor="text1"/>
          <w:kern w:val="0"/>
          <w:sz w:val="19"/>
          <w:szCs w:val="19"/>
        </w:rPr>
      </w:pPr>
    </w:p>
    <w:p w:rsidR="007D712F" w:rsidRPr="004D01CE" w:rsidRDefault="007D712F">
      <w:pPr>
        <w:spacing w:line="300" w:lineRule="auto"/>
        <w:rPr>
          <w:color w:val="000000" w:themeColor="text1"/>
          <w:sz w:val="44"/>
          <w:szCs w:val="44"/>
        </w:rPr>
        <w:sectPr w:rsidR="007D712F" w:rsidRPr="004D01CE" w:rsidSect="001C145E">
          <w:headerReference w:type="default" r:id="rId12"/>
          <w:footerReference w:type="default" r:id="rId13"/>
          <w:pgSz w:w="11906" w:h="16838"/>
          <w:pgMar w:top="1701" w:right="1588" w:bottom="1304" w:left="1588" w:header="1247" w:footer="737" w:gutter="0"/>
          <w:cols w:space="720"/>
          <w:docGrid w:linePitch="380" w:charSpace="-4301"/>
        </w:sectPr>
      </w:pPr>
    </w:p>
    <w:p w:rsidR="000E4BC4" w:rsidRPr="004D01CE" w:rsidRDefault="000E4BC4" w:rsidP="000E4BC4">
      <w:pPr>
        <w:adjustRightInd w:val="0"/>
        <w:snapToGrid w:val="0"/>
        <w:spacing w:line="300" w:lineRule="auto"/>
        <w:jc w:val="center"/>
        <w:rPr>
          <w:rFonts w:eastAsia="楷体"/>
          <w:b/>
          <w:snapToGrid w:val="0"/>
          <w:color w:val="000000" w:themeColor="text1"/>
          <w:kern w:val="0"/>
          <w:sz w:val="52"/>
        </w:rPr>
      </w:pPr>
      <w:bookmarkStart w:id="25" w:name="_Toc362530833"/>
      <w:bookmarkStart w:id="26" w:name="_Toc371077313"/>
      <w:r w:rsidRPr="004D01CE">
        <w:rPr>
          <w:rFonts w:eastAsia="楷体"/>
          <w:b/>
          <w:snapToGrid w:val="0"/>
          <w:color w:val="000000" w:themeColor="text1"/>
          <w:kern w:val="0"/>
          <w:sz w:val="52"/>
        </w:rPr>
        <w:lastRenderedPageBreak/>
        <w:t>第一部</w:t>
      </w:r>
      <w:r w:rsidRPr="004D01CE">
        <w:rPr>
          <w:rFonts w:eastAsia="楷体" w:hint="eastAsia"/>
          <w:b/>
          <w:snapToGrid w:val="0"/>
          <w:color w:val="000000" w:themeColor="text1"/>
          <w:kern w:val="0"/>
          <w:sz w:val="52"/>
        </w:rPr>
        <w:t>分</w:t>
      </w:r>
    </w:p>
    <w:p w:rsidR="000E4BC4" w:rsidRPr="004D01CE" w:rsidRDefault="000E4BC4" w:rsidP="000E4BC4">
      <w:pPr>
        <w:adjustRightInd w:val="0"/>
        <w:snapToGrid w:val="0"/>
        <w:spacing w:before="720" w:line="300" w:lineRule="auto"/>
        <w:jc w:val="center"/>
        <w:rPr>
          <w:rFonts w:eastAsia="楷体"/>
          <w:b/>
          <w:snapToGrid w:val="0"/>
          <w:color w:val="000000" w:themeColor="text1"/>
          <w:kern w:val="0"/>
          <w:sz w:val="72"/>
        </w:rPr>
      </w:pPr>
      <w:r w:rsidRPr="004D01CE">
        <w:rPr>
          <w:rFonts w:eastAsia="楷体"/>
          <w:b/>
          <w:snapToGrid w:val="0"/>
          <w:color w:val="000000" w:themeColor="text1"/>
          <w:kern w:val="0"/>
          <w:sz w:val="72"/>
        </w:rPr>
        <w:t>投标人须知及前附表</w:t>
      </w:r>
    </w:p>
    <w:p w:rsidR="000E4BC4" w:rsidRPr="004D01CE" w:rsidRDefault="000E4BC4" w:rsidP="000E4BC4">
      <w:pPr>
        <w:pStyle w:val="af5"/>
        <w:jc w:val="center"/>
        <w:rPr>
          <w:rFonts w:ascii="Times New Roman" w:hAnsi="Times New Roman"/>
          <w:snapToGrid w:val="0"/>
          <w:color w:val="000000" w:themeColor="text1"/>
          <w:sz w:val="24"/>
        </w:rPr>
      </w:pPr>
      <w:r w:rsidRPr="004D01CE">
        <w:rPr>
          <w:rFonts w:ascii="Times New Roman" w:hAnsi="Times New Roman"/>
          <w:color w:val="000000" w:themeColor="text1"/>
        </w:rPr>
        <w:br w:type="page"/>
      </w:r>
    </w:p>
    <w:p w:rsidR="000E4BC4" w:rsidRPr="004D01CE" w:rsidRDefault="000E4BC4" w:rsidP="000E4BC4">
      <w:pPr>
        <w:pStyle w:val="af5"/>
        <w:jc w:val="center"/>
        <w:rPr>
          <w:rFonts w:ascii="Times New Roman" w:hAnsi="Times New Roman"/>
          <w:b/>
          <w:bCs/>
          <w:color w:val="000000" w:themeColor="text1"/>
          <w:sz w:val="28"/>
        </w:rPr>
      </w:pPr>
      <w:bookmarkStart w:id="27" w:name="q2"/>
      <w:bookmarkStart w:id="28" w:name="q3"/>
      <w:bookmarkEnd w:id="27"/>
      <w:bookmarkEnd w:id="28"/>
      <w:r w:rsidRPr="004D01CE">
        <w:rPr>
          <w:rFonts w:ascii="Times New Roman" w:hAnsi="Times New Roman"/>
          <w:b/>
          <w:bCs/>
          <w:color w:val="000000" w:themeColor="text1"/>
          <w:sz w:val="28"/>
        </w:rPr>
        <w:lastRenderedPageBreak/>
        <w:t>投标人须知前附表</w:t>
      </w:r>
    </w:p>
    <w:p w:rsidR="000E4BC4" w:rsidRPr="004D01CE" w:rsidRDefault="000E4BC4" w:rsidP="000E4BC4">
      <w:pPr>
        <w:pStyle w:val="af5"/>
        <w:rPr>
          <w:rFonts w:ascii="Times New Roman" w:hAnsi="Times New Roman"/>
          <w:color w:val="000000" w:themeColor="text1"/>
          <w:sz w:val="24"/>
        </w:rPr>
      </w:pPr>
    </w:p>
    <w:tbl>
      <w:tblPr>
        <w:tblW w:w="921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87"/>
        <w:gridCol w:w="1796"/>
        <w:gridCol w:w="6436"/>
      </w:tblGrid>
      <w:tr w:rsidR="000E4BC4" w:rsidRPr="004D01CE" w:rsidTr="00892520">
        <w:trPr>
          <w:trHeight w:val="302"/>
        </w:trPr>
        <w:tc>
          <w:tcPr>
            <w:tcW w:w="987" w:type="dxa"/>
            <w:vAlign w:val="center"/>
          </w:tcPr>
          <w:p w:rsidR="000E4BC4" w:rsidRPr="004D01CE" w:rsidRDefault="000E4BC4" w:rsidP="000E4BC4">
            <w:pPr>
              <w:pStyle w:val="af5"/>
              <w:ind w:firstLine="964"/>
              <w:jc w:val="center"/>
              <w:rPr>
                <w:rFonts w:ascii="Times New Roman" w:hAnsi="Times New Roman"/>
                <w:b/>
                <w:color w:val="000000" w:themeColor="text1"/>
              </w:rPr>
            </w:pPr>
            <w:proofErr w:type="gramStart"/>
            <w:r w:rsidRPr="004D01CE">
              <w:rPr>
                <w:rFonts w:ascii="Times New Roman" w:hAnsi="Times New Roman"/>
                <w:b/>
                <w:color w:val="000000" w:themeColor="text1"/>
              </w:rPr>
              <w:t>项号</w:t>
            </w:r>
            <w:proofErr w:type="gramEnd"/>
          </w:p>
        </w:tc>
        <w:tc>
          <w:tcPr>
            <w:tcW w:w="1796" w:type="dxa"/>
            <w:vAlign w:val="center"/>
          </w:tcPr>
          <w:p w:rsidR="000E4BC4" w:rsidRPr="004D01CE" w:rsidRDefault="000E4BC4" w:rsidP="000E4BC4">
            <w:pPr>
              <w:pStyle w:val="af5"/>
              <w:ind w:firstLine="964"/>
              <w:jc w:val="center"/>
              <w:rPr>
                <w:rFonts w:ascii="Times New Roman" w:hAnsi="Times New Roman"/>
                <w:b/>
                <w:color w:val="000000" w:themeColor="text1"/>
              </w:rPr>
            </w:pPr>
            <w:r w:rsidRPr="004D01CE">
              <w:rPr>
                <w:rFonts w:ascii="Times New Roman" w:hAnsi="Times New Roman"/>
                <w:b/>
                <w:color w:val="000000" w:themeColor="text1"/>
              </w:rPr>
              <w:t>内容</w:t>
            </w:r>
          </w:p>
        </w:tc>
        <w:tc>
          <w:tcPr>
            <w:tcW w:w="6436" w:type="dxa"/>
            <w:vAlign w:val="center"/>
          </w:tcPr>
          <w:p w:rsidR="000E4BC4" w:rsidRPr="004D01CE" w:rsidRDefault="000E4BC4" w:rsidP="000E4BC4">
            <w:pPr>
              <w:pStyle w:val="af5"/>
              <w:ind w:leftChars="34" w:left="71" w:firstLine="964"/>
              <w:jc w:val="center"/>
              <w:rPr>
                <w:rFonts w:ascii="Times New Roman" w:hAnsi="Times New Roman"/>
                <w:b/>
                <w:color w:val="000000" w:themeColor="text1"/>
              </w:rPr>
            </w:pPr>
            <w:r w:rsidRPr="004D01CE">
              <w:rPr>
                <w:rFonts w:ascii="Times New Roman" w:hAnsi="Times New Roman"/>
                <w:b/>
                <w:color w:val="000000" w:themeColor="text1"/>
              </w:rPr>
              <w:t>内容规定</w:t>
            </w:r>
          </w:p>
        </w:tc>
      </w:tr>
      <w:tr w:rsidR="000E4BC4" w:rsidRPr="004D01CE" w:rsidTr="00892520">
        <w:trPr>
          <w:trHeight w:val="432"/>
        </w:trPr>
        <w:tc>
          <w:tcPr>
            <w:tcW w:w="987"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1</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项目名称</w:t>
            </w:r>
          </w:p>
        </w:tc>
        <w:tc>
          <w:tcPr>
            <w:tcW w:w="6436" w:type="dxa"/>
            <w:vAlign w:val="center"/>
          </w:tcPr>
          <w:p w:rsidR="000E4BC4" w:rsidRPr="004D01CE" w:rsidRDefault="000E4BC4" w:rsidP="00892520">
            <w:pPr>
              <w:pStyle w:val="af5"/>
              <w:ind w:leftChars="34" w:left="71"/>
              <w:rPr>
                <w:rFonts w:ascii="Times New Roman" w:hAnsi="Times New Roman"/>
                <w:color w:val="000000" w:themeColor="text1"/>
                <w:szCs w:val="24"/>
              </w:rPr>
            </w:pPr>
            <w:r w:rsidRPr="004D01CE">
              <w:rPr>
                <w:rFonts w:ascii="Times New Roman" w:hAnsi="Times New Roman" w:hint="eastAsia"/>
                <w:color w:val="000000" w:themeColor="text1"/>
                <w:szCs w:val="24"/>
              </w:rPr>
              <w:t>深圳大学城图书馆</w:t>
            </w:r>
            <w:r w:rsidR="00892520" w:rsidRPr="00892520">
              <w:rPr>
                <w:rFonts w:ascii="Times New Roman" w:hAnsi="Times New Roman" w:hint="eastAsia"/>
                <w:color w:val="000000" w:themeColor="text1"/>
                <w:szCs w:val="24"/>
              </w:rPr>
              <w:t>室内局部</w:t>
            </w:r>
            <w:r w:rsidRPr="004D01CE">
              <w:rPr>
                <w:rFonts w:ascii="Times New Roman" w:hAnsi="Times New Roman" w:hint="eastAsia"/>
                <w:color w:val="000000" w:themeColor="text1"/>
                <w:szCs w:val="24"/>
              </w:rPr>
              <w:t>翻新</w:t>
            </w:r>
            <w:r w:rsidR="00892520">
              <w:rPr>
                <w:rFonts w:ascii="Times New Roman" w:hAnsi="Times New Roman" w:hint="eastAsia"/>
                <w:color w:val="000000" w:themeColor="text1"/>
                <w:szCs w:val="24"/>
              </w:rPr>
              <w:t>改造</w:t>
            </w:r>
            <w:r w:rsidRPr="004D01CE">
              <w:rPr>
                <w:rFonts w:ascii="Times New Roman" w:hAnsi="Times New Roman" w:hint="eastAsia"/>
                <w:color w:val="000000" w:themeColor="text1"/>
                <w:szCs w:val="24"/>
              </w:rPr>
              <w:t>工程</w:t>
            </w:r>
          </w:p>
        </w:tc>
      </w:tr>
      <w:tr w:rsidR="000E4BC4" w:rsidRPr="004D01CE" w:rsidTr="00892520">
        <w:trPr>
          <w:trHeight w:val="661"/>
        </w:trPr>
        <w:tc>
          <w:tcPr>
            <w:tcW w:w="987"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2</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hint="eastAsia"/>
                <w:color w:val="000000" w:themeColor="text1"/>
              </w:rPr>
              <w:t>采购人名称</w:t>
            </w:r>
          </w:p>
        </w:tc>
        <w:tc>
          <w:tcPr>
            <w:tcW w:w="6436" w:type="dxa"/>
            <w:vAlign w:val="center"/>
          </w:tcPr>
          <w:p w:rsidR="000E4BC4" w:rsidRPr="004D01CE" w:rsidRDefault="000E4BC4" w:rsidP="000E4BC4">
            <w:pPr>
              <w:pStyle w:val="af5"/>
              <w:ind w:leftChars="34" w:left="71"/>
              <w:rPr>
                <w:rFonts w:ascii="Times New Roman" w:hAnsi="Times New Roman"/>
                <w:color w:val="000000" w:themeColor="text1"/>
                <w:szCs w:val="24"/>
              </w:rPr>
            </w:pPr>
            <w:r w:rsidRPr="004D01CE">
              <w:rPr>
                <w:rFonts w:ascii="Times New Roman" w:hAnsi="Times New Roman" w:hint="eastAsia"/>
                <w:color w:val="000000" w:themeColor="text1"/>
                <w:szCs w:val="24"/>
              </w:rPr>
              <w:t>深圳大学城图书馆</w:t>
            </w:r>
          </w:p>
        </w:tc>
      </w:tr>
      <w:tr w:rsidR="00533F55" w:rsidRPr="004D01CE" w:rsidTr="00892520">
        <w:trPr>
          <w:trHeight w:val="449"/>
        </w:trPr>
        <w:tc>
          <w:tcPr>
            <w:tcW w:w="987" w:type="dxa"/>
            <w:vAlign w:val="center"/>
          </w:tcPr>
          <w:p w:rsidR="00533F55"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3</w:t>
            </w:r>
          </w:p>
        </w:tc>
        <w:tc>
          <w:tcPr>
            <w:tcW w:w="1796" w:type="dxa"/>
            <w:vAlign w:val="center"/>
          </w:tcPr>
          <w:p w:rsidR="00533F55"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预算金额</w:t>
            </w:r>
          </w:p>
        </w:tc>
        <w:tc>
          <w:tcPr>
            <w:tcW w:w="6436" w:type="dxa"/>
            <w:vAlign w:val="center"/>
          </w:tcPr>
          <w:p w:rsidR="00533F55" w:rsidRPr="004D01CE" w:rsidRDefault="00533F55" w:rsidP="00F64E21">
            <w:pPr>
              <w:pStyle w:val="af5"/>
              <w:ind w:leftChars="34" w:left="71"/>
              <w:rPr>
                <w:rFonts w:ascii="Times New Roman" w:hAnsi="Times New Roman"/>
                <w:color w:val="000000" w:themeColor="text1"/>
              </w:rPr>
            </w:pPr>
            <w:r w:rsidRPr="00533F55">
              <w:rPr>
                <w:rFonts w:ascii="Times New Roman" w:hAnsi="Times New Roman" w:hint="eastAsia"/>
                <w:color w:val="000000" w:themeColor="text1"/>
              </w:rPr>
              <w:t>43</w:t>
            </w:r>
            <w:r w:rsidRPr="00533F55">
              <w:rPr>
                <w:rFonts w:ascii="Times New Roman" w:hAnsi="Times New Roman" w:hint="eastAsia"/>
                <w:color w:val="000000" w:themeColor="text1"/>
              </w:rPr>
              <w:t>万元（人民币）</w:t>
            </w:r>
          </w:p>
        </w:tc>
      </w:tr>
      <w:tr w:rsidR="000E4BC4" w:rsidRPr="004D01CE" w:rsidTr="00892520">
        <w:trPr>
          <w:trHeight w:val="449"/>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4</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资金来源</w:t>
            </w:r>
          </w:p>
        </w:tc>
        <w:tc>
          <w:tcPr>
            <w:tcW w:w="6436" w:type="dxa"/>
            <w:vAlign w:val="center"/>
          </w:tcPr>
          <w:p w:rsidR="000E4BC4" w:rsidRPr="004D01CE" w:rsidRDefault="000E4BC4" w:rsidP="00F64E21">
            <w:pPr>
              <w:pStyle w:val="af5"/>
              <w:ind w:leftChars="34" w:left="71"/>
              <w:rPr>
                <w:rFonts w:ascii="Times New Roman" w:hAnsi="Times New Roman"/>
                <w:color w:val="000000" w:themeColor="text1"/>
              </w:rPr>
            </w:pPr>
            <w:r w:rsidRPr="004D01CE">
              <w:rPr>
                <w:rFonts w:ascii="Times New Roman" w:hAnsi="Times New Roman" w:hint="eastAsia"/>
                <w:color w:val="000000" w:themeColor="text1"/>
              </w:rPr>
              <w:t>财政</w:t>
            </w:r>
            <w:r w:rsidRPr="004D01CE">
              <w:rPr>
                <w:rFonts w:ascii="Times New Roman" w:hAnsi="Times New Roman" w:hint="eastAsia"/>
                <w:color w:val="000000" w:themeColor="text1"/>
              </w:rPr>
              <w:t>100</w:t>
            </w:r>
            <w:r w:rsidRPr="004D01CE">
              <w:rPr>
                <w:rFonts w:ascii="Times New Roman" w:hAnsi="Times New Roman" w:hint="eastAsia"/>
                <w:color w:val="000000" w:themeColor="text1"/>
              </w:rPr>
              <w:t>％</w:t>
            </w:r>
          </w:p>
        </w:tc>
      </w:tr>
      <w:tr w:rsidR="000E4BC4" w:rsidRPr="004D01CE" w:rsidTr="00892520">
        <w:trPr>
          <w:trHeight w:val="771"/>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5</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投标人资格要求</w:t>
            </w:r>
          </w:p>
        </w:tc>
        <w:tc>
          <w:tcPr>
            <w:tcW w:w="6436" w:type="dxa"/>
            <w:vAlign w:val="center"/>
          </w:tcPr>
          <w:p w:rsidR="00892520" w:rsidRPr="00892520" w:rsidRDefault="00892520" w:rsidP="00892520">
            <w:pPr>
              <w:adjustRightInd w:val="0"/>
              <w:snapToGrid w:val="0"/>
              <w:spacing w:line="360" w:lineRule="exact"/>
              <w:jc w:val="left"/>
              <w:rPr>
                <w:rFonts w:ascii="宋体" w:hAnsi="宋体"/>
                <w:color w:val="000000" w:themeColor="text1"/>
                <w:szCs w:val="21"/>
              </w:rPr>
            </w:pPr>
            <w:r w:rsidRPr="00892520">
              <w:rPr>
                <w:rFonts w:ascii="宋体" w:hAnsi="宋体" w:hint="eastAsia"/>
                <w:color w:val="000000" w:themeColor="text1"/>
                <w:szCs w:val="21"/>
              </w:rPr>
              <w:t>1、投标人必须具有独立法人资格，经营范围包含室内装饰装修工程施工（提供营业执照复印件（加盖公章），原件备查。若营业执照未显示经营范围内容的，应通过信用信息平台打印经营范围（加盖公章））；</w:t>
            </w:r>
          </w:p>
          <w:p w:rsidR="00892520" w:rsidRPr="00892520" w:rsidRDefault="00892520" w:rsidP="00892520">
            <w:pPr>
              <w:adjustRightInd w:val="0"/>
              <w:snapToGrid w:val="0"/>
              <w:spacing w:line="360" w:lineRule="exact"/>
              <w:jc w:val="left"/>
              <w:rPr>
                <w:rFonts w:ascii="宋体" w:hAnsi="宋体"/>
                <w:color w:val="000000" w:themeColor="text1"/>
                <w:szCs w:val="21"/>
              </w:rPr>
            </w:pPr>
            <w:r w:rsidRPr="00892520">
              <w:rPr>
                <w:rFonts w:ascii="宋体" w:hAnsi="宋体" w:hint="eastAsia"/>
                <w:color w:val="000000" w:themeColor="text1"/>
                <w:szCs w:val="21"/>
              </w:rPr>
              <w:t>2、投标人具有建筑装饰装修工程设计与施工三级及以上资质（提供资质证书复印件，原件备查）；</w:t>
            </w:r>
          </w:p>
          <w:p w:rsidR="00892520" w:rsidRPr="00892520" w:rsidRDefault="00892520" w:rsidP="00892520">
            <w:pPr>
              <w:adjustRightInd w:val="0"/>
              <w:snapToGrid w:val="0"/>
              <w:spacing w:line="360" w:lineRule="exact"/>
              <w:jc w:val="left"/>
              <w:rPr>
                <w:rFonts w:ascii="宋体" w:hAnsi="宋体"/>
                <w:color w:val="000000" w:themeColor="text1"/>
                <w:szCs w:val="21"/>
              </w:rPr>
            </w:pPr>
            <w:r w:rsidRPr="00892520">
              <w:rPr>
                <w:rFonts w:ascii="宋体" w:hAnsi="宋体" w:hint="eastAsia"/>
                <w:color w:val="000000" w:themeColor="text1"/>
                <w:szCs w:val="21"/>
              </w:rPr>
              <w:t>3、投标人近三年内（即至少从2014年3月开始计算，投标人成立不足三年的可从成立之日起算）无行贿犯罪记录（投标人须提供其注册地当地检察机关出具的投标人的《检察机关行贿犯罪档案查询结果告知函》复印件（加盖公章），原件备查）；</w:t>
            </w:r>
          </w:p>
          <w:p w:rsidR="000E4BC4" w:rsidRPr="004D01CE" w:rsidRDefault="00892520" w:rsidP="00892520">
            <w:pPr>
              <w:spacing w:line="360" w:lineRule="auto"/>
              <w:rPr>
                <w:rFonts w:ascii="宋体" w:hAnsi="宋体"/>
                <w:color w:val="000000" w:themeColor="text1"/>
                <w:szCs w:val="21"/>
              </w:rPr>
            </w:pPr>
            <w:r w:rsidRPr="00892520">
              <w:rPr>
                <w:rFonts w:ascii="宋体" w:hAnsi="宋体" w:hint="eastAsia"/>
                <w:color w:val="000000" w:themeColor="text1"/>
                <w:szCs w:val="21"/>
              </w:rPr>
              <w:t>4、本项目不接受联合体投标。</w:t>
            </w:r>
          </w:p>
        </w:tc>
      </w:tr>
      <w:tr w:rsidR="000E4BC4" w:rsidRPr="004D01CE" w:rsidTr="00892520">
        <w:trPr>
          <w:trHeight w:val="771"/>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6</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踏勘现场</w:t>
            </w:r>
          </w:p>
        </w:tc>
        <w:tc>
          <w:tcPr>
            <w:tcW w:w="6436" w:type="dxa"/>
            <w:vAlign w:val="center"/>
          </w:tcPr>
          <w:p w:rsidR="000E4BC4" w:rsidRPr="004D01CE" w:rsidRDefault="000E4BC4" w:rsidP="00F64E21">
            <w:pPr>
              <w:tabs>
                <w:tab w:val="left" w:pos="915"/>
              </w:tabs>
              <w:ind w:leftChars="34" w:left="71"/>
              <w:rPr>
                <w:snapToGrid w:val="0"/>
                <w:color w:val="000000" w:themeColor="text1"/>
                <w:szCs w:val="18"/>
              </w:rPr>
            </w:pPr>
            <w:r w:rsidRPr="004D01CE">
              <w:rPr>
                <w:rFonts w:hint="eastAsia"/>
                <w:snapToGrid w:val="0"/>
                <w:color w:val="000000" w:themeColor="text1"/>
                <w:szCs w:val="18"/>
              </w:rPr>
              <w:t>自行踏勘</w:t>
            </w:r>
          </w:p>
        </w:tc>
      </w:tr>
      <w:tr w:rsidR="000E4BC4" w:rsidRPr="004D01CE" w:rsidTr="00892520">
        <w:trPr>
          <w:trHeight w:val="279"/>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7</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投标有效期</w:t>
            </w:r>
          </w:p>
        </w:tc>
        <w:tc>
          <w:tcPr>
            <w:tcW w:w="6436" w:type="dxa"/>
            <w:vAlign w:val="center"/>
          </w:tcPr>
          <w:p w:rsidR="000E4BC4" w:rsidRPr="004D01CE" w:rsidRDefault="000E4BC4" w:rsidP="00F64E21">
            <w:pPr>
              <w:pStyle w:val="af5"/>
              <w:ind w:leftChars="34" w:left="71"/>
              <w:rPr>
                <w:rFonts w:ascii="Times New Roman" w:hAnsi="Times New Roman"/>
                <w:b/>
                <w:bCs/>
                <w:color w:val="000000" w:themeColor="text1"/>
              </w:rPr>
            </w:pPr>
            <w:r w:rsidRPr="004D01CE">
              <w:rPr>
                <w:rFonts w:ascii="Times New Roman" w:hAnsi="Times New Roman" w:hint="eastAsia"/>
                <w:color w:val="000000" w:themeColor="text1"/>
              </w:rPr>
              <w:t>投标书递交后</w:t>
            </w:r>
            <w:r w:rsidRPr="004D01CE">
              <w:rPr>
                <w:rFonts w:ascii="Times New Roman" w:hAnsi="Times New Roman" w:hint="eastAsia"/>
                <w:color w:val="000000" w:themeColor="text1"/>
              </w:rPr>
              <w:t>90</w:t>
            </w:r>
            <w:r w:rsidRPr="004D01CE">
              <w:rPr>
                <w:rFonts w:ascii="Times New Roman" w:hAnsi="Times New Roman" w:hint="eastAsia"/>
                <w:color w:val="000000" w:themeColor="text1"/>
              </w:rPr>
              <w:t>个日历日内有效</w:t>
            </w:r>
          </w:p>
        </w:tc>
      </w:tr>
      <w:tr w:rsidR="000E4BC4" w:rsidRPr="004D01CE" w:rsidTr="00892520">
        <w:trPr>
          <w:trHeight w:val="687"/>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8</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投标预备会</w:t>
            </w:r>
          </w:p>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（答疑会）</w:t>
            </w:r>
          </w:p>
        </w:tc>
        <w:tc>
          <w:tcPr>
            <w:tcW w:w="6436" w:type="dxa"/>
            <w:vAlign w:val="center"/>
          </w:tcPr>
          <w:p w:rsidR="000E4BC4" w:rsidRPr="004D01CE" w:rsidRDefault="000E4BC4" w:rsidP="00F64E21">
            <w:pPr>
              <w:tabs>
                <w:tab w:val="left" w:pos="915"/>
              </w:tabs>
              <w:ind w:leftChars="34" w:left="71"/>
              <w:rPr>
                <w:snapToGrid w:val="0"/>
                <w:color w:val="000000" w:themeColor="text1"/>
                <w:szCs w:val="18"/>
              </w:rPr>
            </w:pPr>
            <w:r w:rsidRPr="004D01CE">
              <w:rPr>
                <w:rFonts w:hint="eastAsia"/>
                <w:snapToGrid w:val="0"/>
                <w:color w:val="000000" w:themeColor="text1"/>
                <w:szCs w:val="18"/>
              </w:rPr>
              <w:t>无</w:t>
            </w:r>
          </w:p>
        </w:tc>
      </w:tr>
      <w:tr w:rsidR="000E4BC4" w:rsidRPr="004D01CE" w:rsidTr="00892520">
        <w:trPr>
          <w:trHeight w:val="346"/>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9</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投标文件份数</w:t>
            </w:r>
          </w:p>
        </w:tc>
        <w:tc>
          <w:tcPr>
            <w:tcW w:w="6436" w:type="dxa"/>
            <w:vAlign w:val="center"/>
          </w:tcPr>
          <w:p w:rsidR="000E4BC4" w:rsidRPr="004D01CE" w:rsidRDefault="000E4BC4" w:rsidP="00892520">
            <w:pPr>
              <w:pStyle w:val="af5"/>
              <w:ind w:leftChars="34" w:left="71"/>
              <w:rPr>
                <w:rFonts w:ascii="Times New Roman" w:hAnsi="Times New Roman"/>
                <w:color w:val="000000" w:themeColor="text1"/>
              </w:rPr>
            </w:pPr>
            <w:r w:rsidRPr="004D01CE">
              <w:rPr>
                <w:rFonts w:ascii="Times New Roman" w:hAnsi="Times New Roman"/>
                <w:color w:val="000000" w:themeColor="text1"/>
              </w:rPr>
              <w:t>正本</w:t>
            </w:r>
            <w:r w:rsidRPr="004D01CE">
              <w:rPr>
                <w:rFonts w:ascii="Times New Roman" w:hAnsi="Times New Roman"/>
                <w:color w:val="000000" w:themeColor="text1"/>
              </w:rPr>
              <w:t>1</w:t>
            </w:r>
            <w:r w:rsidRPr="004D01CE">
              <w:rPr>
                <w:rFonts w:ascii="Times New Roman" w:hAnsi="Times New Roman"/>
                <w:color w:val="000000" w:themeColor="text1"/>
              </w:rPr>
              <w:t>份，副本</w:t>
            </w:r>
            <w:r w:rsidRPr="004D01CE">
              <w:rPr>
                <w:rFonts w:ascii="Times New Roman" w:hAnsi="Times New Roman" w:hint="eastAsia"/>
                <w:color w:val="000000" w:themeColor="text1"/>
              </w:rPr>
              <w:t>4</w:t>
            </w:r>
            <w:r w:rsidRPr="004D01CE">
              <w:rPr>
                <w:rFonts w:ascii="Times New Roman" w:hAnsi="Times New Roman"/>
                <w:color w:val="000000" w:themeColor="text1"/>
              </w:rPr>
              <w:t>份</w:t>
            </w:r>
          </w:p>
        </w:tc>
      </w:tr>
      <w:tr w:rsidR="00685110" w:rsidRPr="004D01CE" w:rsidTr="00685110">
        <w:trPr>
          <w:trHeight w:val="589"/>
        </w:trPr>
        <w:tc>
          <w:tcPr>
            <w:tcW w:w="987" w:type="dxa"/>
            <w:vAlign w:val="center"/>
          </w:tcPr>
          <w:p w:rsidR="00685110"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10</w:t>
            </w:r>
          </w:p>
        </w:tc>
        <w:tc>
          <w:tcPr>
            <w:tcW w:w="1796" w:type="dxa"/>
            <w:vAlign w:val="center"/>
          </w:tcPr>
          <w:p w:rsidR="00685110" w:rsidRPr="004D01CE" w:rsidRDefault="00685110" w:rsidP="00F64E21">
            <w:pPr>
              <w:pStyle w:val="af5"/>
              <w:jc w:val="center"/>
              <w:rPr>
                <w:rFonts w:ascii="Times New Roman" w:hAnsi="Times New Roman"/>
                <w:color w:val="000000" w:themeColor="text1"/>
              </w:rPr>
            </w:pPr>
            <w:r w:rsidRPr="00685110">
              <w:rPr>
                <w:rFonts w:ascii="Times New Roman" w:hAnsi="Times New Roman" w:hint="eastAsia"/>
                <w:snapToGrid w:val="0"/>
                <w:color w:val="000000" w:themeColor="text1"/>
                <w:szCs w:val="18"/>
              </w:rPr>
              <w:t>投标报名时间</w:t>
            </w:r>
            <w:r w:rsidR="004277FF">
              <w:rPr>
                <w:rFonts w:ascii="Times New Roman" w:hAnsi="Times New Roman" w:hint="eastAsia"/>
                <w:snapToGrid w:val="0"/>
                <w:color w:val="000000" w:themeColor="text1"/>
                <w:szCs w:val="18"/>
              </w:rPr>
              <w:t>、地点、受理人</w:t>
            </w:r>
          </w:p>
        </w:tc>
        <w:tc>
          <w:tcPr>
            <w:tcW w:w="6436" w:type="dxa"/>
            <w:vAlign w:val="center"/>
          </w:tcPr>
          <w:p w:rsidR="00685110" w:rsidRDefault="004277FF" w:rsidP="00F470D1">
            <w:pPr>
              <w:pStyle w:val="af5"/>
              <w:ind w:firstLineChars="100" w:firstLine="200"/>
              <w:rPr>
                <w:rFonts w:ascii="Times New Roman" w:hAnsi="Times New Roman"/>
                <w:snapToGrid w:val="0"/>
                <w:color w:val="000000" w:themeColor="text1"/>
                <w:szCs w:val="18"/>
              </w:rPr>
            </w:pPr>
            <w:r>
              <w:rPr>
                <w:rFonts w:ascii="Times New Roman" w:hAnsi="Times New Roman" w:hint="eastAsia"/>
                <w:snapToGrid w:val="0"/>
                <w:color w:val="000000" w:themeColor="text1"/>
                <w:szCs w:val="18"/>
              </w:rPr>
              <w:t>时间：</w:t>
            </w:r>
            <w:r w:rsidR="00685110" w:rsidRPr="00685110">
              <w:rPr>
                <w:rFonts w:ascii="Times New Roman" w:hAnsi="Times New Roman" w:hint="eastAsia"/>
                <w:snapToGrid w:val="0"/>
                <w:color w:val="000000" w:themeColor="text1"/>
                <w:szCs w:val="18"/>
              </w:rPr>
              <w:t>2017</w:t>
            </w:r>
            <w:r w:rsidR="00685110" w:rsidRPr="00685110">
              <w:rPr>
                <w:rFonts w:ascii="Times New Roman" w:hAnsi="Times New Roman" w:hint="eastAsia"/>
                <w:snapToGrid w:val="0"/>
                <w:color w:val="000000" w:themeColor="text1"/>
                <w:szCs w:val="18"/>
              </w:rPr>
              <w:t>年</w:t>
            </w:r>
            <w:r w:rsidR="00685110" w:rsidRPr="00685110">
              <w:rPr>
                <w:rFonts w:ascii="Times New Roman" w:hAnsi="Times New Roman" w:hint="eastAsia"/>
                <w:snapToGrid w:val="0"/>
                <w:color w:val="000000" w:themeColor="text1"/>
                <w:szCs w:val="18"/>
              </w:rPr>
              <w:t xml:space="preserve"> </w:t>
            </w:r>
            <w:r w:rsidR="00685110" w:rsidRPr="00685110">
              <w:rPr>
                <w:rFonts w:ascii="Times New Roman" w:hAnsi="Times New Roman" w:hint="eastAsia"/>
                <w:snapToGrid w:val="0"/>
                <w:color w:val="000000" w:themeColor="text1"/>
                <w:szCs w:val="18"/>
              </w:rPr>
              <w:t>月</w:t>
            </w:r>
            <w:r w:rsidR="00685110" w:rsidRPr="00685110">
              <w:rPr>
                <w:rFonts w:ascii="Times New Roman" w:hAnsi="Times New Roman" w:hint="eastAsia"/>
                <w:snapToGrid w:val="0"/>
                <w:color w:val="000000" w:themeColor="text1"/>
                <w:szCs w:val="18"/>
              </w:rPr>
              <w:t xml:space="preserve"> </w:t>
            </w:r>
            <w:r w:rsidR="00685110" w:rsidRPr="00685110">
              <w:rPr>
                <w:rFonts w:ascii="Times New Roman" w:hAnsi="Times New Roman" w:hint="eastAsia"/>
                <w:snapToGrid w:val="0"/>
                <w:color w:val="000000" w:themeColor="text1"/>
                <w:szCs w:val="18"/>
              </w:rPr>
              <w:t>日</w:t>
            </w:r>
            <w:r w:rsidR="00F470D1">
              <w:rPr>
                <w:rFonts w:ascii="Times New Roman" w:hAnsi="Times New Roman" w:hint="eastAsia"/>
                <w:snapToGrid w:val="0"/>
                <w:color w:val="000000" w:themeColor="text1"/>
                <w:szCs w:val="18"/>
              </w:rPr>
              <w:t>8</w:t>
            </w:r>
            <w:r w:rsidR="00F470D1">
              <w:rPr>
                <w:rFonts w:ascii="Times New Roman" w:hAnsi="Times New Roman" w:hint="eastAsia"/>
                <w:snapToGrid w:val="0"/>
                <w:color w:val="000000" w:themeColor="text1"/>
                <w:szCs w:val="18"/>
              </w:rPr>
              <w:t>：</w:t>
            </w:r>
            <w:r w:rsidR="00F470D1">
              <w:rPr>
                <w:rFonts w:ascii="Times New Roman" w:hAnsi="Times New Roman" w:hint="eastAsia"/>
                <w:snapToGrid w:val="0"/>
                <w:color w:val="000000" w:themeColor="text1"/>
                <w:szCs w:val="18"/>
              </w:rPr>
              <w:t>30</w:t>
            </w:r>
            <w:r w:rsidR="00685110" w:rsidRPr="00685110">
              <w:rPr>
                <w:rFonts w:ascii="Times New Roman" w:hAnsi="Times New Roman" w:hint="eastAsia"/>
                <w:snapToGrid w:val="0"/>
                <w:color w:val="000000" w:themeColor="text1"/>
                <w:szCs w:val="18"/>
              </w:rPr>
              <w:t>起至</w:t>
            </w:r>
            <w:r w:rsidR="00685110" w:rsidRPr="00685110">
              <w:rPr>
                <w:rFonts w:ascii="Times New Roman" w:hAnsi="Times New Roman" w:hint="eastAsia"/>
                <w:snapToGrid w:val="0"/>
                <w:color w:val="000000" w:themeColor="text1"/>
                <w:szCs w:val="18"/>
              </w:rPr>
              <w:t>2017</w:t>
            </w:r>
            <w:r w:rsidR="00685110" w:rsidRPr="00685110">
              <w:rPr>
                <w:rFonts w:ascii="Times New Roman" w:hAnsi="Times New Roman" w:hint="eastAsia"/>
                <w:snapToGrid w:val="0"/>
                <w:color w:val="000000" w:themeColor="text1"/>
                <w:szCs w:val="18"/>
              </w:rPr>
              <w:t>年</w:t>
            </w:r>
            <w:r w:rsidR="00685110" w:rsidRPr="00685110">
              <w:rPr>
                <w:rFonts w:ascii="Times New Roman" w:hAnsi="Times New Roman" w:hint="eastAsia"/>
                <w:snapToGrid w:val="0"/>
                <w:color w:val="000000" w:themeColor="text1"/>
                <w:szCs w:val="18"/>
              </w:rPr>
              <w:t xml:space="preserve"> </w:t>
            </w:r>
            <w:r w:rsidR="00685110" w:rsidRPr="00685110">
              <w:rPr>
                <w:rFonts w:ascii="Times New Roman" w:hAnsi="Times New Roman" w:hint="eastAsia"/>
                <w:snapToGrid w:val="0"/>
                <w:color w:val="000000" w:themeColor="text1"/>
                <w:szCs w:val="18"/>
              </w:rPr>
              <w:t>月</w:t>
            </w:r>
            <w:r w:rsidR="00685110" w:rsidRPr="00685110">
              <w:rPr>
                <w:rFonts w:ascii="Times New Roman" w:hAnsi="Times New Roman" w:hint="eastAsia"/>
                <w:snapToGrid w:val="0"/>
                <w:color w:val="000000" w:themeColor="text1"/>
                <w:szCs w:val="18"/>
              </w:rPr>
              <w:t xml:space="preserve"> </w:t>
            </w:r>
            <w:r w:rsidR="00685110" w:rsidRPr="00685110">
              <w:rPr>
                <w:rFonts w:ascii="Times New Roman" w:hAnsi="Times New Roman" w:hint="eastAsia"/>
                <w:snapToGrid w:val="0"/>
                <w:color w:val="000000" w:themeColor="text1"/>
                <w:szCs w:val="18"/>
              </w:rPr>
              <w:t>日</w:t>
            </w:r>
            <w:r w:rsidR="00F470D1">
              <w:rPr>
                <w:rFonts w:ascii="Times New Roman" w:hAnsi="Times New Roman" w:hint="eastAsia"/>
                <w:snapToGrid w:val="0"/>
                <w:color w:val="000000" w:themeColor="text1"/>
                <w:szCs w:val="18"/>
              </w:rPr>
              <w:t>11</w:t>
            </w:r>
            <w:r w:rsidR="00F470D1">
              <w:rPr>
                <w:rFonts w:ascii="Times New Roman" w:hAnsi="Times New Roman" w:hint="eastAsia"/>
                <w:snapToGrid w:val="0"/>
                <w:color w:val="000000" w:themeColor="text1"/>
                <w:szCs w:val="18"/>
              </w:rPr>
              <w:t>：</w:t>
            </w:r>
            <w:r w:rsidR="00F470D1">
              <w:rPr>
                <w:rFonts w:ascii="Times New Roman" w:hAnsi="Times New Roman" w:hint="eastAsia"/>
                <w:snapToGrid w:val="0"/>
                <w:color w:val="000000" w:themeColor="text1"/>
                <w:szCs w:val="18"/>
              </w:rPr>
              <w:t>30</w:t>
            </w:r>
            <w:proofErr w:type="gramStart"/>
            <w:r w:rsidR="00F470D1">
              <w:rPr>
                <w:rFonts w:ascii="Times New Roman" w:hAnsi="Times New Roman" w:hint="eastAsia"/>
                <w:snapToGrid w:val="0"/>
                <w:color w:val="000000" w:themeColor="text1"/>
                <w:szCs w:val="18"/>
              </w:rPr>
              <w:t>止</w:t>
            </w:r>
            <w:proofErr w:type="gramEnd"/>
            <w:r w:rsidR="00685110" w:rsidRPr="00685110">
              <w:rPr>
                <w:rFonts w:ascii="Times New Roman" w:hAnsi="Times New Roman" w:hint="eastAsia"/>
                <w:snapToGrid w:val="0"/>
                <w:color w:val="000000" w:themeColor="text1"/>
                <w:szCs w:val="18"/>
              </w:rPr>
              <w:t>期间的工作日的</w:t>
            </w:r>
            <w:r w:rsidR="00685110" w:rsidRPr="00685110">
              <w:rPr>
                <w:rFonts w:ascii="Times New Roman" w:hAnsi="Times New Roman" w:hint="eastAsia"/>
                <w:snapToGrid w:val="0"/>
                <w:color w:val="000000" w:themeColor="text1"/>
                <w:szCs w:val="18"/>
              </w:rPr>
              <w:t>8</w:t>
            </w:r>
            <w:r w:rsidR="00685110" w:rsidRPr="00685110">
              <w:rPr>
                <w:rFonts w:ascii="Times New Roman" w:hAnsi="Times New Roman" w:hint="eastAsia"/>
                <w:snapToGrid w:val="0"/>
                <w:color w:val="000000" w:themeColor="text1"/>
                <w:szCs w:val="18"/>
              </w:rPr>
              <w:t>：</w:t>
            </w:r>
            <w:r w:rsidR="00685110" w:rsidRPr="00685110">
              <w:rPr>
                <w:rFonts w:ascii="Times New Roman" w:hAnsi="Times New Roman" w:hint="eastAsia"/>
                <w:snapToGrid w:val="0"/>
                <w:color w:val="000000" w:themeColor="text1"/>
                <w:szCs w:val="18"/>
              </w:rPr>
              <w:t>30-11</w:t>
            </w:r>
            <w:r w:rsidR="00685110" w:rsidRPr="00685110">
              <w:rPr>
                <w:rFonts w:ascii="Times New Roman" w:hAnsi="Times New Roman" w:hint="eastAsia"/>
                <w:snapToGrid w:val="0"/>
                <w:color w:val="000000" w:themeColor="text1"/>
                <w:szCs w:val="18"/>
              </w:rPr>
              <w:t>：</w:t>
            </w:r>
            <w:r w:rsidR="00685110" w:rsidRPr="00685110">
              <w:rPr>
                <w:rFonts w:ascii="Times New Roman" w:hAnsi="Times New Roman" w:hint="eastAsia"/>
                <w:snapToGrid w:val="0"/>
                <w:color w:val="000000" w:themeColor="text1"/>
                <w:szCs w:val="18"/>
              </w:rPr>
              <w:t>30</w:t>
            </w:r>
            <w:r w:rsidR="00685110" w:rsidRPr="00685110">
              <w:rPr>
                <w:rFonts w:ascii="Times New Roman" w:hAnsi="Times New Roman" w:hint="eastAsia"/>
                <w:snapToGrid w:val="0"/>
                <w:color w:val="000000" w:themeColor="text1"/>
                <w:szCs w:val="18"/>
              </w:rPr>
              <w:t>，</w:t>
            </w:r>
            <w:r w:rsidR="00685110" w:rsidRPr="00685110">
              <w:rPr>
                <w:rFonts w:ascii="Times New Roman" w:hAnsi="Times New Roman" w:hint="eastAsia"/>
                <w:snapToGrid w:val="0"/>
                <w:color w:val="000000" w:themeColor="text1"/>
                <w:szCs w:val="18"/>
              </w:rPr>
              <w:t>14</w:t>
            </w:r>
            <w:r w:rsidR="00685110" w:rsidRPr="00685110">
              <w:rPr>
                <w:rFonts w:ascii="Times New Roman" w:hAnsi="Times New Roman" w:hint="eastAsia"/>
                <w:snapToGrid w:val="0"/>
                <w:color w:val="000000" w:themeColor="text1"/>
                <w:szCs w:val="18"/>
              </w:rPr>
              <w:t>：</w:t>
            </w:r>
            <w:r w:rsidR="00685110" w:rsidRPr="00685110">
              <w:rPr>
                <w:rFonts w:ascii="Times New Roman" w:hAnsi="Times New Roman" w:hint="eastAsia"/>
                <w:snapToGrid w:val="0"/>
                <w:color w:val="000000" w:themeColor="text1"/>
                <w:szCs w:val="18"/>
              </w:rPr>
              <w:t>30-17</w:t>
            </w:r>
            <w:r w:rsidR="00685110" w:rsidRPr="00685110">
              <w:rPr>
                <w:rFonts w:ascii="Times New Roman" w:hAnsi="Times New Roman" w:hint="eastAsia"/>
                <w:snapToGrid w:val="0"/>
                <w:color w:val="000000" w:themeColor="text1"/>
                <w:szCs w:val="18"/>
              </w:rPr>
              <w:t>：</w:t>
            </w:r>
            <w:r w:rsidR="00685110" w:rsidRPr="00685110">
              <w:rPr>
                <w:rFonts w:ascii="Times New Roman" w:hAnsi="Times New Roman" w:hint="eastAsia"/>
                <w:snapToGrid w:val="0"/>
                <w:color w:val="000000" w:themeColor="text1"/>
                <w:szCs w:val="18"/>
              </w:rPr>
              <w:t>00</w:t>
            </w:r>
            <w:r w:rsidR="00B70F21" w:rsidRPr="004D01CE">
              <w:rPr>
                <w:rFonts w:ascii="Times New Roman" w:hAnsi="Times New Roman"/>
                <w:snapToGrid w:val="0"/>
                <w:color w:val="000000" w:themeColor="text1"/>
                <w:szCs w:val="18"/>
              </w:rPr>
              <w:t>（北京时间）</w:t>
            </w:r>
          </w:p>
          <w:p w:rsidR="004277FF" w:rsidRDefault="004277FF" w:rsidP="00F470D1">
            <w:pPr>
              <w:pStyle w:val="af5"/>
              <w:ind w:firstLineChars="100" w:firstLine="200"/>
              <w:rPr>
                <w:rFonts w:ascii="Times New Roman" w:hAnsi="Times New Roman"/>
                <w:snapToGrid w:val="0"/>
                <w:color w:val="000000" w:themeColor="text1"/>
                <w:szCs w:val="18"/>
              </w:rPr>
            </w:pPr>
            <w:r>
              <w:rPr>
                <w:rFonts w:ascii="Times New Roman" w:hAnsi="Times New Roman" w:hint="eastAsia"/>
                <w:snapToGrid w:val="0"/>
                <w:color w:val="000000" w:themeColor="text1"/>
                <w:szCs w:val="18"/>
              </w:rPr>
              <w:t>地点：</w:t>
            </w:r>
            <w:r w:rsidR="0034313F">
              <w:rPr>
                <w:rFonts w:ascii="Times New Roman" w:hAnsi="Times New Roman" w:hint="eastAsia"/>
                <w:snapToGrid w:val="0"/>
                <w:color w:val="000000" w:themeColor="text1"/>
                <w:szCs w:val="18"/>
              </w:rPr>
              <w:t>深圳大学城图书馆四楼综合办公</w:t>
            </w:r>
            <w:r w:rsidRPr="004277FF">
              <w:rPr>
                <w:rFonts w:ascii="Times New Roman" w:hAnsi="Times New Roman" w:hint="eastAsia"/>
                <w:snapToGrid w:val="0"/>
                <w:color w:val="000000" w:themeColor="text1"/>
                <w:szCs w:val="18"/>
              </w:rPr>
              <w:t>区</w:t>
            </w:r>
            <w:r w:rsidRPr="004277FF">
              <w:rPr>
                <w:rFonts w:ascii="Times New Roman" w:hAnsi="Times New Roman" w:hint="eastAsia"/>
                <w:snapToGrid w:val="0"/>
                <w:color w:val="000000" w:themeColor="text1"/>
                <w:szCs w:val="18"/>
              </w:rPr>
              <w:t>B4</w:t>
            </w:r>
            <w:r>
              <w:rPr>
                <w:rFonts w:ascii="Times New Roman" w:hAnsi="Times New Roman" w:hint="eastAsia"/>
                <w:snapToGrid w:val="0"/>
                <w:color w:val="000000" w:themeColor="text1"/>
                <w:szCs w:val="18"/>
              </w:rPr>
              <w:t>卡位</w:t>
            </w:r>
          </w:p>
          <w:p w:rsidR="004277FF" w:rsidRPr="004D01CE" w:rsidRDefault="004277FF" w:rsidP="0034313F">
            <w:pPr>
              <w:pStyle w:val="af5"/>
              <w:ind w:firstLineChars="100" w:firstLine="200"/>
              <w:rPr>
                <w:rFonts w:ascii="Times New Roman" w:hAnsi="Times New Roman"/>
                <w:snapToGrid w:val="0"/>
                <w:color w:val="000000" w:themeColor="text1"/>
                <w:szCs w:val="18"/>
              </w:rPr>
            </w:pPr>
            <w:r>
              <w:rPr>
                <w:rFonts w:ascii="Times New Roman" w:hAnsi="Times New Roman" w:hint="eastAsia"/>
                <w:snapToGrid w:val="0"/>
                <w:color w:val="000000" w:themeColor="text1"/>
                <w:szCs w:val="18"/>
              </w:rPr>
              <w:t>受理人：</w:t>
            </w:r>
            <w:r w:rsidRPr="004277FF">
              <w:rPr>
                <w:rFonts w:ascii="Times New Roman" w:hAnsi="Times New Roman" w:hint="eastAsia"/>
                <w:snapToGrid w:val="0"/>
                <w:color w:val="000000" w:themeColor="text1"/>
                <w:szCs w:val="18"/>
              </w:rPr>
              <w:t>王老师</w:t>
            </w:r>
            <w:r w:rsidR="0034313F">
              <w:rPr>
                <w:rFonts w:ascii="Times New Roman" w:hAnsi="Times New Roman" w:hint="eastAsia"/>
                <w:snapToGrid w:val="0"/>
                <w:color w:val="000000" w:themeColor="text1"/>
                <w:szCs w:val="18"/>
              </w:rPr>
              <w:t xml:space="preserve">  </w:t>
            </w:r>
            <w:r w:rsidR="0034313F" w:rsidRPr="0034313F">
              <w:rPr>
                <w:rFonts w:ascii="Times New Roman" w:hAnsi="Times New Roman" w:hint="eastAsia"/>
                <w:snapToGrid w:val="0"/>
                <w:color w:val="000000" w:themeColor="text1"/>
                <w:szCs w:val="18"/>
              </w:rPr>
              <w:t>电话：</w:t>
            </w:r>
            <w:r w:rsidR="0034313F" w:rsidRPr="0034313F">
              <w:rPr>
                <w:rFonts w:ascii="Times New Roman" w:hAnsi="Times New Roman" w:hint="eastAsia"/>
                <w:snapToGrid w:val="0"/>
                <w:color w:val="000000" w:themeColor="text1"/>
                <w:szCs w:val="18"/>
              </w:rPr>
              <w:t>0755-26032359</w:t>
            </w:r>
            <w:r w:rsidR="0034313F" w:rsidRPr="0034313F">
              <w:rPr>
                <w:rFonts w:ascii="Times New Roman" w:hAnsi="Times New Roman" w:hint="eastAsia"/>
                <w:snapToGrid w:val="0"/>
                <w:color w:val="000000" w:themeColor="text1"/>
                <w:szCs w:val="18"/>
              </w:rPr>
              <w:t>，</w:t>
            </w:r>
            <w:r w:rsidR="0034313F" w:rsidRPr="0034313F">
              <w:rPr>
                <w:rFonts w:ascii="Times New Roman" w:hAnsi="Times New Roman" w:hint="eastAsia"/>
                <w:snapToGrid w:val="0"/>
                <w:color w:val="000000" w:themeColor="text1"/>
                <w:szCs w:val="18"/>
              </w:rPr>
              <w:t>13428905624</w:t>
            </w:r>
          </w:p>
        </w:tc>
      </w:tr>
      <w:tr w:rsidR="000E4BC4" w:rsidRPr="004D01CE" w:rsidTr="00685110">
        <w:trPr>
          <w:trHeight w:val="589"/>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11</w:t>
            </w:r>
          </w:p>
        </w:tc>
        <w:tc>
          <w:tcPr>
            <w:tcW w:w="1796" w:type="dxa"/>
            <w:vAlign w:val="center"/>
          </w:tcPr>
          <w:p w:rsidR="000E4BC4" w:rsidRPr="004D01CE" w:rsidRDefault="00685110" w:rsidP="00F64E21">
            <w:pPr>
              <w:pStyle w:val="af5"/>
              <w:jc w:val="center"/>
              <w:rPr>
                <w:rFonts w:ascii="Times New Roman" w:hAnsi="Times New Roman"/>
                <w:color w:val="000000" w:themeColor="text1"/>
              </w:rPr>
            </w:pPr>
            <w:r w:rsidRPr="004D01CE">
              <w:rPr>
                <w:rFonts w:ascii="Times New Roman" w:hAnsi="Times New Roman"/>
                <w:color w:val="000000" w:themeColor="text1"/>
              </w:rPr>
              <w:t>投标截止时间</w:t>
            </w:r>
          </w:p>
        </w:tc>
        <w:tc>
          <w:tcPr>
            <w:tcW w:w="6436" w:type="dxa"/>
            <w:vAlign w:val="center"/>
          </w:tcPr>
          <w:p w:rsidR="000E4BC4" w:rsidRPr="004D01CE" w:rsidRDefault="00685110" w:rsidP="00685110">
            <w:pPr>
              <w:pStyle w:val="af5"/>
              <w:ind w:leftChars="34" w:left="71"/>
              <w:rPr>
                <w:snapToGrid w:val="0"/>
                <w:color w:val="000000" w:themeColor="text1"/>
                <w:szCs w:val="18"/>
              </w:rPr>
            </w:pPr>
            <w:r w:rsidRPr="004D01CE">
              <w:rPr>
                <w:rFonts w:ascii="Times New Roman" w:hAnsi="Times New Roman"/>
                <w:snapToGrid w:val="0"/>
                <w:color w:val="000000" w:themeColor="text1"/>
                <w:szCs w:val="18"/>
              </w:rPr>
              <w:t>20</w:t>
            </w:r>
            <w:r w:rsidRPr="004D01CE">
              <w:rPr>
                <w:rFonts w:ascii="Times New Roman" w:hAnsi="Times New Roman" w:hint="eastAsia"/>
                <w:snapToGrid w:val="0"/>
                <w:color w:val="000000" w:themeColor="text1"/>
                <w:szCs w:val="18"/>
              </w:rPr>
              <w:t>17</w:t>
            </w:r>
            <w:r w:rsidRPr="004D01CE">
              <w:rPr>
                <w:rFonts w:ascii="Times New Roman" w:hAnsi="Times New Roman"/>
                <w:snapToGrid w:val="0"/>
                <w:color w:val="000000" w:themeColor="text1"/>
                <w:szCs w:val="18"/>
              </w:rPr>
              <w:t>年</w:t>
            </w:r>
            <w:r w:rsidRPr="004D01CE">
              <w:rPr>
                <w:rFonts w:ascii="Times New Roman" w:hAnsi="Times New Roman" w:hint="eastAsia"/>
                <w:snapToGrid w:val="0"/>
                <w:color w:val="000000" w:themeColor="text1"/>
                <w:szCs w:val="18"/>
              </w:rPr>
              <w:t xml:space="preserve">    </w:t>
            </w:r>
            <w:r w:rsidRPr="004D01CE">
              <w:rPr>
                <w:rFonts w:ascii="Times New Roman" w:hAnsi="Times New Roman"/>
                <w:snapToGrid w:val="0"/>
                <w:color w:val="000000" w:themeColor="text1"/>
                <w:szCs w:val="18"/>
              </w:rPr>
              <w:t>月</w:t>
            </w:r>
            <w:r w:rsidRPr="004D01CE">
              <w:rPr>
                <w:rFonts w:ascii="Times New Roman" w:hAnsi="Times New Roman" w:hint="eastAsia"/>
                <w:snapToGrid w:val="0"/>
                <w:color w:val="000000" w:themeColor="text1"/>
                <w:szCs w:val="18"/>
              </w:rPr>
              <w:t xml:space="preserve">   </w:t>
            </w:r>
            <w:r w:rsidRPr="004D01CE">
              <w:rPr>
                <w:rFonts w:ascii="Times New Roman" w:hAnsi="Times New Roman"/>
                <w:snapToGrid w:val="0"/>
                <w:color w:val="000000" w:themeColor="text1"/>
                <w:szCs w:val="18"/>
              </w:rPr>
              <w:t>日</w:t>
            </w:r>
            <w:r>
              <w:rPr>
                <w:rFonts w:ascii="Times New Roman" w:hAnsi="Times New Roman" w:hint="eastAsia"/>
                <w:snapToGrid w:val="0"/>
                <w:color w:val="000000" w:themeColor="text1"/>
                <w:szCs w:val="18"/>
              </w:rPr>
              <w:t>11</w:t>
            </w:r>
            <w:r w:rsidRPr="004D01CE">
              <w:rPr>
                <w:rFonts w:ascii="Times New Roman" w:hAnsi="Times New Roman" w:hint="eastAsia"/>
                <w:snapToGrid w:val="0"/>
                <w:color w:val="000000" w:themeColor="text1"/>
                <w:szCs w:val="18"/>
              </w:rPr>
              <w:t>：</w:t>
            </w:r>
            <w:r w:rsidRPr="004D01CE">
              <w:rPr>
                <w:rFonts w:ascii="Times New Roman" w:hAnsi="Times New Roman" w:hint="eastAsia"/>
                <w:snapToGrid w:val="0"/>
                <w:color w:val="000000" w:themeColor="text1"/>
                <w:szCs w:val="18"/>
              </w:rPr>
              <w:t>30</w:t>
            </w:r>
            <w:r w:rsidRPr="004D01CE">
              <w:rPr>
                <w:rFonts w:ascii="Times New Roman" w:hAnsi="Times New Roman"/>
                <w:snapToGrid w:val="0"/>
                <w:color w:val="000000" w:themeColor="text1"/>
                <w:szCs w:val="18"/>
              </w:rPr>
              <w:t>（北京时间）</w:t>
            </w:r>
          </w:p>
        </w:tc>
      </w:tr>
      <w:tr w:rsidR="00B70F21" w:rsidRPr="004D01CE" w:rsidTr="00892520">
        <w:trPr>
          <w:trHeight w:val="293"/>
        </w:trPr>
        <w:tc>
          <w:tcPr>
            <w:tcW w:w="987" w:type="dxa"/>
            <w:vAlign w:val="center"/>
          </w:tcPr>
          <w:p w:rsidR="00B70F21" w:rsidRDefault="00B70F21" w:rsidP="00F64E21">
            <w:pPr>
              <w:pStyle w:val="af5"/>
              <w:jc w:val="center"/>
              <w:rPr>
                <w:rFonts w:ascii="Times New Roman" w:hAnsi="Times New Roman"/>
                <w:color w:val="000000" w:themeColor="text1"/>
              </w:rPr>
            </w:pPr>
            <w:r>
              <w:rPr>
                <w:rFonts w:ascii="Times New Roman" w:hAnsi="Times New Roman" w:hint="eastAsia"/>
                <w:color w:val="000000" w:themeColor="text1"/>
              </w:rPr>
              <w:t>12</w:t>
            </w:r>
          </w:p>
        </w:tc>
        <w:tc>
          <w:tcPr>
            <w:tcW w:w="1796" w:type="dxa"/>
            <w:vAlign w:val="center"/>
          </w:tcPr>
          <w:p w:rsidR="00B70F21" w:rsidRPr="004D01CE" w:rsidRDefault="00B70F21" w:rsidP="00F64E21">
            <w:pPr>
              <w:pStyle w:val="af5"/>
              <w:jc w:val="center"/>
              <w:rPr>
                <w:rFonts w:ascii="Times New Roman" w:hAnsi="Times New Roman"/>
                <w:color w:val="000000" w:themeColor="text1"/>
              </w:rPr>
            </w:pPr>
            <w:r>
              <w:rPr>
                <w:rFonts w:ascii="Times New Roman" w:hAnsi="Times New Roman" w:hint="eastAsia"/>
                <w:color w:val="000000" w:themeColor="text1"/>
              </w:rPr>
              <w:t>投标文件递交时间</w:t>
            </w:r>
            <w:r w:rsidR="004277FF">
              <w:rPr>
                <w:rFonts w:ascii="Times New Roman" w:hAnsi="Times New Roman" w:hint="eastAsia"/>
                <w:color w:val="000000" w:themeColor="text1"/>
              </w:rPr>
              <w:t>、地点</w:t>
            </w:r>
          </w:p>
        </w:tc>
        <w:tc>
          <w:tcPr>
            <w:tcW w:w="6436" w:type="dxa"/>
            <w:vAlign w:val="center"/>
          </w:tcPr>
          <w:p w:rsidR="004277FF" w:rsidRDefault="004277FF" w:rsidP="00685110">
            <w:pPr>
              <w:pStyle w:val="af5"/>
              <w:ind w:leftChars="34" w:left="71"/>
              <w:rPr>
                <w:rFonts w:ascii="Times New Roman" w:hAnsi="Times New Roman"/>
                <w:snapToGrid w:val="0"/>
                <w:color w:val="000000" w:themeColor="text1"/>
                <w:szCs w:val="18"/>
              </w:rPr>
            </w:pPr>
            <w:r>
              <w:rPr>
                <w:rFonts w:ascii="Times New Roman" w:hAnsi="Times New Roman" w:hint="eastAsia"/>
                <w:color w:val="000000" w:themeColor="text1"/>
              </w:rPr>
              <w:t>时间：</w:t>
            </w:r>
            <w:r w:rsidR="00B70F21" w:rsidRPr="00B70F21">
              <w:rPr>
                <w:rFonts w:ascii="Times New Roman" w:hAnsi="Times New Roman" w:hint="eastAsia"/>
                <w:color w:val="000000" w:themeColor="text1"/>
              </w:rPr>
              <w:t>2017</w:t>
            </w:r>
            <w:r w:rsidR="00B70F21" w:rsidRPr="00B70F21">
              <w:rPr>
                <w:rFonts w:ascii="Times New Roman" w:hAnsi="Times New Roman" w:hint="eastAsia"/>
                <w:color w:val="000000" w:themeColor="text1"/>
              </w:rPr>
              <w:t>年</w:t>
            </w:r>
            <w:r w:rsidR="00B70F21" w:rsidRPr="00B70F21">
              <w:rPr>
                <w:rFonts w:ascii="Times New Roman" w:hAnsi="Times New Roman" w:hint="eastAsia"/>
                <w:color w:val="000000" w:themeColor="text1"/>
              </w:rPr>
              <w:t xml:space="preserve">    </w:t>
            </w:r>
            <w:r w:rsidR="00B70F21" w:rsidRPr="00B70F21">
              <w:rPr>
                <w:rFonts w:ascii="Times New Roman" w:hAnsi="Times New Roman" w:hint="eastAsia"/>
                <w:color w:val="000000" w:themeColor="text1"/>
              </w:rPr>
              <w:t>月</w:t>
            </w:r>
            <w:r w:rsidR="00B70F21" w:rsidRPr="00B70F21">
              <w:rPr>
                <w:rFonts w:ascii="Times New Roman" w:hAnsi="Times New Roman" w:hint="eastAsia"/>
                <w:color w:val="000000" w:themeColor="text1"/>
              </w:rPr>
              <w:t xml:space="preserve">    </w:t>
            </w:r>
            <w:r w:rsidR="00B70F21" w:rsidRPr="00B70F21">
              <w:rPr>
                <w:rFonts w:ascii="Times New Roman" w:hAnsi="Times New Roman" w:hint="eastAsia"/>
                <w:color w:val="000000" w:themeColor="text1"/>
              </w:rPr>
              <w:t>日</w:t>
            </w:r>
            <w:r w:rsidR="00B70F21">
              <w:rPr>
                <w:rFonts w:ascii="Times New Roman" w:hAnsi="Times New Roman" w:hint="eastAsia"/>
                <w:color w:val="000000" w:themeColor="text1"/>
              </w:rPr>
              <w:t>13</w:t>
            </w:r>
            <w:r w:rsidR="00B70F21">
              <w:rPr>
                <w:rFonts w:ascii="Times New Roman" w:hAnsi="Times New Roman" w:hint="eastAsia"/>
                <w:color w:val="000000" w:themeColor="text1"/>
              </w:rPr>
              <w:t>：</w:t>
            </w:r>
            <w:r w:rsidR="00B70F21">
              <w:rPr>
                <w:rFonts w:ascii="Times New Roman" w:hAnsi="Times New Roman" w:hint="eastAsia"/>
                <w:color w:val="000000" w:themeColor="text1"/>
              </w:rPr>
              <w:t>30-14</w:t>
            </w:r>
            <w:r w:rsidR="00B70F21">
              <w:rPr>
                <w:rFonts w:ascii="Times New Roman" w:hAnsi="Times New Roman" w:hint="eastAsia"/>
                <w:color w:val="000000" w:themeColor="text1"/>
              </w:rPr>
              <w:t>：</w:t>
            </w:r>
            <w:r w:rsidR="00B70F21">
              <w:rPr>
                <w:rFonts w:ascii="Times New Roman" w:hAnsi="Times New Roman" w:hint="eastAsia"/>
                <w:color w:val="000000" w:themeColor="text1"/>
              </w:rPr>
              <w:t>00</w:t>
            </w:r>
            <w:r w:rsidR="00B70F21" w:rsidRPr="004D01CE">
              <w:rPr>
                <w:rFonts w:ascii="Times New Roman" w:hAnsi="Times New Roman"/>
                <w:snapToGrid w:val="0"/>
                <w:color w:val="000000" w:themeColor="text1"/>
                <w:szCs w:val="18"/>
              </w:rPr>
              <w:t>（北京时间）</w:t>
            </w:r>
          </w:p>
          <w:p w:rsidR="00B70F21" w:rsidRPr="004D01CE" w:rsidRDefault="004277FF" w:rsidP="00685110">
            <w:pPr>
              <w:pStyle w:val="af5"/>
              <w:ind w:leftChars="34" w:left="71"/>
              <w:rPr>
                <w:rFonts w:ascii="Times New Roman" w:hAnsi="Times New Roman"/>
                <w:color w:val="000000" w:themeColor="text1"/>
              </w:rPr>
            </w:pPr>
            <w:r>
              <w:rPr>
                <w:rFonts w:ascii="Times New Roman" w:hAnsi="Times New Roman" w:hint="eastAsia"/>
                <w:snapToGrid w:val="0"/>
                <w:color w:val="000000" w:themeColor="text1"/>
                <w:szCs w:val="18"/>
              </w:rPr>
              <w:t>地点：</w:t>
            </w:r>
            <w:r w:rsidRPr="004277FF">
              <w:rPr>
                <w:rFonts w:ascii="Times New Roman" w:hAnsi="Times New Roman" w:hint="eastAsia"/>
                <w:snapToGrid w:val="0"/>
                <w:color w:val="000000" w:themeColor="text1"/>
                <w:szCs w:val="18"/>
              </w:rPr>
              <w:t>深圳大学城图书馆</w:t>
            </w:r>
            <w:r w:rsidRPr="004277FF">
              <w:rPr>
                <w:rFonts w:ascii="Times New Roman" w:hAnsi="Times New Roman" w:hint="eastAsia"/>
                <w:snapToGrid w:val="0"/>
                <w:color w:val="000000" w:themeColor="text1"/>
                <w:szCs w:val="18"/>
              </w:rPr>
              <w:t>409</w:t>
            </w:r>
            <w:r w:rsidRPr="004277FF">
              <w:rPr>
                <w:rFonts w:ascii="Times New Roman" w:hAnsi="Times New Roman" w:hint="eastAsia"/>
                <w:snapToGrid w:val="0"/>
                <w:color w:val="000000" w:themeColor="text1"/>
                <w:szCs w:val="18"/>
              </w:rPr>
              <w:t>会议室</w:t>
            </w:r>
          </w:p>
        </w:tc>
      </w:tr>
      <w:tr w:rsidR="000E4BC4" w:rsidRPr="004D01CE" w:rsidTr="00892520">
        <w:trPr>
          <w:trHeight w:val="293"/>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1</w:t>
            </w:r>
            <w:r w:rsidR="00B70F21">
              <w:rPr>
                <w:rFonts w:ascii="Times New Roman" w:hAnsi="Times New Roman" w:hint="eastAsia"/>
                <w:color w:val="000000" w:themeColor="text1"/>
              </w:rPr>
              <w:t>3</w:t>
            </w:r>
          </w:p>
        </w:tc>
        <w:tc>
          <w:tcPr>
            <w:tcW w:w="1796" w:type="dxa"/>
            <w:vAlign w:val="center"/>
          </w:tcPr>
          <w:p w:rsidR="000E4BC4" w:rsidRPr="004D01CE" w:rsidRDefault="00685110" w:rsidP="00F64E21">
            <w:pPr>
              <w:pStyle w:val="af5"/>
              <w:jc w:val="center"/>
              <w:rPr>
                <w:rFonts w:ascii="Times New Roman" w:hAnsi="Times New Roman"/>
                <w:color w:val="000000" w:themeColor="text1"/>
              </w:rPr>
            </w:pPr>
            <w:r w:rsidRPr="004D01CE">
              <w:rPr>
                <w:rFonts w:ascii="Times New Roman" w:hAnsi="Times New Roman"/>
                <w:color w:val="000000" w:themeColor="text1"/>
              </w:rPr>
              <w:t>开标</w:t>
            </w:r>
          </w:p>
        </w:tc>
        <w:tc>
          <w:tcPr>
            <w:tcW w:w="6436" w:type="dxa"/>
            <w:vAlign w:val="center"/>
          </w:tcPr>
          <w:p w:rsidR="00685110" w:rsidRPr="004D01CE" w:rsidRDefault="00685110" w:rsidP="00685110">
            <w:pPr>
              <w:pStyle w:val="af5"/>
              <w:ind w:leftChars="34" w:left="71"/>
              <w:rPr>
                <w:rFonts w:ascii="Times New Roman" w:hAnsi="Times New Roman"/>
                <w:color w:val="000000" w:themeColor="text1"/>
              </w:rPr>
            </w:pPr>
            <w:r w:rsidRPr="004D01CE">
              <w:rPr>
                <w:rFonts w:ascii="Times New Roman" w:hAnsi="Times New Roman"/>
                <w:color w:val="000000" w:themeColor="text1"/>
              </w:rPr>
              <w:t>时间：</w:t>
            </w:r>
            <w:r w:rsidRPr="004D01CE">
              <w:rPr>
                <w:rFonts w:ascii="Times New Roman" w:hAnsi="Times New Roman" w:hint="eastAsia"/>
                <w:snapToGrid w:val="0"/>
                <w:color w:val="000000" w:themeColor="text1"/>
                <w:szCs w:val="18"/>
              </w:rPr>
              <w:t>2017</w:t>
            </w:r>
            <w:r w:rsidRPr="004D01CE">
              <w:rPr>
                <w:rFonts w:ascii="Times New Roman" w:hAnsi="Times New Roman"/>
                <w:snapToGrid w:val="0"/>
                <w:color w:val="000000" w:themeColor="text1"/>
                <w:szCs w:val="18"/>
              </w:rPr>
              <w:t>年</w:t>
            </w:r>
            <w:r w:rsidRPr="004D01CE">
              <w:rPr>
                <w:rFonts w:ascii="Times New Roman" w:hAnsi="Times New Roman" w:hint="eastAsia"/>
                <w:snapToGrid w:val="0"/>
                <w:color w:val="000000" w:themeColor="text1"/>
                <w:szCs w:val="18"/>
              </w:rPr>
              <w:t xml:space="preserve">    </w:t>
            </w:r>
            <w:r w:rsidRPr="004D01CE">
              <w:rPr>
                <w:rFonts w:ascii="Times New Roman" w:hAnsi="Times New Roman"/>
                <w:snapToGrid w:val="0"/>
                <w:color w:val="000000" w:themeColor="text1"/>
                <w:szCs w:val="18"/>
              </w:rPr>
              <w:t>月</w:t>
            </w:r>
            <w:r w:rsidRPr="004D01CE">
              <w:rPr>
                <w:rFonts w:ascii="Times New Roman" w:hAnsi="Times New Roman" w:hint="eastAsia"/>
                <w:snapToGrid w:val="0"/>
                <w:color w:val="000000" w:themeColor="text1"/>
                <w:szCs w:val="18"/>
              </w:rPr>
              <w:t xml:space="preserve">    </w:t>
            </w:r>
            <w:r w:rsidRPr="004D01CE">
              <w:rPr>
                <w:rFonts w:ascii="Times New Roman" w:hAnsi="Times New Roman"/>
                <w:snapToGrid w:val="0"/>
                <w:color w:val="000000" w:themeColor="text1"/>
                <w:szCs w:val="18"/>
              </w:rPr>
              <w:t>日</w:t>
            </w:r>
            <w:r w:rsidRPr="004D01CE">
              <w:rPr>
                <w:rFonts w:ascii="Times New Roman" w:hAnsi="Times New Roman" w:hint="eastAsia"/>
                <w:snapToGrid w:val="0"/>
                <w:color w:val="000000" w:themeColor="text1"/>
                <w:szCs w:val="18"/>
              </w:rPr>
              <w:t>14</w:t>
            </w:r>
            <w:r w:rsidRPr="004D01CE">
              <w:rPr>
                <w:rFonts w:ascii="Times New Roman" w:hAnsi="Times New Roman" w:hint="eastAsia"/>
                <w:snapToGrid w:val="0"/>
                <w:color w:val="000000" w:themeColor="text1"/>
                <w:szCs w:val="18"/>
              </w:rPr>
              <w:t>：</w:t>
            </w:r>
            <w:r>
              <w:rPr>
                <w:rFonts w:ascii="Times New Roman" w:hAnsi="Times New Roman" w:hint="eastAsia"/>
                <w:snapToGrid w:val="0"/>
                <w:color w:val="000000" w:themeColor="text1"/>
                <w:szCs w:val="18"/>
              </w:rPr>
              <w:t>0</w:t>
            </w:r>
            <w:r w:rsidRPr="004D01CE">
              <w:rPr>
                <w:rFonts w:ascii="Times New Roman" w:hAnsi="Times New Roman" w:hint="eastAsia"/>
                <w:snapToGrid w:val="0"/>
                <w:color w:val="000000" w:themeColor="text1"/>
                <w:szCs w:val="18"/>
              </w:rPr>
              <w:t>0</w:t>
            </w:r>
            <w:r w:rsidRPr="004D01CE">
              <w:rPr>
                <w:rFonts w:ascii="Times New Roman" w:hAnsi="Times New Roman"/>
                <w:snapToGrid w:val="0"/>
                <w:color w:val="000000" w:themeColor="text1"/>
                <w:szCs w:val="18"/>
              </w:rPr>
              <w:t>（北京时间）</w:t>
            </w:r>
            <w:r w:rsidRPr="004D01CE">
              <w:rPr>
                <w:rFonts w:ascii="Times New Roman" w:hAnsi="Times New Roman"/>
                <w:color w:val="000000" w:themeColor="text1"/>
              </w:rPr>
              <w:t xml:space="preserve">  </w:t>
            </w:r>
          </w:p>
          <w:p w:rsidR="000E4BC4" w:rsidRPr="004D01CE" w:rsidRDefault="00685110" w:rsidP="00685110">
            <w:pPr>
              <w:pStyle w:val="af5"/>
              <w:ind w:leftChars="34" w:left="71"/>
              <w:rPr>
                <w:rFonts w:ascii="Times New Roman" w:hAnsi="Times New Roman"/>
                <w:color w:val="000000" w:themeColor="text1"/>
              </w:rPr>
            </w:pPr>
            <w:r w:rsidRPr="004D01CE">
              <w:rPr>
                <w:color w:val="000000" w:themeColor="text1"/>
              </w:rPr>
              <w:t>地点：</w:t>
            </w:r>
            <w:r w:rsidRPr="004D01CE">
              <w:rPr>
                <w:rFonts w:hint="eastAsia"/>
                <w:snapToGrid w:val="0"/>
                <w:color w:val="000000" w:themeColor="text1"/>
              </w:rPr>
              <w:t>深圳大学城图书馆</w:t>
            </w:r>
            <w:r>
              <w:rPr>
                <w:rFonts w:hint="eastAsia"/>
                <w:snapToGrid w:val="0"/>
                <w:color w:val="000000" w:themeColor="text1"/>
              </w:rPr>
              <w:t>409</w:t>
            </w:r>
            <w:r w:rsidRPr="004D01CE">
              <w:rPr>
                <w:snapToGrid w:val="0"/>
                <w:color w:val="000000" w:themeColor="text1"/>
              </w:rPr>
              <w:t>会议室</w:t>
            </w:r>
          </w:p>
        </w:tc>
      </w:tr>
      <w:tr w:rsidR="000E4BC4" w:rsidRPr="004D01CE" w:rsidTr="00892520">
        <w:trPr>
          <w:trHeight w:val="283"/>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1</w:t>
            </w:r>
            <w:r w:rsidR="00B70F21">
              <w:rPr>
                <w:rFonts w:ascii="Times New Roman" w:hAnsi="Times New Roman" w:hint="eastAsia"/>
                <w:color w:val="000000" w:themeColor="text1"/>
              </w:rPr>
              <w:t>4</w:t>
            </w:r>
          </w:p>
        </w:tc>
        <w:tc>
          <w:tcPr>
            <w:tcW w:w="1796" w:type="dxa"/>
            <w:vAlign w:val="center"/>
          </w:tcPr>
          <w:p w:rsidR="000E4BC4" w:rsidRPr="004D01CE" w:rsidRDefault="000E4BC4" w:rsidP="00F64E21">
            <w:pPr>
              <w:pStyle w:val="af5"/>
              <w:jc w:val="center"/>
              <w:rPr>
                <w:rFonts w:ascii="Times New Roman" w:hAnsi="Times New Roman"/>
                <w:color w:val="000000" w:themeColor="text1"/>
              </w:rPr>
            </w:pPr>
            <w:r w:rsidRPr="004D01CE">
              <w:rPr>
                <w:rFonts w:ascii="Times New Roman" w:hAnsi="Times New Roman"/>
                <w:color w:val="000000" w:themeColor="text1"/>
              </w:rPr>
              <w:t>评标</w:t>
            </w:r>
            <w:r w:rsidRPr="004D01CE">
              <w:rPr>
                <w:rFonts w:ascii="Times New Roman" w:hAnsi="Times New Roman" w:hint="eastAsia"/>
                <w:color w:val="000000" w:themeColor="text1"/>
              </w:rPr>
              <w:t>定标</w:t>
            </w:r>
            <w:r w:rsidRPr="004D01CE">
              <w:rPr>
                <w:rFonts w:ascii="Times New Roman" w:hAnsi="Times New Roman"/>
                <w:color w:val="000000" w:themeColor="text1"/>
              </w:rPr>
              <w:t>办法</w:t>
            </w:r>
          </w:p>
        </w:tc>
        <w:tc>
          <w:tcPr>
            <w:tcW w:w="6436" w:type="dxa"/>
            <w:vAlign w:val="center"/>
          </w:tcPr>
          <w:p w:rsidR="000E4BC4" w:rsidRPr="004D01CE" w:rsidRDefault="000E4BC4" w:rsidP="00F64E21">
            <w:pPr>
              <w:pStyle w:val="af5"/>
              <w:ind w:leftChars="34" w:left="71"/>
              <w:rPr>
                <w:rFonts w:ascii="Times New Roman" w:hAnsi="Times New Roman"/>
                <w:color w:val="000000" w:themeColor="text1"/>
              </w:rPr>
            </w:pPr>
            <w:r w:rsidRPr="004D01CE">
              <w:rPr>
                <w:rFonts w:ascii="Times New Roman" w:hAnsi="Times New Roman" w:hint="eastAsia"/>
                <w:color w:val="000000" w:themeColor="text1"/>
              </w:rPr>
              <w:t>综合评分</w:t>
            </w:r>
            <w:r w:rsidRPr="004D01CE">
              <w:rPr>
                <w:rFonts w:ascii="Times New Roman" w:hAnsi="Times New Roman"/>
                <w:color w:val="000000" w:themeColor="text1"/>
              </w:rPr>
              <w:t>法</w:t>
            </w:r>
          </w:p>
        </w:tc>
      </w:tr>
      <w:tr w:rsidR="000E4BC4" w:rsidRPr="004D01CE" w:rsidTr="00892520">
        <w:trPr>
          <w:trHeight w:val="430"/>
        </w:trPr>
        <w:tc>
          <w:tcPr>
            <w:tcW w:w="987" w:type="dxa"/>
            <w:vAlign w:val="center"/>
          </w:tcPr>
          <w:p w:rsidR="000E4BC4" w:rsidRPr="004D01CE" w:rsidRDefault="00533F55" w:rsidP="00F64E21">
            <w:pPr>
              <w:pStyle w:val="af5"/>
              <w:jc w:val="center"/>
              <w:rPr>
                <w:rFonts w:ascii="Times New Roman" w:hAnsi="Times New Roman"/>
                <w:color w:val="000000" w:themeColor="text1"/>
              </w:rPr>
            </w:pPr>
            <w:r>
              <w:rPr>
                <w:rFonts w:ascii="Times New Roman" w:hAnsi="Times New Roman" w:hint="eastAsia"/>
                <w:color w:val="000000" w:themeColor="text1"/>
              </w:rPr>
              <w:t>1</w:t>
            </w:r>
            <w:r w:rsidR="00B70F21">
              <w:rPr>
                <w:rFonts w:ascii="Times New Roman" w:hAnsi="Times New Roman" w:hint="eastAsia"/>
                <w:color w:val="000000" w:themeColor="text1"/>
              </w:rPr>
              <w:t>5</w:t>
            </w:r>
          </w:p>
        </w:tc>
        <w:tc>
          <w:tcPr>
            <w:tcW w:w="1796" w:type="dxa"/>
            <w:vAlign w:val="center"/>
          </w:tcPr>
          <w:p w:rsidR="000E4BC4" w:rsidRPr="004D01CE" w:rsidRDefault="00892520" w:rsidP="00F64E21">
            <w:pPr>
              <w:pStyle w:val="af5"/>
              <w:jc w:val="center"/>
              <w:rPr>
                <w:rFonts w:ascii="Times New Roman" w:hAnsi="Times New Roman"/>
                <w:snapToGrid w:val="0"/>
                <w:color w:val="000000" w:themeColor="text1"/>
              </w:rPr>
            </w:pPr>
            <w:r>
              <w:rPr>
                <w:rFonts w:ascii="Times New Roman" w:hAnsi="Times New Roman" w:hint="eastAsia"/>
                <w:snapToGrid w:val="0"/>
                <w:color w:val="000000" w:themeColor="text1"/>
              </w:rPr>
              <w:t>投标</w:t>
            </w:r>
            <w:r w:rsidR="000E4BC4" w:rsidRPr="004D01CE">
              <w:rPr>
                <w:rFonts w:ascii="Times New Roman" w:hAnsi="Times New Roman"/>
                <w:snapToGrid w:val="0"/>
                <w:color w:val="000000" w:themeColor="text1"/>
              </w:rPr>
              <w:t>保证金</w:t>
            </w:r>
          </w:p>
        </w:tc>
        <w:tc>
          <w:tcPr>
            <w:tcW w:w="6436" w:type="dxa"/>
            <w:vAlign w:val="center"/>
          </w:tcPr>
          <w:p w:rsidR="000E4BC4" w:rsidRPr="004D01CE" w:rsidRDefault="00892520" w:rsidP="00F64E21">
            <w:pPr>
              <w:pStyle w:val="af5"/>
              <w:ind w:leftChars="34" w:left="71"/>
              <w:rPr>
                <w:rFonts w:ascii="Times New Roman" w:hAnsi="Times New Roman"/>
                <w:color w:val="000000" w:themeColor="text1"/>
              </w:rPr>
            </w:pPr>
            <w:r>
              <w:rPr>
                <w:rFonts w:ascii="Times New Roman" w:hAnsi="Times New Roman" w:hint="eastAsia"/>
                <w:snapToGrid w:val="0"/>
                <w:color w:val="000000" w:themeColor="text1"/>
              </w:rPr>
              <w:t>2000</w:t>
            </w:r>
            <w:r>
              <w:rPr>
                <w:rFonts w:ascii="Times New Roman" w:hAnsi="Times New Roman" w:hint="eastAsia"/>
                <w:snapToGrid w:val="0"/>
                <w:color w:val="000000" w:themeColor="text1"/>
              </w:rPr>
              <w:t>元</w:t>
            </w:r>
          </w:p>
        </w:tc>
      </w:tr>
    </w:tbl>
    <w:p w:rsidR="000E4BC4" w:rsidRPr="004D01CE" w:rsidRDefault="000E4BC4" w:rsidP="000E4BC4">
      <w:pPr>
        <w:adjustRightInd w:val="0"/>
        <w:snapToGrid w:val="0"/>
        <w:spacing w:line="300" w:lineRule="auto"/>
        <w:rPr>
          <w:color w:val="000000" w:themeColor="text1"/>
        </w:rPr>
      </w:pPr>
    </w:p>
    <w:p w:rsidR="000E4BC4" w:rsidRPr="004D01CE" w:rsidRDefault="000E4BC4" w:rsidP="000E4BC4">
      <w:pPr>
        <w:pStyle w:val="af5"/>
        <w:jc w:val="center"/>
        <w:rPr>
          <w:rFonts w:ascii="Times New Roman" w:hAnsi="Times New Roman"/>
          <w:snapToGrid w:val="0"/>
          <w:color w:val="000000" w:themeColor="text1"/>
          <w:szCs w:val="18"/>
        </w:rPr>
      </w:pPr>
      <w:r w:rsidRPr="004D01CE">
        <w:rPr>
          <w:color w:val="000000" w:themeColor="text1"/>
        </w:rPr>
        <w:br w:type="page"/>
      </w:r>
      <w:bookmarkStart w:id="29" w:name="q11"/>
      <w:bookmarkEnd w:id="29"/>
      <w:r w:rsidRPr="004D01CE">
        <w:rPr>
          <w:rFonts w:ascii="Times New Roman" w:hAnsi="Times New Roman" w:hint="eastAsia"/>
          <w:b/>
          <w:bCs/>
          <w:color w:val="000000" w:themeColor="text1"/>
          <w:sz w:val="28"/>
        </w:rPr>
        <w:lastRenderedPageBreak/>
        <w:t>投标人须知前附件</w:t>
      </w:r>
    </w:p>
    <w:p w:rsidR="000E4BC4" w:rsidRPr="004D01CE" w:rsidRDefault="000E4BC4" w:rsidP="000E4BC4">
      <w:pPr>
        <w:ind w:firstLineChars="200" w:firstLine="420"/>
        <w:rPr>
          <w:color w:val="000000" w:themeColor="text1"/>
        </w:rPr>
      </w:pPr>
    </w:p>
    <w:p w:rsidR="000E4BC4" w:rsidRPr="004D01CE" w:rsidRDefault="000E4BC4" w:rsidP="000E4BC4">
      <w:pPr>
        <w:adjustRightInd w:val="0"/>
        <w:spacing w:line="300" w:lineRule="auto"/>
        <w:ind w:firstLineChars="200" w:firstLine="420"/>
        <w:rPr>
          <w:snapToGrid w:val="0"/>
          <w:color w:val="000000" w:themeColor="text1"/>
          <w:kern w:val="0"/>
        </w:rPr>
      </w:pPr>
      <w:r w:rsidRPr="004D01CE">
        <w:rPr>
          <w:rFonts w:hint="eastAsia"/>
          <w:snapToGrid w:val="0"/>
          <w:color w:val="000000" w:themeColor="text1"/>
          <w:kern w:val="0"/>
        </w:rPr>
        <w:t>本章是本招标文件中涉及的所有无效标</w:t>
      </w:r>
      <w:proofErr w:type="gramStart"/>
      <w:r w:rsidRPr="004D01CE">
        <w:rPr>
          <w:rFonts w:hint="eastAsia"/>
          <w:snapToGrid w:val="0"/>
          <w:color w:val="000000" w:themeColor="text1"/>
          <w:kern w:val="0"/>
        </w:rPr>
        <w:t>和废标情形</w:t>
      </w:r>
      <w:proofErr w:type="gramEnd"/>
      <w:r w:rsidRPr="004D01CE">
        <w:rPr>
          <w:rFonts w:hint="eastAsia"/>
          <w:snapToGrid w:val="0"/>
          <w:color w:val="000000" w:themeColor="text1"/>
          <w:kern w:val="0"/>
        </w:rPr>
        <w:t>的摘要，除法律法规另有规定外，投标文件的其他任何情形均不得作无效标</w:t>
      </w:r>
      <w:proofErr w:type="gramStart"/>
      <w:r w:rsidRPr="004D01CE">
        <w:rPr>
          <w:rFonts w:hint="eastAsia"/>
          <w:snapToGrid w:val="0"/>
          <w:color w:val="000000" w:themeColor="text1"/>
          <w:kern w:val="0"/>
        </w:rPr>
        <w:t>和废标处理</w:t>
      </w:r>
      <w:proofErr w:type="gramEnd"/>
      <w:r w:rsidRPr="004D01CE">
        <w:rPr>
          <w:rFonts w:hint="eastAsia"/>
          <w:snapToGrid w:val="0"/>
          <w:color w:val="000000" w:themeColor="text1"/>
          <w:kern w:val="0"/>
        </w:rPr>
        <w:t>。招标文件中有关无效标</w:t>
      </w:r>
      <w:proofErr w:type="gramStart"/>
      <w:r w:rsidRPr="004D01CE">
        <w:rPr>
          <w:rFonts w:hint="eastAsia"/>
          <w:snapToGrid w:val="0"/>
          <w:color w:val="000000" w:themeColor="text1"/>
          <w:kern w:val="0"/>
        </w:rPr>
        <w:t>和废标与</w:t>
      </w:r>
      <w:proofErr w:type="gramEnd"/>
      <w:r w:rsidRPr="004D01CE">
        <w:rPr>
          <w:rFonts w:hint="eastAsia"/>
          <w:snapToGrid w:val="0"/>
          <w:color w:val="000000" w:themeColor="text1"/>
          <w:kern w:val="0"/>
        </w:rPr>
        <w:t>本章节不一致的，以本章节内容为准。</w:t>
      </w:r>
    </w:p>
    <w:p w:rsidR="000E4BC4" w:rsidRPr="004D01CE" w:rsidRDefault="000E4BC4" w:rsidP="000E4BC4">
      <w:pPr>
        <w:adjustRightInd w:val="0"/>
        <w:spacing w:line="300" w:lineRule="auto"/>
        <w:rPr>
          <w:snapToGrid w:val="0"/>
          <w:color w:val="000000" w:themeColor="text1"/>
          <w:kern w:val="0"/>
        </w:rPr>
      </w:pPr>
    </w:p>
    <w:p w:rsidR="00F470D1" w:rsidRDefault="00F470D1" w:rsidP="000E4BC4">
      <w:pPr>
        <w:numPr>
          <w:ilvl w:val="0"/>
          <w:numId w:val="13"/>
        </w:numPr>
        <w:adjustRightInd w:val="0"/>
        <w:spacing w:line="300" w:lineRule="auto"/>
        <w:ind w:left="2100" w:hanging="420"/>
        <w:rPr>
          <w:snapToGrid w:val="0"/>
          <w:color w:val="000000" w:themeColor="text1"/>
          <w:kern w:val="0"/>
        </w:rPr>
      </w:pPr>
      <w:r>
        <w:rPr>
          <w:rFonts w:hint="eastAsia"/>
          <w:snapToGrid w:val="0"/>
          <w:color w:val="000000" w:themeColor="text1"/>
          <w:kern w:val="0"/>
        </w:rPr>
        <w:t>投标人未按投标人须知前附表第</w:t>
      </w:r>
      <w:r>
        <w:rPr>
          <w:rFonts w:hint="eastAsia"/>
          <w:snapToGrid w:val="0"/>
          <w:color w:val="000000" w:themeColor="text1"/>
          <w:kern w:val="0"/>
        </w:rPr>
        <w:t>10</w:t>
      </w:r>
      <w:r>
        <w:rPr>
          <w:rFonts w:hint="eastAsia"/>
          <w:snapToGrid w:val="0"/>
          <w:color w:val="000000" w:themeColor="text1"/>
          <w:kern w:val="0"/>
        </w:rPr>
        <w:t>、</w:t>
      </w:r>
      <w:r>
        <w:rPr>
          <w:rFonts w:hint="eastAsia"/>
          <w:snapToGrid w:val="0"/>
          <w:color w:val="000000" w:themeColor="text1"/>
          <w:kern w:val="0"/>
        </w:rPr>
        <w:t>11</w:t>
      </w:r>
      <w:r>
        <w:rPr>
          <w:rFonts w:hint="eastAsia"/>
          <w:snapToGrid w:val="0"/>
          <w:color w:val="000000" w:themeColor="text1"/>
          <w:kern w:val="0"/>
        </w:rPr>
        <w:t>和</w:t>
      </w:r>
      <w:r>
        <w:rPr>
          <w:rFonts w:hint="eastAsia"/>
          <w:snapToGrid w:val="0"/>
          <w:color w:val="000000" w:themeColor="text1"/>
          <w:kern w:val="0"/>
        </w:rPr>
        <w:t>12</w:t>
      </w:r>
      <w:r>
        <w:rPr>
          <w:rFonts w:hint="eastAsia"/>
          <w:snapToGrid w:val="0"/>
          <w:color w:val="000000" w:themeColor="text1"/>
          <w:kern w:val="0"/>
        </w:rPr>
        <w:t>项要求的时间和地点完成投标报名和递交投标文件。</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投标人的资格不符合招标文件要求或</w:t>
      </w:r>
      <w:r w:rsidRPr="004D01CE">
        <w:rPr>
          <w:rFonts w:ascii="宋体" w:hAnsi="宋体" w:hint="eastAsia"/>
          <w:color w:val="000000" w:themeColor="text1"/>
        </w:rPr>
        <w:t>资格证明文件提供不全</w:t>
      </w:r>
      <w:r w:rsidRPr="004D01CE">
        <w:rPr>
          <w:rFonts w:hint="eastAsia"/>
          <w:snapToGrid w:val="0"/>
          <w:color w:val="000000" w:themeColor="text1"/>
          <w:kern w:val="0"/>
        </w:rPr>
        <w:t>。</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投标人提供的投标文件数量不符合招标文件要求。</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投标文件未按照招标文件要求制作、密封和标记。</w:t>
      </w:r>
    </w:p>
    <w:p w:rsidR="000E4BC4" w:rsidRPr="004D01CE" w:rsidRDefault="00CA4BEC" w:rsidP="000E4BC4">
      <w:pPr>
        <w:numPr>
          <w:ilvl w:val="0"/>
          <w:numId w:val="13"/>
        </w:numPr>
        <w:adjustRightInd w:val="0"/>
        <w:spacing w:line="300" w:lineRule="auto"/>
        <w:ind w:left="2100" w:hanging="420"/>
        <w:rPr>
          <w:snapToGrid w:val="0"/>
          <w:color w:val="000000" w:themeColor="text1"/>
          <w:kern w:val="0"/>
        </w:rPr>
      </w:pPr>
      <w:r>
        <w:rPr>
          <w:rFonts w:hint="eastAsia"/>
          <w:snapToGrid w:val="0"/>
          <w:color w:val="000000" w:themeColor="text1"/>
          <w:kern w:val="0"/>
        </w:rPr>
        <w:t>投标文件有关内容未按招标文件要求加盖投标人印章</w:t>
      </w:r>
      <w:r w:rsidR="000E4BC4" w:rsidRPr="004D01CE">
        <w:rPr>
          <w:rFonts w:hint="eastAsia"/>
          <w:snapToGrid w:val="0"/>
          <w:color w:val="000000" w:themeColor="text1"/>
          <w:kern w:val="0"/>
        </w:rPr>
        <w:t>或未经法定代表人或其委托代理人签字（或盖章）。</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投标人的法定代表人或其委托代理人未</w:t>
      </w:r>
      <w:r w:rsidR="004277FF">
        <w:rPr>
          <w:rFonts w:hint="eastAsia"/>
          <w:snapToGrid w:val="0"/>
          <w:color w:val="000000" w:themeColor="text1"/>
          <w:kern w:val="0"/>
        </w:rPr>
        <w:t>按时</w:t>
      </w:r>
      <w:r w:rsidRPr="004D01CE">
        <w:rPr>
          <w:rFonts w:hint="eastAsia"/>
          <w:snapToGrid w:val="0"/>
          <w:color w:val="000000" w:themeColor="text1"/>
          <w:kern w:val="0"/>
        </w:rPr>
        <w:t>参加开标会。</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开标核对法人代表或其授权代表身份证明时，不能提供相应的身份证明或不相符。</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招标项目工期未满足招标文件要求的。</w:t>
      </w:r>
    </w:p>
    <w:p w:rsidR="000E4BC4"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投标文件的关键内容字迹模糊、无法辨认的。</w:t>
      </w:r>
    </w:p>
    <w:p w:rsidR="00CA4BEC" w:rsidRPr="004D01CE" w:rsidRDefault="00CA4BEC" w:rsidP="000E4BC4">
      <w:pPr>
        <w:numPr>
          <w:ilvl w:val="0"/>
          <w:numId w:val="13"/>
        </w:numPr>
        <w:adjustRightInd w:val="0"/>
        <w:spacing w:line="300" w:lineRule="auto"/>
        <w:ind w:left="2100" w:hanging="420"/>
        <w:rPr>
          <w:snapToGrid w:val="0"/>
          <w:color w:val="000000" w:themeColor="text1"/>
          <w:kern w:val="0"/>
        </w:rPr>
      </w:pPr>
      <w:r>
        <w:rPr>
          <w:rFonts w:hint="eastAsia"/>
          <w:snapToGrid w:val="0"/>
          <w:color w:val="000000" w:themeColor="text1"/>
          <w:kern w:val="0"/>
        </w:rPr>
        <w:t>投标报价超过</w:t>
      </w:r>
      <w:r w:rsidR="00756C5A">
        <w:rPr>
          <w:rFonts w:hint="eastAsia"/>
          <w:snapToGrid w:val="0"/>
          <w:color w:val="000000" w:themeColor="text1"/>
          <w:kern w:val="0"/>
        </w:rPr>
        <w:t>本项目预算限额的。</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投标报价有严重缺漏项的。</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未实质性响应招标文件要求的。</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有一项带※的指标未响应或不满足要求。（如有带※号条款）</w:t>
      </w:r>
    </w:p>
    <w:p w:rsidR="000E4BC4" w:rsidRPr="004D01CE" w:rsidRDefault="000E4BC4" w:rsidP="000E4BC4">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将一个项目包拆分投标。</w:t>
      </w:r>
    </w:p>
    <w:p w:rsidR="00533F55" w:rsidRDefault="000E4BC4" w:rsidP="00533F55">
      <w:pPr>
        <w:numPr>
          <w:ilvl w:val="0"/>
          <w:numId w:val="13"/>
        </w:numPr>
        <w:adjustRightInd w:val="0"/>
        <w:spacing w:line="300" w:lineRule="auto"/>
        <w:ind w:left="2100" w:hanging="420"/>
        <w:rPr>
          <w:snapToGrid w:val="0"/>
          <w:color w:val="000000" w:themeColor="text1"/>
          <w:kern w:val="0"/>
        </w:rPr>
      </w:pPr>
      <w:r w:rsidRPr="004D01CE">
        <w:rPr>
          <w:rFonts w:hint="eastAsia"/>
          <w:snapToGrid w:val="0"/>
          <w:color w:val="000000" w:themeColor="text1"/>
          <w:kern w:val="0"/>
        </w:rPr>
        <w:t>投标人未按招标文件要求报价的。</w:t>
      </w:r>
    </w:p>
    <w:p w:rsidR="000E4BC4" w:rsidRPr="00533F55" w:rsidRDefault="000E4BC4" w:rsidP="00533F55">
      <w:pPr>
        <w:numPr>
          <w:ilvl w:val="0"/>
          <w:numId w:val="13"/>
        </w:numPr>
        <w:adjustRightInd w:val="0"/>
        <w:spacing w:line="300" w:lineRule="auto"/>
        <w:ind w:left="2100" w:hanging="420"/>
        <w:rPr>
          <w:snapToGrid w:val="0"/>
          <w:color w:val="000000" w:themeColor="text1"/>
          <w:kern w:val="0"/>
        </w:rPr>
      </w:pPr>
      <w:r w:rsidRPr="00533F55">
        <w:rPr>
          <w:rFonts w:hint="eastAsia"/>
          <w:snapToGrid w:val="0"/>
          <w:color w:val="000000" w:themeColor="text1"/>
          <w:kern w:val="0"/>
        </w:rPr>
        <w:t>投标文件附有采购人不能接受的条件。</w:t>
      </w:r>
    </w:p>
    <w:p w:rsidR="000E4BC4" w:rsidRPr="004D01CE" w:rsidRDefault="00756C5A" w:rsidP="000E4BC4">
      <w:pPr>
        <w:numPr>
          <w:ilvl w:val="0"/>
          <w:numId w:val="13"/>
        </w:numPr>
        <w:adjustRightInd w:val="0"/>
        <w:spacing w:line="300" w:lineRule="auto"/>
        <w:ind w:left="2100" w:hanging="420"/>
        <w:rPr>
          <w:snapToGrid w:val="0"/>
          <w:color w:val="000000" w:themeColor="text1"/>
          <w:kern w:val="0"/>
        </w:rPr>
      </w:pPr>
      <w:r>
        <w:rPr>
          <w:rFonts w:hint="eastAsia"/>
          <w:snapToGrid w:val="0"/>
          <w:color w:val="000000" w:themeColor="text1"/>
          <w:kern w:val="0"/>
        </w:rPr>
        <w:t>以他人名义竞标、串通投标或者以其他弄虚作假方式投标等</w:t>
      </w:r>
      <w:r w:rsidRPr="004D01CE">
        <w:rPr>
          <w:rFonts w:hint="eastAsia"/>
          <w:snapToGrid w:val="0"/>
          <w:color w:val="000000" w:themeColor="text1"/>
          <w:kern w:val="0"/>
        </w:rPr>
        <w:t>投标违规行为</w:t>
      </w:r>
      <w:r w:rsidR="000E4BC4" w:rsidRPr="004D01CE">
        <w:rPr>
          <w:rFonts w:hint="eastAsia"/>
          <w:snapToGrid w:val="0"/>
          <w:color w:val="000000" w:themeColor="text1"/>
          <w:kern w:val="0"/>
        </w:rPr>
        <w:t>。</w:t>
      </w:r>
    </w:p>
    <w:p w:rsidR="000975C6" w:rsidRPr="004D01CE" w:rsidRDefault="000975C6">
      <w:pPr>
        <w:widowControl/>
        <w:jc w:val="left"/>
        <w:rPr>
          <w:b/>
          <w:snapToGrid w:val="0"/>
          <w:color w:val="000000" w:themeColor="text1"/>
          <w:kern w:val="0"/>
          <w:sz w:val="32"/>
        </w:rPr>
      </w:pPr>
      <w:r w:rsidRPr="004D01CE">
        <w:rPr>
          <w:b/>
          <w:snapToGrid w:val="0"/>
          <w:color w:val="000000" w:themeColor="text1"/>
          <w:kern w:val="0"/>
          <w:sz w:val="32"/>
        </w:rPr>
        <w:br w:type="page"/>
      </w:r>
    </w:p>
    <w:p w:rsidR="000975C6" w:rsidRPr="004D01CE" w:rsidRDefault="000975C6" w:rsidP="000975C6">
      <w:pPr>
        <w:adjustRightInd w:val="0"/>
        <w:spacing w:line="300" w:lineRule="auto"/>
        <w:jc w:val="center"/>
        <w:rPr>
          <w:b/>
          <w:snapToGrid w:val="0"/>
          <w:color w:val="000000" w:themeColor="text1"/>
          <w:kern w:val="0"/>
          <w:sz w:val="32"/>
        </w:rPr>
      </w:pPr>
      <w:r w:rsidRPr="004D01CE">
        <w:rPr>
          <w:b/>
          <w:snapToGrid w:val="0"/>
          <w:color w:val="000000" w:themeColor="text1"/>
          <w:kern w:val="0"/>
          <w:sz w:val="32"/>
        </w:rPr>
        <w:lastRenderedPageBreak/>
        <w:t>投标人须知</w:t>
      </w:r>
    </w:p>
    <w:p w:rsidR="000975C6" w:rsidRPr="004D01CE" w:rsidRDefault="000975C6" w:rsidP="000975C6">
      <w:pPr>
        <w:adjustRightInd w:val="0"/>
        <w:spacing w:line="300" w:lineRule="auto"/>
        <w:jc w:val="center"/>
        <w:rPr>
          <w:b/>
          <w:snapToGrid w:val="0"/>
          <w:color w:val="000000" w:themeColor="text1"/>
          <w:kern w:val="0"/>
        </w:rPr>
      </w:pPr>
    </w:p>
    <w:p w:rsidR="000975C6" w:rsidRPr="004D01CE" w:rsidRDefault="000975C6" w:rsidP="000975C6">
      <w:pPr>
        <w:adjustRightInd w:val="0"/>
        <w:spacing w:line="300" w:lineRule="auto"/>
        <w:jc w:val="center"/>
        <w:rPr>
          <w:b/>
          <w:snapToGrid w:val="0"/>
          <w:color w:val="000000" w:themeColor="text1"/>
          <w:kern w:val="0"/>
          <w:sz w:val="28"/>
        </w:rPr>
      </w:pPr>
      <w:bookmarkStart w:id="30" w:name="q4"/>
      <w:bookmarkEnd w:id="30"/>
      <w:r w:rsidRPr="004D01CE">
        <w:rPr>
          <w:b/>
          <w:snapToGrid w:val="0"/>
          <w:color w:val="000000" w:themeColor="text1"/>
          <w:kern w:val="0"/>
          <w:sz w:val="28"/>
        </w:rPr>
        <w:t>Ａ</w:t>
      </w:r>
      <w:r w:rsidRPr="004D01CE">
        <w:rPr>
          <w:b/>
          <w:snapToGrid w:val="0"/>
          <w:color w:val="000000" w:themeColor="text1"/>
          <w:kern w:val="0"/>
          <w:sz w:val="28"/>
        </w:rPr>
        <w:t xml:space="preserve">  </w:t>
      </w:r>
      <w:r w:rsidRPr="004D01CE">
        <w:rPr>
          <w:b/>
          <w:snapToGrid w:val="0"/>
          <w:color w:val="000000" w:themeColor="text1"/>
          <w:kern w:val="0"/>
          <w:sz w:val="28"/>
        </w:rPr>
        <w:t>说</w:t>
      </w:r>
      <w:r w:rsidRPr="004D01CE">
        <w:rPr>
          <w:b/>
          <w:snapToGrid w:val="0"/>
          <w:color w:val="000000" w:themeColor="text1"/>
          <w:kern w:val="0"/>
          <w:sz w:val="28"/>
        </w:rPr>
        <w:t xml:space="preserve">  </w:t>
      </w:r>
      <w:r w:rsidRPr="004D01CE">
        <w:rPr>
          <w:b/>
          <w:snapToGrid w:val="0"/>
          <w:color w:val="000000" w:themeColor="text1"/>
          <w:kern w:val="0"/>
          <w:sz w:val="28"/>
        </w:rPr>
        <w:t>明</w:t>
      </w:r>
    </w:p>
    <w:p w:rsidR="000975C6" w:rsidRPr="004D01CE" w:rsidRDefault="000975C6" w:rsidP="000975C6">
      <w:pPr>
        <w:adjustRightInd w:val="0"/>
        <w:spacing w:line="300" w:lineRule="auto"/>
        <w:rPr>
          <w:b/>
          <w:snapToGrid w:val="0"/>
          <w:color w:val="000000" w:themeColor="text1"/>
          <w:kern w:val="0"/>
        </w:rPr>
      </w:pPr>
      <w:bookmarkStart w:id="31" w:name="q5"/>
      <w:bookmarkEnd w:id="31"/>
      <w:r w:rsidRPr="004D01CE">
        <w:rPr>
          <w:rFonts w:hint="eastAsia"/>
          <w:b/>
          <w:snapToGrid w:val="0"/>
          <w:color w:val="000000" w:themeColor="text1"/>
          <w:kern w:val="0"/>
        </w:rPr>
        <w:t>1.</w:t>
      </w:r>
      <w:r w:rsidRPr="004D01CE">
        <w:rPr>
          <w:b/>
          <w:snapToGrid w:val="0"/>
          <w:color w:val="000000" w:themeColor="text1"/>
          <w:kern w:val="0"/>
        </w:rPr>
        <w:t xml:space="preserve"> </w:t>
      </w:r>
      <w:r w:rsidRPr="004D01CE">
        <w:rPr>
          <w:rFonts w:hint="eastAsia"/>
          <w:b/>
          <w:snapToGrid w:val="0"/>
          <w:color w:val="000000" w:themeColor="text1"/>
          <w:kern w:val="0"/>
        </w:rPr>
        <w:t>适用范围</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w:t>
      </w:r>
      <w:r w:rsidRPr="004D01CE">
        <w:rPr>
          <w:snapToGrid w:val="0"/>
          <w:color w:val="000000" w:themeColor="text1"/>
          <w:kern w:val="0"/>
        </w:rPr>
        <w:t>.1</w:t>
      </w:r>
      <w:r w:rsidRPr="004D01CE">
        <w:rPr>
          <w:rFonts w:hint="eastAsia"/>
          <w:snapToGrid w:val="0"/>
          <w:color w:val="000000" w:themeColor="text1"/>
          <w:kern w:val="0"/>
        </w:rPr>
        <w:t xml:space="preserve">  </w:t>
      </w:r>
      <w:r w:rsidRPr="004D01CE">
        <w:rPr>
          <w:rFonts w:hint="eastAsia"/>
          <w:snapToGrid w:val="0"/>
          <w:color w:val="000000" w:themeColor="text1"/>
          <w:kern w:val="0"/>
        </w:rPr>
        <w:t>本招标文件仅适用于投标人须知前附表（以下简称“前附表”）第</w:t>
      </w:r>
      <w:r w:rsidRPr="004D01CE">
        <w:rPr>
          <w:rFonts w:hint="eastAsia"/>
          <w:snapToGrid w:val="0"/>
          <w:color w:val="000000" w:themeColor="text1"/>
          <w:kern w:val="0"/>
        </w:rPr>
        <w:t>1</w:t>
      </w:r>
      <w:r w:rsidRPr="004D01CE">
        <w:rPr>
          <w:rFonts w:hint="eastAsia"/>
          <w:snapToGrid w:val="0"/>
          <w:color w:val="000000" w:themeColor="text1"/>
          <w:kern w:val="0"/>
        </w:rPr>
        <w:t>项所叙述项目的工程及服务采购。</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1.2  </w:t>
      </w:r>
      <w:r w:rsidRPr="004D01CE">
        <w:rPr>
          <w:rFonts w:hint="eastAsia"/>
          <w:snapToGrid w:val="0"/>
          <w:color w:val="000000" w:themeColor="text1"/>
          <w:kern w:val="0"/>
        </w:rPr>
        <w:t>上述采购按照《中华人民共和国招标投标法》、《中华人民共和国政府采购法》和《深圳经济特区政府采购条例》及有关招投标法规、规章、规定通过招标来择优选定投标人。</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 xml:space="preserve">2. </w:t>
      </w:r>
      <w:r w:rsidRPr="004D01CE">
        <w:rPr>
          <w:rFonts w:hint="eastAsia"/>
          <w:b/>
          <w:snapToGrid w:val="0"/>
          <w:color w:val="000000" w:themeColor="text1"/>
          <w:kern w:val="0"/>
        </w:rPr>
        <w:t>定义</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2</w:t>
      </w:r>
      <w:r w:rsidRPr="004D01CE">
        <w:rPr>
          <w:snapToGrid w:val="0"/>
          <w:color w:val="000000" w:themeColor="text1"/>
          <w:kern w:val="0"/>
        </w:rPr>
        <w:t>.</w:t>
      </w:r>
      <w:r w:rsidRPr="004D01CE">
        <w:rPr>
          <w:rFonts w:hint="eastAsia"/>
          <w:snapToGrid w:val="0"/>
          <w:color w:val="000000" w:themeColor="text1"/>
          <w:kern w:val="0"/>
        </w:rPr>
        <w:t xml:space="preserve">1  </w:t>
      </w:r>
      <w:r w:rsidRPr="004D01CE">
        <w:rPr>
          <w:rFonts w:hint="eastAsia"/>
          <w:snapToGrid w:val="0"/>
          <w:color w:val="000000" w:themeColor="text1"/>
          <w:kern w:val="0"/>
        </w:rPr>
        <w:t>“采购人”系指前附表第</w:t>
      </w:r>
      <w:r w:rsidRPr="004D01CE">
        <w:rPr>
          <w:rFonts w:hint="eastAsia"/>
          <w:snapToGrid w:val="0"/>
          <w:color w:val="000000" w:themeColor="text1"/>
          <w:kern w:val="0"/>
        </w:rPr>
        <w:t>2</w:t>
      </w:r>
      <w:r w:rsidRPr="004D01CE">
        <w:rPr>
          <w:rFonts w:hint="eastAsia"/>
          <w:snapToGrid w:val="0"/>
          <w:color w:val="000000" w:themeColor="text1"/>
          <w:kern w:val="0"/>
        </w:rPr>
        <w:t>项所述。</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2</w:t>
      </w:r>
      <w:r w:rsidRPr="004D01CE">
        <w:rPr>
          <w:snapToGrid w:val="0"/>
          <w:color w:val="000000" w:themeColor="text1"/>
          <w:kern w:val="0"/>
        </w:rPr>
        <w:t xml:space="preserve"> </w:t>
      </w:r>
      <w:r w:rsidRPr="004D01CE">
        <w:rPr>
          <w:rFonts w:hint="eastAsia"/>
          <w:snapToGrid w:val="0"/>
          <w:color w:val="000000" w:themeColor="text1"/>
          <w:kern w:val="0"/>
        </w:rPr>
        <w:t xml:space="preserve"> </w:t>
      </w:r>
      <w:r w:rsidRPr="004D01CE">
        <w:rPr>
          <w:rFonts w:hint="eastAsia"/>
          <w:snapToGrid w:val="0"/>
          <w:color w:val="000000" w:themeColor="text1"/>
          <w:kern w:val="0"/>
        </w:rPr>
        <w:t>“投标人”系指向</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提交投标文件的供应商。</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2.3  </w:t>
      </w:r>
      <w:r w:rsidRPr="004D01CE">
        <w:rPr>
          <w:rFonts w:hint="eastAsia"/>
          <w:snapToGrid w:val="0"/>
          <w:color w:val="000000" w:themeColor="text1"/>
          <w:kern w:val="0"/>
        </w:rPr>
        <w:t>“工程”系指投标人按招标文件规定，须向采购人提供的设备及材料的安装。</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 xml:space="preserve">4  </w:t>
      </w:r>
      <w:r w:rsidRPr="004D01CE">
        <w:rPr>
          <w:rFonts w:hint="eastAsia"/>
          <w:snapToGrid w:val="0"/>
          <w:color w:val="000000" w:themeColor="text1"/>
          <w:kern w:val="0"/>
        </w:rPr>
        <w:t>“服务”系指招标文件规定卖方须承担设计和其它类似的义务。</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 xml:space="preserve">3. </w:t>
      </w:r>
      <w:r w:rsidRPr="004D01CE">
        <w:rPr>
          <w:rFonts w:hint="eastAsia"/>
          <w:b/>
          <w:snapToGrid w:val="0"/>
          <w:color w:val="000000" w:themeColor="text1"/>
          <w:kern w:val="0"/>
        </w:rPr>
        <w:t>资金来源</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3.1  </w:t>
      </w:r>
      <w:r w:rsidRPr="004D01CE">
        <w:rPr>
          <w:rFonts w:hint="eastAsia"/>
          <w:snapToGrid w:val="0"/>
          <w:color w:val="000000" w:themeColor="text1"/>
          <w:kern w:val="0"/>
        </w:rPr>
        <w:t>采购资金通过前附表第</w:t>
      </w:r>
      <w:r w:rsidR="00533F55">
        <w:rPr>
          <w:rFonts w:hint="eastAsia"/>
          <w:snapToGrid w:val="0"/>
          <w:color w:val="000000" w:themeColor="text1"/>
          <w:kern w:val="0"/>
        </w:rPr>
        <w:t>4</w:t>
      </w:r>
      <w:r w:rsidRPr="004D01CE">
        <w:rPr>
          <w:rFonts w:hint="eastAsia"/>
          <w:snapToGrid w:val="0"/>
          <w:color w:val="000000" w:themeColor="text1"/>
          <w:kern w:val="0"/>
        </w:rPr>
        <w:t>项的方式获得，并用于采购合同下的合格支付。</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4</w:t>
      </w:r>
      <w:r w:rsidRPr="004D01CE">
        <w:rPr>
          <w:b/>
          <w:snapToGrid w:val="0"/>
          <w:color w:val="000000" w:themeColor="text1"/>
          <w:kern w:val="0"/>
        </w:rPr>
        <w:t xml:space="preserve">. </w:t>
      </w:r>
      <w:r w:rsidRPr="004D01CE">
        <w:rPr>
          <w:rFonts w:hint="eastAsia"/>
          <w:b/>
          <w:snapToGrid w:val="0"/>
          <w:color w:val="000000" w:themeColor="text1"/>
          <w:kern w:val="0"/>
        </w:rPr>
        <w:t>合格的投标人</w:t>
      </w:r>
    </w:p>
    <w:p w:rsidR="00CA4BEC"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 xml:space="preserve">4.1  </w:t>
      </w:r>
      <w:r w:rsidR="00756C5A">
        <w:rPr>
          <w:rFonts w:hint="eastAsia"/>
          <w:snapToGrid w:val="0"/>
          <w:color w:val="000000" w:themeColor="text1"/>
          <w:kern w:val="0"/>
        </w:rPr>
        <w:t>无“</w:t>
      </w:r>
      <w:r w:rsidR="00756C5A" w:rsidRPr="00756C5A">
        <w:rPr>
          <w:rFonts w:hint="eastAsia"/>
          <w:snapToGrid w:val="0"/>
          <w:color w:val="000000" w:themeColor="text1"/>
          <w:kern w:val="0"/>
        </w:rPr>
        <w:t>投标人须知前附件</w:t>
      </w:r>
      <w:r w:rsidR="00756C5A">
        <w:rPr>
          <w:rFonts w:hint="eastAsia"/>
          <w:snapToGrid w:val="0"/>
          <w:color w:val="000000" w:themeColor="text1"/>
          <w:kern w:val="0"/>
        </w:rPr>
        <w:t>”列举的</w:t>
      </w:r>
      <w:r w:rsidR="00756C5A" w:rsidRPr="00756C5A">
        <w:rPr>
          <w:rFonts w:hint="eastAsia"/>
          <w:snapToGrid w:val="0"/>
          <w:color w:val="000000" w:themeColor="text1"/>
          <w:kern w:val="0"/>
        </w:rPr>
        <w:t>无效标</w:t>
      </w:r>
      <w:proofErr w:type="gramStart"/>
      <w:r w:rsidR="00756C5A" w:rsidRPr="00756C5A">
        <w:rPr>
          <w:rFonts w:hint="eastAsia"/>
          <w:snapToGrid w:val="0"/>
          <w:color w:val="000000" w:themeColor="text1"/>
          <w:kern w:val="0"/>
        </w:rPr>
        <w:t>和废标情形</w:t>
      </w:r>
      <w:proofErr w:type="gramEnd"/>
      <w:r w:rsidR="00756C5A">
        <w:rPr>
          <w:rFonts w:hint="eastAsia"/>
          <w:snapToGrid w:val="0"/>
          <w:color w:val="000000" w:themeColor="text1"/>
          <w:kern w:val="0"/>
        </w:rPr>
        <w:t>的投标人为合格投标人</w:t>
      </w:r>
      <w:r w:rsidRPr="004D01CE">
        <w:rPr>
          <w:rFonts w:hint="eastAsia"/>
          <w:snapToGrid w:val="0"/>
          <w:color w:val="000000" w:themeColor="text1"/>
          <w:kern w:val="0"/>
        </w:rPr>
        <w:t>。</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5</w:t>
      </w:r>
      <w:r w:rsidRPr="004D01CE">
        <w:rPr>
          <w:b/>
          <w:snapToGrid w:val="0"/>
          <w:color w:val="000000" w:themeColor="text1"/>
          <w:kern w:val="0"/>
        </w:rPr>
        <w:t xml:space="preserve">. </w:t>
      </w:r>
      <w:r w:rsidRPr="004D01CE">
        <w:rPr>
          <w:rFonts w:hint="eastAsia"/>
          <w:b/>
          <w:snapToGrid w:val="0"/>
          <w:color w:val="000000" w:themeColor="text1"/>
          <w:kern w:val="0"/>
        </w:rPr>
        <w:t>投标费用的承担</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5</w:t>
      </w:r>
      <w:r w:rsidRPr="004D01CE">
        <w:rPr>
          <w:snapToGrid w:val="0"/>
          <w:color w:val="000000" w:themeColor="text1"/>
          <w:kern w:val="0"/>
        </w:rPr>
        <w:t xml:space="preserve">.1  </w:t>
      </w:r>
      <w:r w:rsidRPr="004D01CE">
        <w:rPr>
          <w:rFonts w:hint="eastAsia"/>
          <w:snapToGrid w:val="0"/>
          <w:color w:val="000000" w:themeColor="text1"/>
          <w:kern w:val="0"/>
        </w:rPr>
        <w:t>无论投标过程中的做法和结果如何，投标人自行承担所有与参加投标有关的全部费用。</w:t>
      </w:r>
    </w:p>
    <w:p w:rsidR="000975C6" w:rsidRPr="004D01CE" w:rsidRDefault="000975C6" w:rsidP="000975C6">
      <w:pPr>
        <w:adjustRightInd w:val="0"/>
        <w:spacing w:line="300" w:lineRule="auto"/>
        <w:jc w:val="center"/>
        <w:rPr>
          <w:b/>
          <w:snapToGrid w:val="0"/>
          <w:color w:val="000000" w:themeColor="text1"/>
          <w:kern w:val="0"/>
        </w:rPr>
      </w:pPr>
    </w:p>
    <w:p w:rsidR="000975C6" w:rsidRPr="004D01CE" w:rsidRDefault="000975C6" w:rsidP="000975C6">
      <w:pPr>
        <w:adjustRightInd w:val="0"/>
        <w:spacing w:line="300" w:lineRule="auto"/>
        <w:jc w:val="center"/>
        <w:rPr>
          <w:b/>
          <w:snapToGrid w:val="0"/>
          <w:color w:val="000000" w:themeColor="text1"/>
          <w:kern w:val="0"/>
          <w:sz w:val="28"/>
          <w:szCs w:val="28"/>
        </w:rPr>
      </w:pPr>
      <w:r w:rsidRPr="004D01CE">
        <w:rPr>
          <w:b/>
          <w:snapToGrid w:val="0"/>
          <w:color w:val="000000" w:themeColor="text1"/>
          <w:kern w:val="0"/>
          <w:sz w:val="28"/>
          <w:szCs w:val="28"/>
        </w:rPr>
        <w:t>Ｂ　招标文件说明</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6</w:t>
      </w:r>
      <w:r w:rsidRPr="004D01CE">
        <w:rPr>
          <w:b/>
          <w:snapToGrid w:val="0"/>
          <w:color w:val="000000" w:themeColor="text1"/>
          <w:kern w:val="0"/>
        </w:rPr>
        <w:t xml:space="preserve">. </w:t>
      </w:r>
      <w:r w:rsidRPr="004D01CE">
        <w:rPr>
          <w:rFonts w:hint="eastAsia"/>
          <w:b/>
          <w:snapToGrid w:val="0"/>
          <w:color w:val="000000" w:themeColor="text1"/>
          <w:kern w:val="0"/>
        </w:rPr>
        <w:t>招标文件的构成</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6</w:t>
      </w:r>
      <w:r w:rsidRPr="004D01CE">
        <w:rPr>
          <w:snapToGrid w:val="0"/>
          <w:color w:val="000000" w:themeColor="text1"/>
          <w:kern w:val="0"/>
        </w:rPr>
        <w:t xml:space="preserve">.1  </w:t>
      </w:r>
      <w:r w:rsidRPr="004D01CE">
        <w:rPr>
          <w:rFonts w:hint="eastAsia"/>
          <w:snapToGrid w:val="0"/>
          <w:color w:val="000000" w:themeColor="text1"/>
          <w:kern w:val="0"/>
        </w:rPr>
        <w:t>招标文件是用以阐明所需工程、设备及安装服务的情况，以及招标、投标程序和相应的合同条款。招标文件由下述部份组成：</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w:t>
      </w:r>
      <w:r w:rsidRPr="004D01CE">
        <w:rPr>
          <w:snapToGrid w:val="0"/>
          <w:color w:val="000000" w:themeColor="text1"/>
          <w:kern w:val="0"/>
        </w:rPr>
        <w:t>1</w:t>
      </w:r>
      <w:r w:rsidRPr="004D01CE">
        <w:rPr>
          <w:snapToGrid w:val="0"/>
          <w:color w:val="000000" w:themeColor="text1"/>
          <w:kern w:val="0"/>
        </w:rPr>
        <w:t>）</w:t>
      </w:r>
      <w:r w:rsidRPr="004D01CE">
        <w:rPr>
          <w:snapToGrid w:val="0"/>
          <w:color w:val="000000" w:themeColor="text1"/>
          <w:kern w:val="0"/>
        </w:rPr>
        <w:t xml:space="preserve"> </w:t>
      </w:r>
      <w:r w:rsidRPr="004D01CE">
        <w:rPr>
          <w:rFonts w:hint="eastAsia"/>
          <w:snapToGrid w:val="0"/>
          <w:color w:val="000000" w:themeColor="text1"/>
          <w:kern w:val="0"/>
        </w:rPr>
        <w:t>招标公告；</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2</w:t>
      </w:r>
      <w:r w:rsidRPr="004D01CE">
        <w:rPr>
          <w:rFonts w:hint="eastAsia"/>
          <w:snapToGrid w:val="0"/>
          <w:color w:val="000000" w:themeColor="text1"/>
          <w:kern w:val="0"/>
        </w:rPr>
        <w:t>）</w:t>
      </w:r>
      <w:r w:rsidRPr="004D01CE">
        <w:rPr>
          <w:snapToGrid w:val="0"/>
          <w:color w:val="000000" w:themeColor="text1"/>
          <w:kern w:val="0"/>
        </w:rPr>
        <w:t xml:space="preserve"> </w:t>
      </w:r>
      <w:r w:rsidRPr="004D01CE">
        <w:rPr>
          <w:rFonts w:hint="eastAsia"/>
          <w:snapToGrid w:val="0"/>
          <w:color w:val="000000" w:themeColor="text1"/>
          <w:kern w:val="0"/>
        </w:rPr>
        <w:t>投标人须知；</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3</w:t>
      </w:r>
      <w:r w:rsidRPr="004D01CE">
        <w:rPr>
          <w:rFonts w:hint="eastAsia"/>
          <w:snapToGrid w:val="0"/>
          <w:color w:val="000000" w:themeColor="text1"/>
          <w:kern w:val="0"/>
        </w:rPr>
        <w:t>）</w:t>
      </w:r>
      <w:r w:rsidRPr="004D01CE">
        <w:rPr>
          <w:rFonts w:hint="eastAsia"/>
          <w:snapToGrid w:val="0"/>
          <w:color w:val="000000" w:themeColor="text1"/>
          <w:kern w:val="0"/>
        </w:rPr>
        <w:t xml:space="preserve"> </w:t>
      </w:r>
      <w:r w:rsidRPr="004D01CE">
        <w:rPr>
          <w:rFonts w:hint="eastAsia"/>
          <w:snapToGrid w:val="0"/>
          <w:color w:val="000000" w:themeColor="text1"/>
          <w:kern w:val="0"/>
        </w:rPr>
        <w:t>合同条款及前附表；</w:t>
      </w:r>
      <w:r w:rsidRPr="004D01CE">
        <w:rPr>
          <w:snapToGrid w:val="0"/>
          <w:color w:val="000000" w:themeColor="text1"/>
          <w:kern w:val="0"/>
        </w:rPr>
        <w:t xml:space="preserve"> </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4</w:t>
      </w:r>
      <w:r w:rsidRPr="004D01CE">
        <w:rPr>
          <w:rFonts w:hint="eastAsia"/>
          <w:snapToGrid w:val="0"/>
          <w:color w:val="000000" w:themeColor="text1"/>
          <w:kern w:val="0"/>
        </w:rPr>
        <w:t>）</w:t>
      </w:r>
      <w:r w:rsidRPr="004D01CE">
        <w:rPr>
          <w:rFonts w:hint="eastAsia"/>
          <w:snapToGrid w:val="0"/>
          <w:color w:val="000000" w:themeColor="text1"/>
          <w:kern w:val="0"/>
        </w:rPr>
        <w:t xml:space="preserve"> </w:t>
      </w:r>
      <w:r w:rsidRPr="004D01CE">
        <w:rPr>
          <w:rFonts w:hint="eastAsia"/>
          <w:snapToGrid w:val="0"/>
          <w:color w:val="000000" w:themeColor="text1"/>
          <w:kern w:val="0"/>
        </w:rPr>
        <w:t>招标项目要求；</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5</w:t>
      </w:r>
      <w:r w:rsidRPr="004D01CE">
        <w:rPr>
          <w:rFonts w:hint="eastAsia"/>
          <w:snapToGrid w:val="0"/>
          <w:color w:val="000000" w:themeColor="text1"/>
          <w:kern w:val="0"/>
        </w:rPr>
        <w:t>）</w:t>
      </w:r>
      <w:r w:rsidRPr="004D01CE">
        <w:rPr>
          <w:snapToGrid w:val="0"/>
          <w:color w:val="000000" w:themeColor="text1"/>
          <w:kern w:val="0"/>
        </w:rPr>
        <w:t xml:space="preserve"> </w:t>
      </w:r>
      <w:r w:rsidRPr="004D01CE">
        <w:rPr>
          <w:rFonts w:hint="eastAsia"/>
          <w:snapToGrid w:val="0"/>
          <w:color w:val="000000" w:themeColor="text1"/>
          <w:kern w:val="0"/>
        </w:rPr>
        <w:t>投标文件格式；</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6</w:t>
      </w:r>
      <w:r w:rsidRPr="004D01CE">
        <w:rPr>
          <w:rFonts w:hint="eastAsia"/>
          <w:snapToGrid w:val="0"/>
          <w:color w:val="000000" w:themeColor="text1"/>
          <w:kern w:val="0"/>
        </w:rPr>
        <w:t>）</w:t>
      </w:r>
      <w:r w:rsidRPr="004D01CE">
        <w:rPr>
          <w:rFonts w:hint="eastAsia"/>
          <w:snapToGrid w:val="0"/>
          <w:color w:val="000000" w:themeColor="text1"/>
          <w:kern w:val="0"/>
        </w:rPr>
        <w:t xml:space="preserve"> </w:t>
      </w:r>
      <w:r w:rsidRPr="004D01CE">
        <w:rPr>
          <w:rFonts w:hint="eastAsia"/>
          <w:snapToGrid w:val="0"/>
          <w:color w:val="000000" w:themeColor="text1"/>
          <w:kern w:val="0"/>
        </w:rPr>
        <w:t>附件</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7</w:t>
      </w:r>
      <w:r w:rsidRPr="004D01CE">
        <w:rPr>
          <w:b/>
          <w:snapToGrid w:val="0"/>
          <w:color w:val="000000" w:themeColor="text1"/>
          <w:kern w:val="0"/>
        </w:rPr>
        <w:t xml:space="preserve">.  </w:t>
      </w:r>
      <w:r w:rsidRPr="004D01CE">
        <w:rPr>
          <w:rFonts w:hint="eastAsia"/>
          <w:b/>
          <w:snapToGrid w:val="0"/>
          <w:color w:val="000000" w:themeColor="text1"/>
          <w:kern w:val="0"/>
        </w:rPr>
        <w:t>招标文件的澄清及修改</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7</w:t>
      </w:r>
      <w:r w:rsidRPr="004D01CE">
        <w:rPr>
          <w:snapToGrid w:val="0"/>
          <w:color w:val="000000" w:themeColor="text1"/>
          <w:kern w:val="0"/>
        </w:rPr>
        <w:t>.1</w:t>
      </w:r>
      <w:r w:rsidRPr="004D01CE">
        <w:rPr>
          <w:rFonts w:hint="eastAsia"/>
          <w:snapToGrid w:val="0"/>
          <w:color w:val="000000" w:themeColor="text1"/>
          <w:kern w:val="0"/>
        </w:rPr>
        <w:t xml:space="preserve"> </w:t>
      </w:r>
      <w:r w:rsidRPr="004D01CE">
        <w:rPr>
          <w:snapToGrid w:val="0"/>
          <w:color w:val="000000" w:themeColor="text1"/>
          <w:kern w:val="0"/>
        </w:rPr>
        <w:t xml:space="preserve"> </w:t>
      </w:r>
      <w:r w:rsidRPr="004D01CE">
        <w:rPr>
          <w:rFonts w:hint="eastAsia"/>
          <w:snapToGrid w:val="0"/>
          <w:color w:val="000000" w:themeColor="text1"/>
          <w:kern w:val="0"/>
        </w:rPr>
        <w:t>投标人对招标文件如有疑点，可要求澄清，应在投标截止日</w:t>
      </w:r>
      <w:r w:rsidRPr="004D01CE">
        <w:rPr>
          <w:rFonts w:hint="eastAsia"/>
          <w:snapToGrid w:val="0"/>
          <w:color w:val="000000" w:themeColor="text1"/>
          <w:kern w:val="0"/>
        </w:rPr>
        <w:t>3</w:t>
      </w:r>
      <w:r w:rsidRPr="004D01CE">
        <w:rPr>
          <w:rFonts w:hint="eastAsia"/>
          <w:snapToGrid w:val="0"/>
          <w:color w:val="000000" w:themeColor="text1"/>
          <w:kern w:val="0"/>
        </w:rPr>
        <w:t>天前按投标邀请中载明的地址以书面形式（包括信函、传真，下同）通知到</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将视情况确定采用适当方式予以澄清或以书面形式予以答复，并在其认为必要时，将不标明查询来源的书面答复发给已获取招标文件的每一投标人。</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7</w:t>
      </w:r>
      <w:r w:rsidRPr="004D01CE">
        <w:rPr>
          <w:snapToGrid w:val="0"/>
          <w:color w:val="000000" w:themeColor="text1"/>
          <w:kern w:val="0"/>
        </w:rPr>
        <w:t>.2</w:t>
      </w:r>
      <w:r w:rsidRPr="004D01CE">
        <w:rPr>
          <w:rFonts w:hint="eastAsia"/>
          <w:snapToGrid w:val="0"/>
          <w:color w:val="000000" w:themeColor="text1"/>
          <w:kern w:val="0"/>
        </w:rPr>
        <w:t xml:space="preserve">  </w:t>
      </w:r>
      <w:r w:rsidR="00533F55">
        <w:rPr>
          <w:rFonts w:hint="eastAsia"/>
          <w:snapToGrid w:val="0"/>
          <w:color w:val="000000" w:themeColor="text1"/>
          <w:kern w:val="0"/>
        </w:rPr>
        <w:t>在投标截止时间</w:t>
      </w:r>
      <w:r w:rsidRPr="004D01CE">
        <w:rPr>
          <w:rFonts w:hint="eastAsia"/>
          <w:snapToGrid w:val="0"/>
          <w:color w:val="000000" w:themeColor="text1"/>
          <w:kern w:val="0"/>
        </w:rPr>
        <w:t>前的任何时候，</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可主动或依据投标人要求澄清的问题修改招标文件，并以书面形式通知所有获取招标文件的每一投标人，对方在收到该通知后应立即以书面的形式予以确认。</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7</w:t>
      </w:r>
      <w:r w:rsidRPr="004D01CE">
        <w:rPr>
          <w:snapToGrid w:val="0"/>
          <w:color w:val="000000" w:themeColor="text1"/>
          <w:kern w:val="0"/>
        </w:rPr>
        <w:t xml:space="preserve">.3  </w:t>
      </w:r>
      <w:r w:rsidRPr="004D01CE">
        <w:rPr>
          <w:rFonts w:hint="eastAsia"/>
          <w:snapToGrid w:val="0"/>
          <w:color w:val="000000" w:themeColor="text1"/>
          <w:kern w:val="0"/>
        </w:rPr>
        <w:t>为了使投标人在准备投标文件时有合理的时间考虑招标文件的修改，</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可酌情推迟投</w:t>
      </w:r>
      <w:r w:rsidRPr="004D01CE">
        <w:rPr>
          <w:rFonts w:hint="eastAsia"/>
          <w:snapToGrid w:val="0"/>
          <w:color w:val="000000" w:themeColor="text1"/>
          <w:kern w:val="0"/>
        </w:rPr>
        <w:lastRenderedPageBreak/>
        <w:t>标截止时间和开标时间，并以书面形式通知已获取招标文件的每一投标人。</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7</w:t>
      </w:r>
      <w:r w:rsidRPr="004D01CE">
        <w:rPr>
          <w:snapToGrid w:val="0"/>
          <w:color w:val="000000" w:themeColor="text1"/>
          <w:kern w:val="0"/>
        </w:rPr>
        <w:t xml:space="preserve">.4  </w:t>
      </w:r>
      <w:r w:rsidRPr="004D01CE">
        <w:rPr>
          <w:rFonts w:hint="eastAsia"/>
          <w:snapToGrid w:val="0"/>
          <w:color w:val="000000" w:themeColor="text1"/>
          <w:kern w:val="0"/>
        </w:rPr>
        <w:t>招标文件的修改将构成招标文件的一部分，对投标人有约束力。</w:t>
      </w:r>
    </w:p>
    <w:p w:rsidR="000975C6" w:rsidRPr="004D01CE" w:rsidRDefault="000975C6" w:rsidP="000975C6">
      <w:pPr>
        <w:adjustRightInd w:val="0"/>
        <w:spacing w:line="300" w:lineRule="auto"/>
        <w:ind w:firstLine="600"/>
        <w:jc w:val="center"/>
        <w:rPr>
          <w:b/>
          <w:snapToGrid w:val="0"/>
          <w:color w:val="000000" w:themeColor="text1"/>
          <w:kern w:val="0"/>
        </w:rPr>
      </w:pPr>
    </w:p>
    <w:p w:rsidR="000975C6" w:rsidRPr="004D01CE" w:rsidRDefault="000975C6" w:rsidP="000975C6">
      <w:pPr>
        <w:adjustRightInd w:val="0"/>
        <w:spacing w:line="300" w:lineRule="auto"/>
        <w:ind w:firstLine="600"/>
        <w:jc w:val="center"/>
        <w:rPr>
          <w:b/>
          <w:snapToGrid w:val="0"/>
          <w:color w:val="000000" w:themeColor="text1"/>
          <w:kern w:val="0"/>
          <w:sz w:val="28"/>
          <w:szCs w:val="28"/>
        </w:rPr>
      </w:pPr>
      <w:bookmarkStart w:id="32" w:name="q6"/>
      <w:bookmarkEnd w:id="32"/>
      <w:r w:rsidRPr="004D01CE">
        <w:rPr>
          <w:b/>
          <w:snapToGrid w:val="0"/>
          <w:color w:val="000000" w:themeColor="text1"/>
          <w:kern w:val="0"/>
          <w:sz w:val="28"/>
          <w:szCs w:val="28"/>
        </w:rPr>
        <w:t>Ｃ</w:t>
      </w:r>
      <w:r w:rsidRPr="004D01CE">
        <w:rPr>
          <w:b/>
          <w:snapToGrid w:val="0"/>
          <w:color w:val="000000" w:themeColor="text1"/>
          <w:kern w:val="0"/>
          <w:sz w:val="28"/>
          <w:szCs w:val="28"/>
        </w:rPr>
        <w:t xml:space="preserve">  </w:t>
      </w:r>
      <w:r w:rsidRPr="004D01CE">
        <w:rPr>
          <w:b/>
          <w:snapToGrid w:val="0"/>
          <w:color w:val="000000" w:themeColor="text1"/>
          <w:kern w:val="0"/>
          <w:sz w:val="28"/>
          <w:szCs w:val="28"/>
        </w:rPr>
        <w:t>投标文件的编写</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8</w:t>
      </w:r>
      <w:r w:rsidRPr="004D01CE">
        <w:rPr>
          <w:b/>
          <w:snapToGrid w:val="0"/>
          <w:color w:val="000000" w:themeColor="text1"/>
          <w:kern w:val="0"/>
        </w:rPr>
        <w:t xml:space="preserve">. </w:t>
      </w:r>
      <w:r w:rsidRPr="004D01CE">
        <w:rPr>
          <w:rFonts w:hint="eastAsia"/>
          <w:b/>
          <w:snapToGrid w:val="0"/>
          <w:color w:val="000000" w:themeColor="text1"/>
          <w:kern w:val="0"/>
        </w:rPr>
        <w:t>投标语言及计量单位</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8</w:t>
      </w:r>
      <w:r w:rsidRPr="004D01CE">
        <w:rPr>
          <w:snapToGrid w:val="0"/>
          <w:color w:val="000000" w:themeColor="text1"/>
          <w:kern w:val="0"/>
        </w:rPr>
        <w:t>.1</w:t>
      </w:r>
      <w:r w:rsidRPr="004D01CE">
        <w:rPr>
          <w:rFonts w:hint="eastAsia"/>
          <w:snapToGrid w:val="0"/>
          <w:color w:val="000000" w:themeColor="text1"/>
          <w:kern w:val="0"/>
        </w:rPr>
        <w:t xml:space="preserve"> </w:t>
      </w:r>
      <w:r w:rsidRPr="004D01CE">
        <w:rPr>
          <w:snapToGrid w:val="0"/>
          <w:color w:val="000000" w:themeColor="text1"/>
          <w:kern w:val="0"/>
        </w:rPr>
        <w:t xml:space="preserve"> </w:t>
      </w:r>
      <w:r w:rsidRPr="004D01CE">
        <w:rPr>
          <w:rFonts w:ascii="宋体" w:hAnsi="宋体" w:cs="宋体" w:hint="eastAsia"/>
          <w:snapToGrid w:val="0"/>
          <w:color w:val="000000" w:themeColor="text1"/>
          <w:kern w:val="0"/>
        </w:rPr>
        <w:t>投标人提交的投标文件以</w:t>
      </w:r>
      <w:r w:rsidRPr="004D01CE">
        <w:rPr>
          <w:rFonts w:hint="eastAsia"/>
          <w:color w:val="000000" w:themeColor="text1"/>
        </w:rPr>
        <w:t>及</w:t>
      </w:r>
      <w:r w:rsidRPr="004D01CE">
        <w:rPr>
          <w:rFonts w:hint="eastAsia"/>
          <w:snapToGrid w:val="0"/>
          <w:color w:val="000000" w:themeColor="text1"/>
          <w:kern w:val="0"/>
        </w:rPr>
        <w:t>投标人和</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就投标交换的文件和往来的信件，应以中文书写。</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8</w:t>
      </w:r>
      <w:r w:rsidRPr="004D01CE">
        <w:rPr>
          <w:snapToGrid w:val="0"/>
          <w:color w:val="000000" w:themeColor="text1"/>
          <w:kern w:val="0"/>
        </w:rPr>
        <w:t>.2</w:t>
      </w:r>
      <w:r w:rsidRPr="004D01CE">
        <w:rPr>
          <w:rFonts w:hint="eastAsia"/>
          <w:snapToGrid w:val="0"/>
          <w:color w:val="000000" w:themeColor="text1"/>
          <w:kern w:val="0"/>
        </w:rPr>
        <w:t xml:space="preserve">  </w:t>
      </w:r>
      <w:r w:rsidRPr="004D01CE">
        <w:rPr>
          <w:rFonts w:hint="eastAsia"/>
          <w:snapToGrid w:val="0"/>
          <w:color w:val="000000" w:themeColor="text1"/>
          <w:kern w:val="0"/>
        </w:rPr>
        <w:t>除在招标文件的设计思路和方案中另有规定外，计量单位应使用中华人民共和国法定计量单位（国际单位制和国家选定的其他计量单位）。</w:t>
      </w:r>
    </w:p>
    <w:p w:rsidR="000975C6" w:rsidRPr="00EA1972" w:rsidRDefault="000975C6" w:rsidP="000975C6">
      <w:pPr>
        <w:adjustRightInd w:val="0"/>
        <w:spacing w:line="300" w:lineRule="auto"/>
        <w:rPr>
          <w:b/>
          <w:snapToGrid w:val="0"/>
          <w:color w:val="FF0000"/>
          <w:kern w:val="0"/>
        </w:rPr>
      </w:pPr>
      <w:r w:rsidRPr="00EA1972">
        <w:rPr>
          <w:rFonts w:hint="eastAsia"/>
          <w:b/>
          <w:snapToGrid w:val="0"/>
          <w:color w:val="FF0000"/>
          <w:kern w:val="0"/>
        </w:rPr>
        <w:t>9</w:t>
      </w:r>
      <w:r w:rsidRPr="00EA1972">
        <w:rPr>
          <w:b/>
          <w:snapToGrid w:val="0"/>
          <w:color w:val="FF0000"/>
          <w:kern w:val="0"/>
        </w:rPr>
        <w:t xml:space="preserve">. </w:t>
      </w:r>
      <w:r w:rsidRPr="00EA1972">
        <w:rPr>
          <w:rFonts w:hint="eastAsia"/>
          <w:b/>
          <w:snapToGrid w:val="0"/>
          <w:color w:val="FF0000"/>
          <w:kern w:val="0"/>
        </w:rPr>
        <w:t>投标文件的组成</w:t>
      </w:r>
    </w:p>
    <w:p w:rsidR="000975C6" w:rsidRPr="00EA1972" w:rsidRDefault="000975C6" w:rsidP="00315541">
      <w:pPr>
        <w:adjustRightInd w:val="0"/>
        <w:spacing w:line="300" w:lineRule="auto"/>
        <w:rPr>
          <w:snapToGrid w:val="0"/>
          <w:color w:val="FF0000"/>
          <w:kern w:val="0"/>
        </w:rPr>
      </w:pPr>
      <w:r w:rsidRPr="00EA1972">
        <w:rPr>
          <w:rFonts w:hint="eastAsia"/>
          <w:snapToGrid w:val="0"/>
          <w:color w:val="FF0000"/>
          <w:kern w:val="0"/>
        </w:rPr>
        <w:t>9</w:t>
      </w:r>
      <w:r w:rsidRPr="00EA1972">
        <w:rPr>
          <w:snapToGrid w:val="0"/>
          <w:color w:val="FF0000"/>
          <w:kern w:val="0"/>
        </w:rPr>
        <w:t>.1</w:t>
      </w:r>
      <w:r w:rsidRPr="00EA1972">
        <w:rPr>
          <w:rFonts w:hint="eastAsia"/>
          <w:snapToGrid w:val="0"/>
          <w:color w:val="FF0000"/>
          <w:kern w:val="0"/>
        </w:rPr>
        <w:t xml:space="preserve">  </w:t>
      </w:r>
      <w:r w:rsidRPr="00EA1972">
        <w:rPr>
          <w:rFonts w:hint="eastAsia"/>
          <w:snapToGrid w:val="0"/>
          <w:color w:val="FF0000"/>
          <w:kern w:val="0"/>
        </w:rPr>
        <w:t>投标文件应包括下列部分：</w:t>
      </w:r>
    </w:p>
    <w:p w:rsidR="00F63C00" w:rsidRPr="00EA1972" w:rsidRDefault="00F63C00" w:rsidP="00F63C00">
      <w:pPr>
        <w:adjustRightInd w:val="0"/>
        <w:spacing w:line="300" w:lineRule="auto"/>
        <w:ind w:firstLineChars="150" w:firstLine="315"/>
        <w:rPr>
          <w:snapToGrid w:val="0"/>
          <w:color w:val="FF0000"/>
          <w:kern w:val="0"/>
        </w:rPr>
      </w:pPr>
      <w:r w:rsidRPr="00EA1972">
        <w:rPr>
          <w:rFonts w:hint="eastAsia"/>
          <w:snapToGrid w:val="0"/>
          <w:color w:val="FF0000"/>
          <w:kern w:val="0"/>
        </w:rPr>
        <w:t>（</w:t>
      </w:r>
      <w:r w:rsidRPr="00EA1972">
        <w:rPr>
          <w:rFonts w:hint="eastAsia"/>
          <w:snapToGrid w:val="0"/>
          <w:color w:val="FF0000"/>
          <w:kern w:val="0"/>
        </w:rPr>
        <w:t>1</w:t>
      </w:r>
      <w:r w:rsidRPr="00EA1972">
        <w:rPr>
          <w:rFonts w:hint="eastAsia"/>
          <w:snapToGrid w:val="0"/>
          <w:color w:val="FF0000"/>
          <w:kern w:val="0"/>
        </w:rPr>
        <w:t>）封面：（格式</w:t>
      </w:r>
      <w:r w:rsidRPr="00EA1972">
        <w:rPr>
          <w:rFonts w:hint="eastAsia"/>
          <w:snapToGrid w:val="0"/>
          <w:color w:val="FF0000"/>
          <w:kern w:val="0"/>
        </w:rPr>
        <w:t>1</w:t>
      </w:r>
      <w:r w:rsidRPr="00EA1972">
        <w:rPr>
          <w:rFonts w:hint="eastAsia"/>
          <w:snapToGrid w:val="0"/>
          <w:color w:val="FF0000"/>
          <w:kern w:val="0"/>
        </w:rPr>
        <w:t>）</w:t>
      </w:r>
    </w:p>
    <w:p w:rsidR="000975C6" w:rsidRPr="00EA1972" w:rsidRDefault="000975C6" w:rsidP="000975C6">
      <w:pPr>
        <w:adjustRightInd w:val="0"/>
        <w:spacing w:line="300" w:lineRule="auto"/>
        <w:ind w:firstLineChars="171" w:firstLine="359"/>
        <w:rPr>
          <w:snapToGrid w:val="0"/>
          <w:color w:val="FF0000"/>
          <w:kern w:val="0"/>
        </w:rPr>
      </w:pPr>
      <w:r w:rsidRPr="00EA1972">
        <w:rPr>
          <w:rFonts w:hint="eastAsia"/>
          <w:snapToGrid w:val="0"/>
          <w:color w:val="FF0000"/>
          <w:kern w:val="0"/>
        </w:rPr>
        <w:t>（</w:t>
      </w:r>
      <w:r w:rsidR="0020738B" w:rsidRPr="00EA1972">
        <w:rPr>
          <w:rFonts w:hint="eastAsia"/>
          <w:snapToGrid w:val="0"/>
          <w:color w:val="FF0000"/>
          <w:kern w:val="0"/>
        </w:rPr>
        <w:t>2</w:t>
      </w:r>
      <w:r w:rsidRPr="00EA1972">
        <w:rPr>
          <w:rFonts w:hint="eastAsia"/>
          <w:snapToGrid w:val="0"/>
          <w:color w:val="FF0000"/>
          <w:kern w:val="0"/>
        </w:rPr>
        <w:t>）投标函；（格式</w:t>
      </w:r>
      <w:r w:rsidR="00F63C00" w:rsidRPr="00EA1972">
        <w:rPr>
          <w:rFonts w:hint="eastAsia"/>
          <w:snapToGrid w:val="0"/>
          <w:color w:val="FF0000"/>
          <w:kern w:val="0"/>
        </w:rPr>
        <w:t>2</w:t>
      </w:r>
      <w:r w:rsidRPr="00EA1972">
        <w:rPr>
          <w:rFonts w:hint="eastAsia"/>
          <w:snapToGrid w:val="0"/>
          <w:color w:val="FF0000"/>
          <w:kern w:val="0"/>
        </w:rPr>
        <w:t>）</w:t>
      </w:r>
    </w:p>
    <w:p w:rsidR="0020738B" w:rsidRPr="00EA1972" w:rsidRDefault="0020738B" w:rsidP="0020738B">
      <w:pPr>
        <w:adjustRightInd w:val="0"/>
        <w:spacing w:line="300" w:lineRule="auto"/>
        <w:ind w:firstLineChars="150" w:firstLine="315"/>
        <w:rPr>
          <w:snapToGrid w:val="0"/>
          <w:color w:val="FF0000"/>
          <w:kern w:val="0"/>
        </w:rPr>
      </w:pPr>
      <w:r w:rsidRPr="00EA1972">
        <w:rPr>
          <w:rFonts w:hint="eastAsia"/>
          <w:snapToGrid w:val="0"/>
          <w:color w:val="FF0000"/>
          <w:kern w:val="0"/>
        </w:rPr>
        <w:t>（</w:t>
      </w:r>
      <w:r w:rsidRPr="00EA1972">
        <w:rPr>
          <w:rFonts w:hint="eastAsia"/>
          <w:snapToGrid w:val="0"/>
          <w:color w:val="FF0000"/>
          <w:kern w:val="0"/>
        </w:rPr>
        <w:t>3</w:t>
      </w:r>
      <w:r w:rsidRPr="00EA1972">
        <w:rPr>
          <w:rFonts w:hint="eastAsia"/>
          <w:snapToGrid w:val="0"/>
          <w:color w:val="FF0000"/>
          <w:kern w:val="0"/>
        </w:rPr>
        <w:t>）投标人资格证明文件；（格式</w:t>
      </w:r>
      <w:r w:rsidRPr="00EA1972">
        <w:rPr>
          <w:rFonts w:hint="eastAsia"/>
          <w:snapToGrid w:val="0"/>
          <w:color w:val="FF0000"/>
          <w:kern w:val="0"/>
        </w:rPr>
        <w:t>3</w:t>
      </w:r>
      <w:r w:rsidRPr="00EA1972">
        <w:rPr>
          <w:rFonts w:hint="eastAsia"/>
          <w:snapToGrid w:val="0"/>
          <w:color w:val="FF0000"/>
          <w:kern w:val="0"/>
        </w:rPr>
        <w:t>）</w:t>
      </w:r>
    </w:p>
    <w:p w:rsidR="000975C6" w:rsidRPr="00EA1972" w:rsidRDefault="000975C6" w:rsidP="000975C6">
      <w:pPr>
        <w:adjustRightInd w:val="0"/>
        <w:spacing w:line="300" w:lineRule="auto"/>
        <w:ind w:left="2" w:firstLineChars="171" w:firstLine="359"/>
        <w:rPr>
          <w:snapToGrid w:val="0"/>
          <w:color w:val="FF0000"/>
          <w:kern w:val="0"/>
        </w:rPr>
      </w:pPr>
      <w:r w:rsidRPr="00EA1972">
        <w:rPr>
          <w:rFonts w:hint="eastAsia"/>
          <w:snapToGrid w:val="0"/>
          <w:color w:val="FF0000"/>
          <w:kern w:val="0"/>
        </w:rPr>
        <w:t>（</w:t>
      </w:r>
      <w:r w:rsidR="0020738B" w:rsidRPr="00EA1972">
        <w:rPr>
          <w:rFonts w:hint="eastAsia"/>
          <w:snapToGrid w:val="0"/>
          <w:color w:val="FF0000"/>
          <w:kern w:val="0"/>
        </w:rPr>
        <w:t>4</w:t>
      </w:r>
      <w:r w:rsidRPr="00EA1972">
        <w:rPr>
          <w:rFonts w:hint="eastAsia"/>
          <w:snapToGrid w:val="0"/>
          <w:color w:val="FF0000"/>
          <w:kern w:val="0"/>
        </w:rPr>
        <w:t>）开标一览表；（格式</w:t>
      </w:r>
      <w:r w:rsidR="0020738B" w:rsidRPr="00EA1972">
        <w:rPr>
          <w:rFonts w:hint="eastAsia"/>
          <w:snapToGrid w:val="0"/>
          <w:color w:val="FF0000"/>
          <w:kern w:val="0"/>
        </w:rPr>
        <w:t>4</w:t>
      </w:r>
      <w:r w:rsidRPr="00EA1972">
        <w:rPr>
          <w:rFonts w:hint="eastAsia"/>
          <w:snapToGrid w:val="0"/>
          <w:color w:val="FF0000"/>
          <w:kern w:val="0"/>
        </w:rPr>
        <w:t>）</w:t>
      </w:r>
    </w:p>
    <w:p w:rsidR="00F63C00" w:rsidRPr="00EA1972" w:rsidRDefault="00F63C00" w:rsidP="00F63C00">
      <w:pPr>
        <w:adjustRightInd w:val="0"/>
        <w:spacing w:line="300" w:lineRule="auto"/>
        <w:ind w:firstLineChars="150" w:firstLine="315"/>
        <w:rPr>
          <w:snapToGrid w:val="0"/>
          <w:color w:val="FF0000"/>
          <w:kern w:val="0"/>
        </w:rPr>
      </w:pPr>
      <w:r w:rsidRPr="00EA1972">
        <w:rPr>
          <w:rFonts w:hint="eastAsia"/>
          <w:snapToGrid w:val="0"/>
          <w:color w:val="FF0000"/>
          <w:kern w:val="0"/>
        </w:rPr>
        <w:t>（</w:t>
      </w:r>
      <w:r w:rsidR="0020738B" w:rsidRPr="00EA1972">
        <w:rPr>
          <w:rFonts w:hint="eastAsia"/>
          <w:snapToGrid w:val="0"/>
          <w:color w:val="FF0000"/>
          <w:kern w:val="0"/>
        </w:rPr>
        <w:t>5</w:t>
      </w:r>
      <w:r w:rsidRPr="00EA1972">
        <w:rPr>
          <w:rFonts w:hint="eastAsia"/>
          <w:snapToGrid w:val="0"/>
          <w:color w:val="FF0000"/>
          <w:kern w:val="0"/>
        </w:rPr>
        <w:t>）</w:t>
      </w:r>
      <w:r w:rsidR="002C29DD" w:rsidRPr="00EA1972">
        <w:rPr>
          <w:rFonts w:hint="eastAsia"/>
          <w:snapToGrid w:val="0"/>
          <w:color w:val="FF0000"/>
          <w:kern w:val="0"/>
        </w:rPr>
        <w:t>分部分项工程量清单与计价表</w:t>
      </w:r>
      <w:r w:rsidRPr="00EA1972">
        <w:rPr>
          <w:rFonts w:hint="eastAsia"/>
          <w:snapToGrid w:val="0"/>
          <w:color w:val="FF0000"/>
          <w:kern w:val="0"/>
        </w:rPr>
        <w:t>：（格式</w:t>
      </w:r>
      <w:r w:rsidR="0020738B" w:rsidRPr="00EA1972">
        <w:rPr>
          <w:rFonts w:hint="eastAsia"/>
          <w:snapToGrid w:val="0"/>
          <w:color w:val="FF0000"/>
          <w:kern w:val="0"/>
        </w:rPr>
        <w:t>5</w:t>
      </w:r>
      <w:r w:rsidRPr="00EA1972">
        <w:rPr>
          <w:rFonts w:hint="eastAsia"/>
          <w:snapToGrid w:val="0"/>
          <w:color w:val="FF0000"/>
          <w:kern w:val="0"/>
        </w:rPr>
        <w:t>）</w:t>
      </w:r>
    </w:p>
    <w:p w:rsidR="00315541" w:rsidRPr="00EA1972" w:rsidRDefault="00315541" w:rsidP="000975C6">
      <w:pPr>
        <w:adjustRightInd w:val="0"/>
        <w:spacing w:line="300" w:lineRule="auto"/>
        <w:ind w:firstLineChars="150" w:firstLine="315"/>
        <w:rPr>
          <w:snapToGrid w:val="0"/>
          <w:color w:val="FF0000"/>
          <w:kern w:val="0"/>
        </w:rPr>
      </w:pPr>
      <w:r w:rsidRPr="00EA1972">
        <w:rPr>
          <w:rFonts w:hint="eastAsia"/>
          <w:snapToGrid w:val="0"/>
          <w:color w:val="FF0000"/>
          <w:kern w:val="0"/>
        </w:rPr>
        <w:t>（</w:t>
      </w:r>
      <w:r w:rsidR="0020738B" w:rsidRPr="00EA1972">
        <w:rPr>
          <w:rFonts w:hint="eastAsia"/>
          <w:snapToGrid w:val="0"/>
          <w:color w:val="FF0000"/>
          <w:kern w:val="0"/>
        </w:rPr>
        <w:t>6</w:t>
      </w:r>
      <w:r w:rsidRPr="00EA1972">
        <w:rPr>
          <w:rFonts w:hint="eastAsia"/>
          <w:snapToGrid w:val="0"/>
          <w:color w:val="FF0000"/>
          <w:kern w:val="0"/>
        </w:rPr>
        <w:t>）产品型号配置表及商品合格证：（格式</w:t>
      </w:r>
      <w:r w:rsidR="0020738B" w:rsidRPr="00EA1972">
        <w:rPr>
          <w:rFonts w:hint="eastAsia"/>
          <w:snapToGrid w:val="0"/>
          <w:color w:val="FF0000"/>
          <w:kern w:val="0"/>
        </w:rPr>
        <w:t>6</w:t>
      </w:r>
      <w:r w:rsidRPr="00EA1972">
        <w:rPr>
          <w:rFonts w:hint="eastAsia"/>
          <w:snapToGrid w:val="0"/>
          <w:color w:val="FF0000"/>
          <w:kern w:val="0"/>
        </w:rPr>
        <w:t>）</w:t>
      </w:r>
    </w:p>
    <w:p w:rsidR="000975C6" w:rsidRPr="00EA1972" w:rsidRDefault="000975C6" w:rsidP="000975C6">
      <w:pPr>
        <w:adjustRightInd w:val="0"/>
        <w:spacing w:line="300" w:lineRule="auto"/>
        <w:ind w:firstLineChars="171" w:firstLine="359"/>
        <w:rPr>
          <w:snapToGrid w:val="0"/>
          <w:color w:val="FF0000"/>
          <w:kern w:val="0"/>
        </w:rPr>
      </w:pPr>
      <w:r w:rsidRPr="00EA1972">
        <w:rPr>
          <w:rFonts w:hint="eastAsia"/>
          <w:snapToGrid w:val="0"/>
          <w:color w:val="FF0000"/>
          <w:kern w:val="0"/>
        </w:rPr>
        <w:t>（</w:t>
      </w:r>
      <w:r w:rsidR="004D01CE" w:rsidRPr="00EA1972">
        <w:rPr>
          <w:rFonts w:hint="eastAsia"/>
          <w:snapToGrid w:val="0"/>
          <w:color w:val="FF0000"/>
          <w:kern w:val="0"/>
        </w:rPr>
        <w:t>7</w:t>
      </w:r>
      <w:r w:rsidRPr="00EA1972">
        <w:rPr>
          <w:rFonts w:hint="eastAsia"/>
          <w:snapToGrid w:val="0"/>
          <w:color w:val="FF0000"/>
          <w:kern w:val="0"/>
        </w:rPr>
        <w:t>）技术标</w:t>
      </w:r>
      <w:r w:rsidR="00315541" w:rsidRPr="00EA1972">
        <w:rPr>
          <w:rFonts w:hint="eastAsia"/>
          <w:snapToGrid w:val="0"/>
          <w:color w:val="FF0000"/>
          <w:kern w:val="0"/>
        </w:rPr>
        <w:t>、商务标</w:t>
      </w:r>
      <w:r w:rsidRPr="00EA1972">
        <w:rPr>
          <w:rFonts w:hint="eastAsia"/>
          <w:snapToGrid w:val="0"/>
          <w:color w:val="FF0000"/>
          <w:kern w:val="0"/>
        </w:rPr>
        <w:t>部分（按评审表顺序编制，技术部分内容不得超过</w:t>
      </w:r>
      <w:r w:rsidRPr="00EA1972">
        <w:rPr>
          <w:rFonts w:hint="eastAsia"/>
          <w:snapToGrid w:val="0"/>
          <w:color w:val="FF0000"/>
          <w:kern w:val="0"/>
        </w:rPr>
        <w:t>40</w:t>
      </w:r>
      <w:r w:rsidRPr="00EA1972">
        <w:rPr>
          <w:rFonts w:hint="eastAsia"/>
          <w:snapToGrid w:val="0"/>
          <w:color w:val="FF0000"/>
          <w:kern w:val="0"/>
        </w:rPr>
        <w:t>页，不含证明材料）（格式</w:t>
      </w:r>
      <w:r w:rsidR="0020738B" w:rsidRPr="00EA1972">
        <w:rPr>
          <w:rFonts w:hint="eastAsia"/>
          <w:snapToGrid w:val="0"/>
          <w:color w:val="FF0000"/>
          <w:kern w:val="0"/>
        </w:rPr>
        <w:t>7</w:t>
      </w:r>
      <w:r w:rsidRPr="00EA1972">
        <w:rPr>
          <w:rFonts w:hint="eastAsia"/>
          <w:snapToGrid w:val="0"/>
          <w:color w:val="FF0000"/>
          <w:kern w:val="0"/>
        </w:rPr>
        <w:t>）</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10</w:t>
      </w:r>
      <w:r w:rsidRPr="004D01CE">
        <w:rPr>
          <w:b/>
          <w:snapToGrid w:val="0"/>
          <w:color w:val="000000" w:themeColor="text1"/>
          <w:kern w:val="0"/>
        </w:rPr>
        <w:t xml:space="preserve">. </w:t>
      </w:r>
      <w:r w:rsidRPr="004D01CE">
        <w:rPr>
          <w:rFonts w:hint="eastAsia"/>
          <w:b/>
          <w:snapToGrid w:val="0"/>
          <w:color w:val="000000" w:themeColor="text1"/>
          <w:kern w:val="0"/>
        </w:rPr>
        <w:t>投标文件格式</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10</w:t>
      </w:r>
      <w:r w:rsidRPr="004D01CE">
        <w:rPr>
          <w:snapToGrid w:val="0"/>
          <w:color w:val="000000" w:themeColor="text1"/>
          <w:kern w:val="0"/>
        </w:rPr>
        <w:t xml:space="preserve">.1  </w:t>
      </w:r>
      <w:r w:rsidRPr="004D01CE">
        <w:rPr>
          <w:rFonts w:hint="eastAsia"/>
          <w:snapToGrid w:val="0"/>
          <w:color w:val="000000" w:themeColor="text1"/>
          <w:kern w:val="0"/>
        </w:rPr>
        <w:t>投标文件必须毫无遗漏地包括本须知第</w:t>
      </w:r>
      <w:r w:rsidRPr="004D01CE">
        <w:rPr>
          <w:rFonts w:hint="eastAsia"/>
          <w:snapToGrid w:val="0"/>
          <w:color w:val="000000" w:themeColor="text1"/>
          <w:kern w:val="0"/>
        </w:rPr>
        <w:t>9</w:t>
      </w:r>
      <w:r w:rsidRPr="004D01CE">
        <w:rPr>
          <w:rFonts w:hint="eastAsia"/>
          <w:snapToGrid w:val="0"/>
          <w:color w:val="000000" w:themeColor="text1"/>
          <w:kern w:val="0"/>
        </w:rPr>
        <w:t>条规定的内容，投标人提交的投标文件必须毫无例外地使用招标文件所提供投标文件格式（表格可以按同样格式扩展）。</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11</w:t>
      </w:r>
      <w:r w:rsidRPr="004D01CE">
        <w:rPr>
          <w:b/>
          <w:snapToGrid w:val="0"/>
          <w:color w:val="000000" w:themeColor="text1"/>
          <w:kern w:val="0"/>
        </w:rPr>
        <w:t xml:space="preserve">. </w:t>
      </w:r>
      <w:r w:rsidRPr="004D01CE">
        <w:rPr>
          <w:rFonts w:hint="eastAsia"/>
          <w:b/>
          <w:snapToGrid w:val="0"/>
          <w:color w:val="000000" w:themeColor="text1"/>
          <w:kern w:val="0"/>
        </w:rPr>
        <w:t>投标报价</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1</w:t>
      </w:r>
      <w:r w:rsidRPr="004D01CE">
        <w:rPr>
          <w:snapToGrid w:val="0"/>
          <w:color w:val="000000" w:themeColor="text1"/>
          <w:kern w:val="0"/>
        </w:rPr>
        <w:t>.1</w:t>
      </w:r>
      <w:r w:rsidRPr="004D01CE">
        <w:rPr>
          <w:rFonts w:hint="eastAsia"/>
          <w:snapToGrid w:val="0"/>
          <w:color w:val="000000" w:themeColor="text1"/>
          <w:kern w:val="0"/>
        </w:rPr>
        <w:t xml:space="preserve">  </w:t>
      </w:r>
      <w:r w:rsidRPr="004D01CE">
        <w:rPr>
          <w:rFonts w:hint="eastAsia"/>
          <w:snapToGrid w:val="0"/>
          <w:color w:val="000000" w:themeColor="text1"/>
          <w:kern w:val="0"/>
        </w:rPr>
        <w:t>投标报价应为到指定地点价，以人民币为结算单位。</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1</w:t>
      </w:r>
      <w:r w:rsidRPr="004D01CE">
        <w:rPr>
          <w:snapToGrid w:val="0"/>
          <w:color w:val="000000" w:themeColor="text1"/>
          <w:kern w:val="0"/>
        </w:rPr>
        <w:t>.</w:t>
      </w:r>
      <w:r w:rsidRPr="004D01CE">
        <w:rPr>
          <w:rFonts w:hint="eastAsia"/>
          <w:snapToGrid w:val="0"/>
          <w:color w:val="000000" w:themeColor="text1"/>
          <w:kern w:val="0"/>
        </w:rPr>
        <w:t>2</w:t>
      </w:r>
      <w:r w:rsidRPr="004D01CE">
        <w:rPr>
          <w:snapToGrid w:val="0"/>
          <w:color w:val="000000" w:themeColor="text1"/>
          <w:kern w:val="0"/>
        </w:rPr>
        <w:t xml:space="preserve"> </w:t>
      </w:r>
      <w:r w:rsidRPr="004D01CE">
        <w:rPr>
          <w:rFonts w:hint="eastAsia"/>
          <w:snapToGrid w:val="0"/>
          <w:color w:val="000000" w:themeColor="text1"/>
          <w:kern w:val="0"/>
        </w:rPr>
        <w:t xml:space="preserve"> </w:t>
      </w:r>
      <w:r w:rsidRPr="004D01CE">
        <w:rPr>
          <w:rFonts w:hint="eastAsia"/>
          <w:snapToGrid w:val="0"/>
          <w:color w:val="000000" w:themeColor="text1"/>
          <w:kern w:val="0"/>
        </w:rPr>
        <w:t>投标人应在招标文件所附的“开标一览表”（格式</w:t>
      </w:r>
      <w:r w:rsidR="0020738B">
        <w:rPr>
          <w:rFonts w:hint="eastAsia"/>
          <w:snapToGrid w:val="0"/>
          <w:color w:val="000000" w:themeColor="text1"/>
          <w:kern w:val="0"/>
        </w:rPr>
        <w:t>4</w:t>
      </w:r>
      <w:r w:rsidRPr="004D01CE">
        <w:rPr>
          <w:rFonts w:hint="eastAsia"/>
          <w:snapToGrid w:val="0"/>
          <w:color w:val="000000" w:themeColor="text1"/>
          <w:kern w:val="0"/>
        </w:rPr>
        <w:t>）上写明投标项目的投标总价。投标人对本项目只允许有一个报价，</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不接受有任何选择的报价。</w:t>
      </w:r>
      <w:r w:rsidR="00E963A0">
        <w:rPr>
          <w:rFonts w:hint="eastAsia"/>
          <w:snapToGrid w:val="0"/>
          <w:color w:val="000000" w:themeColor="text1"/>
          <w:kern w:val="0"/>
        </w:rPr>
        <w:t>投标人还应填报“工程分项报价表”（格式</w:t>
      </w:r>
      <w:r w:rsidR="0020738B">
        <w:rPr>
          <w:rFonts w:hint="eastAsia"/>
          <w:snapToGrid w:val="0"/>
          <w:color w:val="000000" w:themeColor="text1"/>
          <w:kern w:val="0"/>
        </w:rPr>
        <w:t>5</w:t>
      </w:r>
      <w:r w:rsidR="00E963A0">
        <w:rPr>
          <w:rFonts w:hint="eastAsia"/>
          <w:snapToGrid w:val="0"/>
          <w:color w:val="000000" w:themeColor="text1"/>
          <w:kern w:val="0"/>
        </w:rPr>
        <w:t>）。</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1</w:t>
      </w:r>
      <w:r w:rsidRPr="004D01CE">
        <w:rPr>
          <w:snapToGrid w:val="0"/>
          <w:color w:val="000000" w:themeColor="text1"/>
          <w:kern w:val="0"/>
        </w:rPr>
        <w:t xml:space="preserve">.3 </w:t>
      </w:r>
      <w:r w:rsidR="00E963A0" w:rsidRPr="00E963A0">
        <w:rPr>
          <w:rFonts w:hint="eastAsia"/>
          <w:snapToGrid w:val="0"/>
          <w:color w:val="000000" w:themeColor="text1"/>
          <w:kern w:val="0"/>
        </w:rPr>
        <w:t>“开标一览表”</w:t>
      </w:r>
      <w:r w:rsidR="00E963A0">
        <w:rPr>
          <w:rFonts w:hint="eastAsia"/>
          <w:snapToGrid w:val="0"/>
          <w:color w:val="000000" w:themeColor="text1"/>
          <w:kern w:val="0"/>
        </w:rPr>
        <w:t>的</w:t>
      </w:r>
      <w:r w:rsidRPr="004D01CE">
        <w:rPr>
          <w:rFonts w:hint="eastAsia"/>
          <w:snapToGrid w:val="0"/>
          <w:color w:val="000000" w:themeColor="text1"/>
          <w:kern w:val="0"/>
        </w:rPr>
        <w:t>报价作为评标委员会评标标准，但不能限制采购人以其它方式签订合同的权力。</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1</w:t>
      </w:r>
      <w:r w:rsidRPr="004D01CE">
        <w:rPr>
          <w:rFonts w:hint="eastAsia"/>
          <w:b/>
          <w:snapToGrid w:val="0"/>
          <w:color w:val="000000" w:themeColor="text1"/>
          <w:kern w:val="0"/>
        </w:rPr>
        <w:t>2</w:t>
      </w:r>
      <w:r w:rsidRPr="004D01CE">
        <w:rPr>
          <w:b/>
          <w:snapToGrid w:val="0"/>
          <w:color w:val="000000" w:themeColor="text1"/>
          <w:kern w:val="0"/>
        </w:rPr>
        <w:t xml:space="preserve">. </w:t>
      </w:r>
      <w:r w:rsidRPr="004D01CE">
        <w:rPr>
          <w:rFonts w:hint="eastAsia"/>
          <w:b/>
          <w:snapToGrid w:val="0"/>
          <w:color w:val="000000" w:themeColor="text1"/>
          <w:kern w:val="0"/>
        </w:rPr>
        <w:t>投标人资格的证明文件</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2</w:t>
      </w:r>
      <w:r w:rsidRPr="004D01CE">
        <w:rPr>
          <w:snapToGrid w:val="0"/>
          <w:color w:val="000000" w:themeColor="text1"/>
          <w:kern w:val="0"/>
        </w:rPr>
        <w:t xml:space="preserve">.1  </w:t>
      </w:r>
      <w:r w:rsidRPr="004D01CE">
        <w:rPr>
          <w:rFonts w:hint="eastAsia"/>
          <w:snapToGrid w:val="0"/>
          <w:color w:val="000000" w:themeColor="text1"/>
          <w:kern w:val="0"/>
        </w:rPr>
        <w:t>投标人必须提交证明其有资格进行投标，和中标后有能力履行合同的证明文件（格式</w:t>
      </w:r>
      <w:r w:rsidRPr="004D01CE">
        <w:rPr>
          <w:rFonts w:hint="eastAsia"/>
          <w:snapToGrid w:val="0"/>
          <w:color w:val="000000" w:themeColor="text1"/>
          <w:kern w:val="0"/>
        </w:rPr>
        <w:t>3</w:t>
      </w:r>
      <w:r w:rsidRPr="004D01CE">
        <w:rPr>
          <w:rFonts w:hint="eastAsia"/>
          <w:snapToGrid w:val="0"/>
          <w:color w:val="000000" w:themeColor="text1"/>
          <w:kern w:val="0"/>
        </w:rPr>
        <w:t>），作为投标文件的一部份。</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1</w:t>
      </w:r>
      <w:r w:rsidRPr="004D01CE">
        <w:rPr>
          <w:rFonts w:hint="eastAsia"/>
          <w:b/>
          <w:snapToGrid w:val="0"/>
          <w:color w:val="000000" w:themeColor="text1"/>
          <w:kern w:val="0"/>
        </w:rPr>
        <w:t>3</w:t>
      </w:r>
      <w:r w:rsidRPr="004D01CE">
        <w:rPr>
          <w:b/>
          <w:snapToGrid w:val="0"/>
          <w:color w:val="000000" w:themeColor="text1"/>
          <w:kern w:val="0"/>
        </w:rPr>
        <w:t xml:space="preserve">. </w:t>
      </w:r>
      <w:r w:rsidRPr="004D01CE">
        <w:rPr>
          <w:rFonts w:hint="eastAsia"/>
          <w:b/>
          <w:snapToGrid w:val="0"/>
          <w:color w:val="000000" w:themeColor="text1"/>
          <w:kern w:val="0"/>
        </w:rPr>
        <w:t>投标有效期</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3</w:t>
      </w:r>
      <w:r w:rsidRPr="004D01CE">
        <w:rPr>
          <w:snapToGrid w:val="0"/>
          <w:color w:val="000000" w:themeColor="text1"/>
          <w:kern w:val="0"/>
        </w:rPr>
        <w:t>.1</w:t>
      </w:r>
      <w:r w:rsidRPr="004D01CE">
        <w:rPr>
          <w:rFonts w:hint="eastAsia"/>
          <w:snapToGrid w:val="0"/>
          <w:color w:val="000000" w:themeColor="text1"/>
          <w:kern w:val="0"/>
        </w:rPr>
        <w:t xml:space="preserve">  </w:t>
      </w:r>
      <w:r w:rsidRPr="004D01CE">
        <w:rPr>
          <w:rFonts w:hint="eastAsia"/>
          <w:snapToGrid w:val="0"/>
          <w:color w:val="000000" w:themeColor="text1"/>
          <w:kern w:val="0"/>
        </w:rPr>
        <w:t>投标文件的有效期按前附表第</w:t>
      </w:r>
      <w:r w:rsidR="0020738B">
        <w:rPr>
          <w:rFonts w:hint="eastAsia"/>
          <w:snapToGrid w:val="0"/>
          <w:color w:val="000000" w:themeColor="text1"/>
          <w:kern w:val="0"/>
        </w:rPr>
        <w:t>7</w:t>
      </w:r>
      <w:r w:rsidRPr="004D01CE">
        <w:rPr>
          <w:rFonts w:hint="eastAsia"/>
          <w:snapToGrid w:val="0"/>
          <w:color w:val="000000" w:themeColor="text1"/>
          <w:kern w:val="0"/>
        </w:rPr>
        <w:t>项规定。</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3</w:t>
      </w:r>
      <w:r w:rsidRPr="004D01CE">
        <w:rPr>
          <w:snapToGrid w:val="0"/>
          <w:color w:val="000000" w:themeColor="text1"/>
          <w:kern w:val="0"/>
        </w:rPr>
        <w:t xml:space="preserve">.2  </w:t>
      </w:r>
      <w:r w:rsidRPr="004D01CE">
        <w:rPr>
          <w:rFonts w:hint="eastAsia"/>
          <w:snapToGrid w:val="0"/>
          <w:color w:val="000000" w:themeColor="text1"/>
          <w:kern w:val="0"/>
        </w:rPr>
        <w:t>特殊情况下，</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可于投标有效期期满之前，要求投标人同意延长投标有效期。投标人可以拒绝或同意上述要求，但要求与答复均须是书面文件。</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1</w:t>
      </w:r>
      <w:r w:rsidRPr="004D01CE">
        <w:rPr>
          <w:rFonts w:hint="eastAsia"/>
          <w:b/>
          <w:snapToGrid w:val="0"/>
          <w:color w:val="000000" w:themeColor="text1"/>
          <w:kern w:val="0"/>
        </w:rPr>
        <w:t>4</w:t>
      </w:r>
      <w:r w:rsidRPr="004D01CE">
        <w:rPr>
          <w:b/>
          <w:snapToGrid w:val="0"/>
          <w:color w:val="000000" w:themeColor="text1"/>
          <w:kern w:val="0"/>
        </w:rPr>
        <w:t xml:space="preserve">. </w:t>
      </w:r>
      <w:r w:rsidRPr="004D01CE">
        <w:rPr>
          <w:rFonts w:hint="eastAsia"/>
          <w:b/>
          <w:snapToGrid w:val="0"/>
          <w:color w:val="000000" w:themeColor="text1"/>
          <w:kern w:val="0"/>
        </w:rPr>
        <w:t>投标文件的份数和签署</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4</w:t>
      </w:r>
      <w:r w:rsidRPr="004D01CE">
        <w:rPr>
          <w:snapToGrid w:val="0"/>
          <w:color w:val="000000" w:themeColor="text1"/>
          <w:kern w:val="0"/>
        </w:rPr>
        <w:t xml:space="preserve">.1  </w:t>
      </w:r>
      <w:r w:rsidRPr="004D01CE">
        <w:rPr>
          <w:rFonts w:hint="eastAsia"/>
          <w:snapToGrid w:val="0"/>
          <w:color w:val="000000" w:themeColor="text1"/>
          <w:kern w:val="0"/>
        </w:rPr>
        <w:t>投标文件数量按前附表第</w:t>
      </w:r>
      <w:r w:rsidR="0020738B">
        <w:rPr>
          <w:rFonts w:hint="eastAsia"/>
          <w:snapToGrid w:val="0"/>
          <w:color w:val="000000" w:themeColor="text1"/>
          <w:kern w:val="0"/>
        </w:rPr>
        <w:t>9</w:t>
      </w:r>
      <w:r w:rsidRPr="004D01CE">
        <w:rPr>
          <w:rFonts w:hint="eastAsia"/>
          <w:snapToGrid w:val="0"/>
          <w:color w:val="000000" w:themeColor="text1"/>
          <w:kern w:val="0"/>
        </w:rPr>
        <w:t>项所述，须在每一份投标文件上明确注明“正本”或“副本”字样。一旦正本和副本有差异，以正本为准。</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4</w:t>
      </w:r>
      <w:r w:rsidRPr="004D01CE">
        <w:rPr>
          <w:snapToGrid w:val="0"/>
          <w:color w:val="000000" w:themeColor="text1"/>
          <w:kern w:val="0"/>
        </w:rPr>
        <w:t>.</w:t>
      </w:r>
      <w:r w:rsidR="0020738B">
        <w:rPr>
          <w:rFonts w:hint="eastAsia"/>
          <w:snapToGrid w:val="0"/>
          <w:color w:val="000000" w:themeColor="text1"/>
          <w:kern w:val="0"/>
        </w:rPr>
        <w:t>2</w:t>
      </w:r>
      <w:r w:rsidRPr="004D01CE">
        <w:rPr>
          <w:snapToGrid w:val="0"/>
          <w:color w:val="000000" w:themeColor="text1"/>
          <w:kern w:val="0"/>
        </w:rPr>
        <w:t xml:space="preserve"> </w:t>
      </w:r>
      <w:r w:rsidRPr="004D01CE">
        <w:rPr>
          <w:rFonts w:hint="eastAsia"/>
          <w:snapToGrid w:val="0"/>
          <w:color w:val="000000" w:themeColor="text1"/>
          <w:kern w:val="0"/>
        </w:rPr>
        <w:t xml:space="preserve"> </w:t>
      </w:r>
      <w:r w:rsidRPr="004D01CE">
        <w:rPr>
          <w:rFonts w:hint="eastAsia"/>
          <w:snapToGrid w:val="0"/>
          <w:color w:val="000000" w:themeColor="text1"/>
          <w:kern w:val="0"/>
        </w:rPr>
        <w:t>投标文件正本及开标一览表须打印，并经法人代表或其授权代表签字和盖章，投标文件的</w:t>
      </w:r>
      <w:r w:rsidRPr="004D01CE">
        <w:rPr>
          <w:rFonts w:hint="eastAsia"/>
          <w:snapToGrid w:val="0"/>
          <w:color w:val="000000" w:themeColor="text1"/>
          <w:kern w:val="0"/>
        </w:rPr>
        <w:lastRenderedPageBreak/>
        <w:t>副本可采用正本复印件。</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4</w:t>
      </w:r>
      <w:r w:rsidRPr="004D01CE">
        <w:rPr>
          <w:snapToGrid w:val="0"/>
          <w:color w:val="000000" w:themeColor="text1"/>
          <w:kern w:val="0"/>
        </w:rPr>
        <w:t>.</w:t>
      </w:r>
      <w:r w:rsidR="0020738B">
        <w:rPr>
          <w:rFonts w:hint="eastAsia"/>
          <w:snapToGrid w:val="0"/>
          <w:color w:val="000000" w:themeColor="text1"/>
          <w:kern w:val="0"/>
        </w:rPr>
        <w:t>3</w:t>
      </w:r>
      <w:r w:rsidRPr="004D01CE">
        <w:rPr>
          <w:snapToGrid w:val="0"/>
          <w:color w:val="000000" w:themeColor="text1"/>
          <w:kern w:val="0"/>
        </w:rPr>
        <w:t xml:space="preserve">  </w:t>
      </w:r>
      <w:r w:rsidRPr="004D01CE">
        <w:rPr>
          <w:rFonts w:hint="eastAsia"/>
          <w:snapToGrid w:val="0"/>
          <w:color w:val="000000" w:themeColor="text1"/>
          <w:kern w:val="0"/>
        </w:rPr>
        <w:t>除投标人对错处做必要修改外，投标文件中不许有加行、涂抹或改写，如有修改遗漏处，必须由投标人法人代表或其授权代表签字和盖章。</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4</w:t>
      </w:r>
      <w:r w:rsidRPr="004D01CE">
        <w:rPr>
          <w:snapToGrid w:val="0"/>
          <w:color w:val="000000" w:themeColor="text1"/>
          <w:kern w:val="0"/>
        </w:rPr>
        <w:t>.</w:t>
      </w:r>
      <w:r w:rsidR="0020738B">
        <w:rPr>
          <w:rFonts w:hint="eastAsia"/>
          <w:snapToGrid w:val="0"/>
          <w:color w:val="000000" w:themeColor="text1"/>
          <w:kern w:val="0"/>
        </w:rPr>
        <w:t>4</w:t>
      </w:r>
      <w:r w:rsidRPr="004D01CE">
        <w:rPr>
          <w:snapToGrid w:val="0"/>
          <w:color w:val="000000" w:themeColor="text1"/>
          <w:kern w:val="0"/>
        </w:rPr>
        <w:t xml:space="preserve">  </w:t>
      </w:r>
      <w:r w:rsidRPr="004D01CE">
        <w:rPr>
          <w:rFonts w:hint="eastAsia"/>
          <w:snapToGrid w:val="0"/>
          <w:color w:val="000000" w:themeColor="text1"/>
          <w:kern w:val="0"/>
        </w:rPr>
        <w:t>电报、电话、</w:t>
      </w:r>
      <w:r w:rsidR="0020738B">
        <w:rPr>
          <w:rFonts w:hint="eastAsia"/>
          <w:snapToGrid w:val="0"/>
          <w:color w:val="000000" w:themeColor="text1"/>
          <w:kern w:val="0"/>
        </w:rPr>
        <w:t>电子邮件、</w:t>
      </w:r>
      <w:r w:rsidRPr="004D01CE">
        <w:rPr>
          <w:rFonts w:hint="eastAsia"/>
          <w:snapToGrid w:val="0"/>
          <w:color w:val="000000" w:themeColor="text1"/>
          <w:kern w:val="0"/>
        </w:rPr>
        <w:t>传真形式的投标概不接受。</w:t>
      </w:r>
    </w:p>
    <w:p w:rsidR="000975C6" w:rsidRPr="004D01CE" w:rsidRDefault="0020738B" w:rsidP="000975C6">
      <w:pPr>
        <w:adjustRightInd w:val="0"/>
        <w:spacing w:line="300" w:lineRule="auto"/>
        <w:rPr>
          <w:snapToGrid w:val="0"/>
          <w:color w:val="000000" w:themeColor="text1"/>
          <w:kern w:val="0"/>
        </w:rPr>
      </w:pPr>
      <w:r>
        <w:rPr>
          <w:rFonts w:hint="eastAsia"/>
          <w:snapToGrid w:val="0"/>
          <w:color w:val="000000" w:themeColor="text1"/>
          <w:kern w:val="0"/>
        </w:rPr>
        <w:t>14.5</w:t>
      </w:r>
      <w:r w:rsidR="000975C6" w:rsidRPr="004D01CE">
        <w:rPr>
          <w:rFonts w:hint="eastAsia"/>
          <w:snapToGrid w:val="0"/>
          <w:color w:val="000000" w:themeColor="text1"/>
          <w:kern w:val="0"/>
        </w:rPr>
        <w:t xml:space="preserve">  </w:t>
      </w:r>
      <w:r w:rsidR="000975C6" w:rsidRPr="004D01CE">
        <w:rPr>
          <w:rFonts w:hint="eastAsia"/>
          <w:snapToGrid w:val="0"/>
          <w:color w:val="000000" w:themeColor="text1"/>
          <w:kern w:val="0"/>
        </w:rPr>
        <w:t>投标文件不符合上述规定，为无效投标。</w:t>
      </w:r>
    </w:p>
    <w:p w:rsidR="000975C6" w:rsidRPr="004D01CE" w:rsidRDefault="000975C6" w:rsidP="000975C6">
      <w:pPr>
        <w:adjustRightInd w:val="0"/>
        <w:spacing w:line="300" w:lineRule="auto"/>
        <w:rPr>
          <w:snapToGrid w:val="0"/>
          <w:color w:val="000000" w:themeColor="text1"/>
          <w:kern w:val="0"/>
        </w:rPr>
      </w:pPr>
    </w:p>
    <w:p w:rsidR="000975C6" w:rsidRPr="004D01CE" w:rsidRDefault="000975C6" w:rsidP="000975C6">
      <w:pPr>
        <w:adjustRightInd w:val="0"/>
        <w:spacing w:line="300" w:lineRule="auto"/>
        <w:jc w:val="center"/>
        <w:rPr>
          <w:b/>
          <w:snapToGrid w:val="0"/>
          <w:color w:val="000000" w:themeColor="text1"/>
          <w:kern w:val="0"/>
          <w:sz w:val="28"/>
          <w:szCs w:val="28"/>
        </w:rPr>
      </w:pPr>
      <w:bookmarkStart w:id="33" w:name="q7"/>
      <w:bookmarkEnd w:id="33"/>
      <w:r w:rsidRPr="004D01CE">
        <w:rPr>
          <w:b/>
          <w:snapToGrid w:val="0"/>
          <w:color w:val="000000" w:themeColor="text1"/>
          <w:kern w:val="0"/>
          <w:sz w:val="28"/>
          <w:szCs w:val="28"/>
        </w:rPr>
        <w:t>Ｄ</w:t>
      </w:r>
      <w:r w:rsidRPr="004D01CE">
        <w:rPr>
          <w:b/>
          <w:snapToGrid w:val="0"/>
          <w:color w:val="000000" w:themeColor="text1"/>
          <w:kern w:val="0"/>
          <w:sz w:val="28"/>
          <w:szCs w:val="28"/>
        </w:rPr>
        <w:t xml:space="preserve">   </w:t>
      </w:r>
      <w:r w:rsidRPr="004D01CE">
        <w:rPr>
          <w:b/>
          <w:snapToGrid w:val="0"/>
          <w:color w:val="000000" w:themeColor="text1"/>
          <w:kern w:val="0"/>
          <w:sz w:val="28"/>
          <w:szCs w:val="28"/>
        </w:rPr>
        <w:t>投标文件的递交</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15.</w:t>
      </w:r>
      <w:r w:rsidRPr="004D01CE">
        <w:rPr>
          <w:b/>
          <w:snapToGrid w:val="0"/>
          <w:color w:val="000000" w:themeColor="text1"/>
          <w:kern w:val="0"/>
        </w:rPr>
        <w:t xml:space="preserve"> </w:t>
      </w:r>
      <w:r w:rsidRPr="004D01CE">
        <w:rPr>
          <w:rFonts w:hint="eastAsia"/>
          <w:b/>
          <w:snapToGrid w:val="0"/>
          <w:color w:val="000000" w:themeColor="text1"/>
          <w:kern w:val="0"/>
        </w:rPr>
        <w:t>投标文件的密封和标记</w:t>
      </w:r>
    </w:p>
    <w:p w:rsidR="000975C6" w:rsidRPr="00EA1972" w:rsidRDefault="000975C6" w:rsidP="000975C6">
      <w:pPr>
        <w:adjustRightInd w:val="0"/>
        <w:spacing w:line="300" w:lineRule="auto"/>
        <w:rPr>
          <w:snapToGrid w:val="0"/>
          <w:color w:val="FF0000"/>
          <w:kern w:val="0"/>
        </w:rPr>
      </w:pPr>
      <w:r w:rsidRPr="00EA1972">
        <w:rPr>
          <w:rFonts w:hint="eastAsia"/>
          <w:snapToGrid w:val="0"/>
          <w:color w:val="FF0000"/>
          <w:kern w:val="0"/>
        </w:rPr>
        <w:t xml:space="preserve">15.1  </w:t>
      </w:r>
      <w:r w:rsidRPr="00EA1972">
        <w:rPr>
          <w:rFonts w:hint="eastAsia"/>
          <w:snapToGrid w:val="0"/>
          <w:color w:val="FF0000"/>
          <w:kern w:val="0"/>
        </w:rPr>
        <w:t>投标文件的正本</w:t>
      </w:r>
      <w:r w:rsidR="00B24D22" w:rsidRPr="00EA1972">
        <w:rPr>
          <w:rFonts w:hint="eastAsia"/>
          <w:snapToGrid w:val="0"/>
          <w:color w:val="FF0000"/>
          <w:kern w:val="0"/>
        </w:rPr>
        <w:t>和副本</w:t>
      </w:r>
      <w:r w:rsidRPr="00EA1972">
        <w:rPr>
          <w:rFonts w:hint="eastAsia"/>
          <w:snapToGrid w:val="0"/>
          <w:color w:val="FF0000"/>
          <w:kern w:val="0"/>
        </w:rPr>
        <w:t>应密封在一个外包封中。</w:t>
      </w:r>
      <w:r w:rsidRPr="00EA1972">
        <w:rPr>
          <w:rFonts w:hint="eastAsia"/>
          <w:snapToGrid w:val="0"/>
          <w:color w:val="FF0000"/>
          <w:kern w:val="0"/>
        </w:rPr>
        <w:t xml:space="preserve"> </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15.</w:t>
      </w:r>
      <w:r w:rsidRPr="004D01CE">
        <w:rPr>
          <w:snapToGrid w:val="0"/>
          <w:color w:val="000000" w:themeColor="text1"/>
          <w:kern w:val="0"/>
        </w:rPr>
        <w:t xml:space="preserve">2  </w:t>
      </w:r>
      <w:r w:rsidR="00CA4BEC">
        <w:rPr>
          <w:rFonts w:hint="eastAsia"/>
          <w:snapToGrid w:val="0"/>
          <w:color w:val="000000" w:themeColor="text1"/>
          <w:kern w:val="0"/>
        </w:rPr>
        <w:t>在包封上</w:t>
      </w:r>
      <w:r w:rsidRPr="004D01CE">
        <w:rPr>
          <w:rFonts w:hint="eastAsia"/>
          <w:snapToGrid w:val="0"/>
          <w:color w:val="000000" w:themeColor="text1"/>
          <w:kern w:val="0"/>
        </w:rPr>
        <w:t>应：</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 xml:space="preserve">(1) </w:t>
      </w:r>
      <w:r w:rsidRPr="004D01CE">
        <w:rPr>
          <w:rFonts w:hint="eastAsia"/>
          <w:snapToGrid w:val="0"/>
          <w:color w:val="000000" w:themeColor="text1"/>
          <w:kern w:val="0"/>
        </w:rPr>
        <w:t>写明</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名称；</w:t>
      </w:r>
    </w:p>
    <w:p w:rsidR="000975C6" w:rsidRPr="004D01CE" w:rsidRDefault="000975C6" w:rsidP="000975C6">
      <w:pPr>
        <w:adjustRightInd w:val="0"/>
        <w:spacing w:line="300" w:lineRule="auto"/>
        <w:ind w:firstLineChars="171" w:firstLine="359"/>
        <w:rPr>
          <w:snapToGrid w:val="0"/>
          <w:color w:val="000000" w:themeColor="text1"/>
          <w:kern w:val="0"/>
        </w:rPr>
      </w:pPr>
      <w:r w:rsidRPr="004D01CE">
        <w:rPr>
          <w:rFonts w:hint="eastAsia"/>
          <w:snapToGrid w:val="0"/>
          <w:color w:val="000000" w:themeColor="text1"/>
          <w:kern w:val="0"/>
        </w:rPr>
        <w:t xml:space="preserve">(2) </w:t>
      </w:r>
      <w:r w:rsidRPr="004D01CE">
        <w:rPr>
          <w:rFonts w:hint="eastAsia"/>
          <w:snapToGrid w:val="0"/>
          <w:color w:val="000000" w:themeColor="text1"/>
          <w:kern w:val="0"/>
        </w:rPr>
        <w:t>注明下列识别标志：</w:t>
      </w:r>
    </w:p>
    <w:p w:rsidR="000975C6" w:rsidRPr="004D01CE" w:rsidRDefault="000975C6" w:rsidP="000975C6">
      <w:pPr>
        <w:adjustRightInd w:val="0"/>
        <w:spacing w:line="300" w:lineRule="auto"/>
        <w:ind w:firstLineChars="257" w:firstLine="540"/>
        <w:rPr>
          <w:snapToGrid w:val="0"/>
          <w:color w:val="000000" w:themeColor="text1"/>
          <w:kern w:val="0"/>
        </w:rPr>
      </w:pPr>
      <w:proofErr w:type="gramStart"/>
      <w:r w:rsidRPr="004D01CE">
        <w:rPr>
          <w:rFonts w:hint="eastAsia"/>
          <w:snapToGrid w:val="0"/>
          <w:color w:val="000000" w:themeColor="text1"/>
          <w:kern w:val="0"/>
        </w:rPr>
        <w:t xml:space="preserve">a.  </w:t>
      </w:r>
      <w:r w:rsidRPr="004D01CE">
        <w:rPr>
          <w:rFonts w:hint="eastAsia"/>
          <w:snapToGrid w:val="0"/>
          <w:color w:val="000000" w:themeColor="text1"/>
          <w:kern w:val="0"/>
        </w:rPr>
        <w:t>招标编号</w:t>
      </w:r>
      <w:proofErr w:type="gramEnd"/>
      <w:r w:rsidRPr="004D01CE">
        <w:rPr>
          <w:rFonts w:hint="eastAsia"/>
          <w:snapToGrid w:val="0"/>
          <w:color w:val="000000" w:themeColor="text1"/>
          <w:kern w:val="0"/>
        </w:rPr>
        <w:t>；</w:t>
      </w:r>
    </w:p>
    <w:p w:rsidR="000975C6" w:rsidRPr="004D01CE" w:rsidRDefault="000975C6" w:rsidP="000975C6">
      <w:pPr>
        <w:adjustRightInd w:val="0"/>
        <w:spacing w:line="300" w:lineRule="auto"/>
        <w:ind w:firstLineChars="257" w:firstLine="540"/>
        <w:rPr>
          <w:snapToGrid w:val="0"/>
          <w:color w:val="000000" w:themeColor="text1"/>
          <w:kern w:val="0"/>
        </w:rPr>
      </w:pPr>
      <w:proofErr w:type="gramStart"/>
      <w:r w:rsidRPr="004D01CE">
        <w:rPr>
          <w:rFonts w:hint="eastAsia"/>
          <w:snapToGrid w:val="0"/>
          <w:color w:val="000000" w:themeColor="text1"/>
          <w:kern w:val="0"/>
        </w:rPr>
        <w:t xml:space="preserve">b.  </w:t>
      </w:r>
      <w:r w:rsidRPr="004D01CE">
        <w:rPr>
          <w:rFonts w:hint="eastAsia"/>
          <w:snapToGrid w:val="0"/>
          <w:color w:val="000000" w:themeColor="text1"/>
          <w:kern w:val="0"/>
        </w:rPr>
        <w:t>项目名称</w:t>
      </w:r>
      <w:proofErr w:type="gramEnd"/>
      <w:r w:rsidRPr="004D01CE">
        <w:rPr>
          <w:rFonts w:hint="eastAsia"/>
          <w:snapToGrid w:val="0"/>
          <w:color w:val="000000" w:themeColor="text1"/>
          <w:kern w:val="0"/>
        </w:rPr>
        <w:t>；</w:t>
      </w:r>
    </w:p>
    <w:p w:rsidR="00CA4BEC" w:rsidRPr="004D01CE" w:rsidRDefault="000975C6" w:rsidP="006F09FF">
      <w:pPr>
        <w:adjustRightInd w:val="0"/>
        <w:spacing w:line="300" w:lineRule="auto"/>
        <w:ind w:firstLineChars="257" w:firstLine="540"/>
        <w:rPr>
          <w:snapToGrid w:val="0"/>
          <w:color w:val="000000" w:themeColor="text1"/>
          <w:kern w:val="0"/>
        </w:rPr>
      </w:pPr>
      <w:proofErr w:type="gramStart"/>
      <w:r w:rsidRPr="004D01CE">
        <w:rPr>
          <w:rFonts w:hint="eastAsia"/>
          <w:snapToGrid w:val="0"/>
          <w:color w:val="000000" w:themeColor="text1"/>
          <w:kern w:val="0"/>
        </w:rPr>
        <w:t>c</w:t>
      </w:r>
      <w:proofErr w:type="gramEnd"/>
      <w:r w:rsidRPr="004D01CE">
        <w:rPr>
          <w:rFonts w:hint="eastAsia"/>
          <w:snapToGrid w:val="0"/>
          <w:color w:val="000000" w:themeColor="text1"/>
          <w:kern w:val="0"/>
        </w:rPr>
        <w:t xml:space="preserve">.  </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年</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月</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日</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时</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分（开标时间）前不得开封。</w:t>
      </w:r>
    </w:p>
    <w:p w:rsidR="000975C6" w:rsidRPr="00EA1972" w:rsidRDefault="000975C6" w:rsidP="000975C6">
      <w:pPr>
        <w:adjustRightInd w:val="0"/>
        <w:spacing w:line="300" w:lineRule="auto"/>
        <w:rPr>
          <w:snapToGrid w:val="0"/>
          <w:color w:val="FF0000"/>
          <w:kern w:val="0"/>
        </w:rPr>
      </w:pPr>
      <w:r w:rsidRPr="00EA1972">
        <w:rPr>
          <w:rFonts w:hint="eastAsia"/>
          <w:snapToGrid w:val="0"/>
          <w:color w:val="FF0000"/>
          <w:kern w:val="0"/>
        </w:rPr>
        <w:t>15.3</w:t>
      </w:r>
      <w:r w:rsidRPr="00EA1972">
        <w:rPr>
          <w:snapToGrid w:val="0"/>
          <w:color w:val="FF0000"/>
          <w:kern w:val="0"/>
        </w:rPr>
        <w:t xml:space="preserve">  </w:t>
      </w:r>
      <w:r w:rsidRPr="00EA1972">
        <w:rPr>
          <w:rFonts w:hint="eastAsia"/>
          <w:snapToGrid w:val="0"/>
          <w:color w:val="FF0000"/>
          <w:kern w:val="0"/>
        </w:rPr>
        <w:t>投标人应将“授权委托书”和“开标一览表”密封于</w:t>
      </w:r>
      <w:proofErr w:type="gramStart"/>
      <w:r w:rsidRPr="00EA1972">
        <w:rPr>
          <w:rFonts w:hint="eastAsia"/>
          <w:snapToGrid w:val="0"/>
          <w:color w:val="FF0000"/>
          <w:kern w:val="0"/>
        </w:rPr>
        <w:t>一</w:t>
      </w:r>
      <w:proofErr w:type="gramEnd"/>
      <w:r w:rsidRPr="00EA1972">
        <w:rPr>
          <w:rFonts w:hint="eastAsia"/>
          <w:snapToGrid w:val="0"/>
          <w:color w:val="FF0000"/>
          <w:kern w:val="0"/>
        </w:rPr>
        <w:t>信封，在递交投标文件时单独交与</w:t>
      </w:r>
      <w:r w:rsidRPr="00EA1972">
        <w:rPr>
          <w:rFonts w:ascii="宋体" w:hAnsi="宋体" w:cs="宋体" w:hint="eastAsia"/>
          <w:snapToGrid w:val="0"/>
          <w:color w:val="FF0000"/>
          <w:kern w:val="0"/>
        </w:rPr>
        <w:t>采购人</w:t>
      </w:r>
      <w:r w:rsidRPr="00EA1972">
        <w:rPr>
          <w:rFonts w:hint="eastAsia"/>
          <w:snapToGrid w:val="0"/>
          <w:color w:val="FF0000"/>
          <w:kern w:val="0"/>
        </w:rPr>
        <w:t>，在信封上应：</w:t>
      </w:r>
    </w:p>
    <w:p w:rsidR="000975C6" w:rsidRPr="004D01CE" w:rsidRDefault="000975C6" w:rsidP="000975C6">
      <w:pPr>
        <w:tabs>
          <w:tab w:val="left" w:pos="1470"/>
        </w:tabs>
        <w:adjustRightInd w:val="0"/>
        <w:spacing w:line="300" w:lineRule="auto"/>
        <w:ind w:leftChars="172" w:left="630" w:hangingChars="128" w:hanging="269"/>
        <w:rPr>
          <w:snapToGrid w:val="0"/>
          <w:color w:val="000000" w:themeColor="text1"/>
          <w:kern w:val="0"/>
        </w:rPr>
      </w:pPr>
      <w:r w:rsidRPr="004D01CE">
        <w:rPr>
          <w:rFonts w:hint="eastAsia"/>
          <w:snapToGrid w:val="0"/>
          <w:color w:val="000000" w:themeColor="text1"/>
          <w:kern w:val="0"/>
        </w:rPr>
        <w:t xml:space="preserve">(1)  </w:t>
      </w:r>
      <w:r w:rsidRPr="004D01CE">
        <w:rPr>
          <w:rFonts w:hint="eastAsia"/>
          <w:snapToGrid w:val="0"/>
          <w:color w:val="000000" w:themeColor="text1"/>
          <w:kern w:val="0"/>
        </w:rPr>
        <w:t>写明</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名称；</w:t>
      </w:r>
    </w:p>
    <w:p w:rsidR="000975C6" w:rsidRPr="004D01CE" w:rsidRDefault="000975C6" w:rsidP="000975C6">
      <w:pPr>
        <w:tabs>
          <w:tab w:val="left" w:pos="1470"/>
        </w:tabs>
        <w:adjustRightInd w:val="0"/>
        <w:spacing w:line="300" w:lineRule="auto"/>
        <w:ind w:leftChars="172" w:left="630" w:hangingChars="128" w:hanging="269"/>
        <w:rPr>
          <w:snapToGrid w:val="0"/>
          <w:color w:val="000000" w:themeColor="text1"/>
          <w:kern w:val="0"/>
        </w:rPr>
      </w:pPr>
      <w:r w:rsidRPr="004D01CE">
        <w:rPr>
          <w:rFonts w:hint="eastAsia"/>
          <w:snapToGrid w:val="0"/>
          <w:color w:val="000000" w:themeColor="text1"/>
          <w:kern w:val="0"/>
        </w:rPr>
        <w:t xml:space="preserve">(2)  </w:t>
      </w:r>
      <w:r w:rsidRPr="004D01CE">
        <w:rPr>
          <w:rFonts w:hint="eastAsia"/>
          <w:snapToGrid w:val="0"/>
          <w:color w:val="000000" w:themeColor="text1"/>
          <w:kern w:val="0"/>
        </w:rPr>
        <w:t>注明下列识别标志：</w:t>
      </w:r>
    </w:p>
    <w:p w:rsidR="000975C6" w:rsidRPr="004D01CE" w:rsidRDefault="000975C6" w:rsidP="000975C6">
      <w:pPr>
        <w:adjustRightInd w:val="0"/>
        <w:spacing w:line="300" w:lineRule="auto"/>
        <w:ind w:firstLineChars="257" w:firstLine="540"/>
        <w:rPr>
          <w:snapToGrid w:val="0"/>
          <w:color w:val="000000" w:themeColor="text1"/>
          <w:kern w:val="0"/>
        </w:rPr>
      </w:pPr>
      <w:proofErr w:type="gramStart"/>
      <w:r w:rsidRPr="004D01CE">
        <w:rPr>
          <w:rFonts w:hint="eastAsia"/>
          <w:snapToGrid w:val="0"/>
          <w:color w:val="000000" w:themeColor="text1"/>
          <w:kern w:val="0"/>
        </w:rPr>
        <w:t xml:space="preserve">a.  </w:t>
      </w:r>
      <w:r w:rsidRPr="004D01CE">
        <w:rPr>
          <w:rFonts w:hint="eastAsia"/>
          <w:snapToGrid w:val="0"/>
          <w:color w:val="000000" w:themeColor="text1"/>
          <w:kern w:val="0"/>
        </w:rPr>
        <w:t>招标编号</w:t>
      </w:r>
      <w:proofErr w:type="gramEnd"/>
      <w:r w:rsidRPr="004D01CE">
        <w:rPr>
          <w:rFonts w:hint="eastAsia"/>
          <w:snapToGrid w:val="0"/>
          <w:color w:val="000000" w:themeColor="text1"/>
          <w:kern w:val="0"/>
        </w:rPr>
        <w:t>；</w:t>
      </w:r>
    </w:p>
    <w:p w:rsidR="000975C6" w:rsidRPr="004D01CE" w:rsidRDefault="000975C6" w:rsidP="000975C6">
      <w:pPr>
        <w:adjustRightInd w:val="0"/>
        <w:spacing w:line="300" w:lineRule="auto"/>
        <w:ind w:firstLineChars="257" w:firstLine="540"/>
        <w:rPr>
          <w:snapToGrid w:val="0"/>
          <w:color w:val="000000" w:themeColor="text1"/>
          <w:kern w:val="0"/>
        </w:rPr>
      </w:pPr>
      <w:proofErr w:type="gramStart"/>
      <w:r w:rsidRPr="004D01CE">
        <w:rPr>
          <w:rFonts w:hint="eastAsia"/>
          <w:snapToGrid w:val="0"/>
          <w:color w:val="000000" w:themeColor="text1"/>
          <w:kern w:val="0"/>
        </w:rPr>
        <w:t xml:space="preserve">b.  </w:t>
      </w:r>
      <w:r w:rsidRPr="004D01CE">
        <w:rPr>
          <w:rFonts w:hint="eastAsia"/>
          <w:snapToGrid w:val="0"/>
          <w:color w:val="000000" w:themeColor="text1"/>
          <w:kern w:val="0"/>
        </w:rPr>
        <w:t>项目名称</w:t>
      </w:r>
      <w:proofErr w:type="gramEnd"/>
      <w:r w:rsidRPr="004D01CE">
        <w:rPr>
          <w:rFonts w:hint="eastAsia"/>
          <w:snapToGrid w:val="0"/>
          <w:color w:val="000000" w:themeColor="text1"/>
          <w:kern w:val="0"/>
        </w:rPr>
        <w:t>；</w:t>
      </w:r>
    </w:p>
    <w:p w:rsidR="000975C6" w:rsidRPr="004D01CE" w:rsidRDefault="000975C6" w:rsidP="000975C6">
      <w:pPr>
        <w:adjustRightInd w:val="0"/>
        <w:spacing w:line="300" w:lineRule="auto"/>
        <w:ind w:firstLineChars="257" w:firstLine="540"/>
        <w:rPr>
          <w:snapToGrid w:val="0"/>
          <w:color w:val="000000" w:themeColor="text1"/>
          <w:kern w:val="0"/>
        </w:rPr>
      </w:pPr>
      <w:proofErr w:type="gramStart"/>
      <w:r w:rsidRPr="004D01CE">
        <w:rPr>
          <w:rFonts w:hint="eastAsia"/>
          <w:snapToGrid w:val="0"/>
          <w:color w:val="000000" w:themeColor="text1"/>
          <w:kern w:val="0"/>
        </w:rPr>
        <w:t xml:space="preserve">c.  </w:t>
      </w:r>
      <w:r w:rsidRPr="004D01CE">
        <w:rPr>
          <w:rFonts w:hint="eastAsia"/>
          <w:snapToGrid w:val="0"/>
          <w:color w:val="000000" w:themeColor="text1"/>
          <w:kern w:val="0"/>
        </w:rPr>
        <w:t>注明</w:t>
      </w:r>
      <w:proofErr w:type="gramEnd"/>
      <w:r w:rsidRPr="004D01CE">
        <w:rPr>
          <w:rFonts w:hint="eastAsia"/>
          <w:snapToGrid w:val="0"/>
          <w:color w:val="000000" w:themeColor="text1"/>
          <w:kern w:val="0"/>
        </w:rPr>
        <w:t>：“开标一览表”和“授权委托书”</w:t>
      </w:r>
    </w:p>
    <w:p w:rsidR="000975C6" w:rsidRPr="004D01CE" w:rsidRDefault="000975C6" w:rsidP="000975C6">
      <w:pPr>
        <w:adjustRightInd w:val="0"/>
        <w:spacing w:line="300" w:lineRule="auto"/>
        <w:ind w:firstLineChars="257" w:firstLine="540"/>
        <w:rPr>
          <w:snapToGrid w:val="0"/>
          <w:color w:val="000000" w:themeColor="text1"/>
          <w:kern w:val="0"/>
        </w:rPr>
      </w:pPr>
      <w:proofErr w:type="gramStart"/>
      <w:r w:rsidRPr="004D01CE">
        <w:rPr>
          <w:rFonts w:hint="eastAsia"/>
          <w:snapToGrid w:val="0"/>
          <w:color w:val="000000" w:themeColor="text1"/>
          <w:kern w:val="0"/>
        </w:rPr>
        <w:t>d</w:t>
      </w:r>
      <w:proofErr w:type="gramEnd"/>
      <w:r w:rsidRPr="004D01CE">
        <w:rPr>
          <w:rFonts w:hint="eastAsia"/>
          <w:snapToGrid w:val="0"/>
          <w:color w:val="000000" w:themeColor="text1"/>
          <w:kern w:val="0"/>
        </w:rPr>
        <w:t xml:space="preserve">.  </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年</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月</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日</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时</w:t>
      </w:r>
      <w:r w:rsidRPr="004D01CE">
        <w:rPr>
          <w:rFonts w:hint="eastAsia"/>
          <w:snapToGrid w:val="0"/>
          <w:color w:val="000000" w:themeColor="text1"/>
          <w:kern w:val="0"/>
          <w:u w:val="single"/>
        </w:rPr>
        <w:t xml:space="preserve">      </w:t>
      </w:r>
      <w:r w:rsidRPr="004D01CE">
        <w:rPr>
          <w:rFonts w:hint="eastAsia"/>
          <w:snapToGrid w:val="0"/>
          <w:color w:val="000000" w:themeColor="text1"/>
          <w:kern w:val="0"/>
        </w:rPr>
        <w:t>分（开标时间）前不得开封。</w:t>
      </w:r>
    </w:p>
    <w:p w:rsidR="0034313F" w:rsidRPr="00EA1972" w:rsidRDefault="0034313F" w:rsidP="0034313F">
      <w:pPr>
        <w:adjustRightInd w:val="0"/>
        <w:spacing w:line="300" w:lineRule="auto"/>
        <w:rPr>
          <w:snapToGrid w:val="0"/>
          <w:color w:val="FF0000"/>
          <w:kern w:val="0"/>
        </w:rPr>
      </w:pPr>
      <w:r w:rsidRPr="00EA1972">
        <w:rPr>
          <w:rFonts w:hint="eastAsia"/>
          <w:snapToGrid w:val="0"/>
          <w:color w:val="FF0000"/>
          <w:kern w:val="0"/>
        </w:rPr>
        <w:t xml:space="preserve">15.4  </w:t>
      </w:r>
      <w:r w:rsidRPr="00EA1972">
        <w:rPr>
          <w:rFonts w:hint="eastAsia"/>
          <w:snapToGrid w:val="0"/>
          <w:color w:val="FF0000"/>
          <w:kern w:val="0"/>
        </w:rPr>
        <w:t>所有投标文件的密封袋的封口处应加盖投标人印章。</w:t>
      </w:r>
    </w:p>
    <w:p w:rsidR="000975C6" w:rsidRPr="004D01CE" w:rsidRDefault="006F09FF" w:rsidP="000975C6">
      <w:pPr>
        <w:adjustRightInd w:val="0"/>
        <w:spacing w:line="300" w:lineRule="auto"/>
        <w:rPr>
          <w:snapToGrid w:val="0"/>
          <w:color w:val="000000" w:themeColor="text1"/>
          <w:kern w:val="0"/>
        </w:rPr>
      </w:pPr>
      <w:r>
        <w:rPr>
          <w:rFonts w:hint="eastAsia"/>
          <w:snapToGrid w:val="0"/>
          <w:color w:val="000000" w:themeColor="text1"/>
          <w:kern w:val="0"/>
        </w:rPr>
        <w:t>15.</w:t>
      </w:r>
      <w:r w:rsidR="0034313F">
        <w:rPr>
          <w:rFonts w:hint="eastAsia"/>
          <w:snapToGrid w:val="0"/>
          <w:color w:val="000000" w:themeColor="text1"/>
          <w:kern w:val="0"/>
        </w:rPr>
        <w:t>5</w:t>
      </w:r>
      <w:r w:rsidR="000975C6" w:rsidRPr="004D01CE">
        <w:rPr>
          <w:rFonts w:hint="eastAsia"/>
          <w:snapToGrid w:val="0"/>
          <w:color w:val="000000" w:themeColor="text1"/>
          <w:kern w:val="0"/>
        </w:rPr>
        <w:t xml:space="preserve">  </w:t>
      </w:r>
      <w:r w:rsidR="000975C6" w:rsidRPr="004D01CE">
        <w:rPr>
          <w:rFonts w:hint="eastAsia"/>
          <w:snapToGrid w:val="0"/>
          <w:color w:val="000000" w:themeColor="text1"/>
          <w:kern w:val="0"/>
        </w:rPr>
        <w:t>如果投标文件没有按本投标须知第</w:t>
      </w:r>
      <w:r w:rsidR="000975C6" w:rsidRPr="004D01CE">
        <w:rPr>
          <w:rFonts w:hint="eastAsia"/>
          <w:snapToGrid w:val="0"/>
          <w:color w:val="000000" w:themeColor="text1"/>
          <w:kern w:val="0"/>
        </w:rPr>
        <w:t>15.</w:t>
      </w:r>
      <w:r w:rsidR="000975C6" w:rsidRPr="004D01CE">
        <w:rPr>
          <w:snapToGrid w:val="0"/>
          <w:color w:val="000000" w:themeColor="text1"/>
          <w:kern w:val="0"/>
        </w:rPr>
        <w:t>1</w:t>
      </w:r>
      <w:r w:rsidR="000975C6" w:rsidRPr="004D01CE">
        <w:rPr>
          <w:rFonts w:hint="eastAsia"/>
          <w:snapToGrid w:val="0"/>
          <w:color w:val="000000" w:themeColor="text1"/>
          <w:kern w:val="0"/>
        </w:rPr>
        <w:t>款、第</w:t>
      </w:r>
      <w:r w:rsidR="000975C6" w:rsidRPr="004D01CE">
        <w:rPr>
          <w:rFonts w:hint="eastAsia"/>
          <w:snapToGrid w:val="0"/>
          <w:color w:val="000000" w:themeColor="text1"/>
          <w:kern w:val="0"/>
        </w:rPr>
        <w:t>15.</w:t>
      </w:r>
      <w:r w:rsidR="000975C6" w:rsidRPr="004D01CE">
        <w:rPr>
          <w:snapToGrid w:val="0"/>
          <w:color w:val="000000" w:themeColor="text1"/>
          <w:kern w:val="0"/>
        </w:rPr>
        <w:t>2</w:t>
      </w:r>
      <w:r w:rsidR="0034313F">
        <w:rPr>
          <w:rFonts w:hint="eastAsia"/>
          <w:snapToGrid w:val="0"/>
          <w:color w:val="000000" w:themeColor="text1"/>
          <w:kern w:val="0"/>
        </w:rPr>
        <w:t>款、</w:t>
      </w:r>
      <w:r w:rsidR="000975C6" w:rsidRPr="004D01CE">
        <w:rPr>
          <w:rFonts w:hint="eastAsia"/>
          <w:snapToGrid w:val="0"/>
          <w:color w:val="000000" w:themeColor="text1"/>
          <w:kern w:val="0"/>
        </w:rPr>
        <w:t>第</w:t>
      </w:r>
      <w:r w:rsidR="000975C6" w:rsidRPr="004D01CE">
        <w:rPr>
          <w:rFonts w:hint="eastAsia"/>
          <w:snapToGrid w:val="0"/>
          <w:color w:val="000000" w:themeColor="text1"/>
          <w:kern w:val="0"/>
        </w:rPr>
        <w:t>15.3</w:t>
      </w:r>
      <w:r w:rsidR="000975C6" w:rsidRPr="004D01CE">
        <w:rPr>
          <w:rFonts w:hint="eastAsia"/>
          <w:snapToGrid w:val="0"/>
          <w:color w:val="000000" w:themeColor="text1"/>
          <w:kern w:val="0"/>
        </w:rPr>
        <w:t>款</w:t>
      </w:r>
      <w:r w:rsidR="0034313F">
        <w:rPr>
          <w:rFonts w:hint="eastAsia"/>
          <w:snapToGrid w:val="0"/>
          <w:color w:val="000000" w:themeColor="text1"/>
          <w:kern w:val="0"/>
        </w:rPr>
        <w:t>和</w:t>
      </w:r>
      <w:r w:rsidR="0034313F" w:rsidRPr="0034313F">
        <w:rPr>
          <w:rFonts w:hint="eastAsia"/>
          <w:snapToGrid w:val="0"/>
          <w:color w:val="000000" w:themeColor="text1"/>
          <w:kern w:val="0"/>
        </w:rPr>
        <w:t>第</w:t>
      </w:r>
      <w:r w:rsidR="0034313F">
        <w:rPr>
          <w:rFonts w:hint="eastAsia"/>
          <w:snapToGrid w:val="0"/>
          <w:color w:val="000000" w:themeColor="text1"/>
          <w:kern w:val="0"/>
        </w:rPr>
        <w:t>15.4</w:t>
      </w:r>
      <w:r w:rsidR="0034313F" w:rsidRPr="0034313F">
        <w:rPr>
          <w:rFonts w:hint="eastAsia"/>
          <w:snapToGrid w:val="0"/>
          <w:color w:val="000000" w:themeColor="text1"/>
          <w:kern w:val="0"/>
        </w:rPr>
        <w:t>款</w:t>
      </w:r>
      <w:r w:rsidR="000975C6" w:rsidRPr="004D01CE">
        <w:rPr>
          <w:rFonts w:hint="eastAsia"/>
          <w:snapToGrid w:val="0"/>
          <w:color w:val="000000" w:themeColor="text1"/>
          <w:kern w:val="0"/>
        </w:rPr>
        <w:t>规定加写标记和密封，</w:t>
      </w:r>
      <w:r w:rsidR="000975C6" w:rsidRPr="004D01CE">
        <w:rPr>
          <w:rFonts w:ascii="宋体" w:hAnsi="宋体" w:cs="宋体" w:hint="eastAsia"/>
          <w:snapToGrid w:val="0"/>
          <w:color w:val="000000" w:themeColor="text1"/>
          <w:kern w:val="0"/>
        </w:rPr>
        <w:t>采购人</w:t>
      </w:r>
      <w:r w:rsidR="000975C6" w:rsidRPr="004D01CE">
        <w:rPr>
          <w:rFonts w:hint="eastAsia"/>
          <w:snapToGrid w:val="0"/>
          <w:color w:val="000000" w:themeColor="text1"/>
          <w:kern w:val="0"/>
        </w:rPr>
        <w:t>将拒收或者告知投标人，</w:t>
      </w:r>
      <w:r w:rsidR="000975C6" w:rsidRPr="004D01CE">
        <w:rPr>
          <w:rFonts w:ascii="宋体" w:hAnsi="宋体" w:cs="宋体" w:hint="eastAsia"/>
          <w:snapToGrid w:val="0"/>
          <w:color w:val="000000" w:themeColor="text1"/>
          <w:kern w:val="0"/>
        </w:rPr>
        <w:t>采购人</w:t>
      </w:r>
      <w:r w:rsidR="000975C6" w:rsidRPr="004D01CE">
        <w:rPr>
          <w:rFonts w:hint="eastAsia"/>
          <w:snapToGrid w:val="0"/>
          <w:color w:val="000000" w:themeColor="text1"/>
          <w:kern w:val="0"/>
        </w:rPr>
        <w:t>将不承担投标文件错放或提前开封的责任。对由此造成的提前开封的投标文件将予以拒绝，并退还给投标人；</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5</w:t>
      </w:r>
      <w:r w:rsidRPr="004D01CE">
        <w:rPr>
          <w:snapToGrid w:val="0"/>
          <w:color w:val="000000" w:themeColor="text1"/>
          <w:kern w:val="0"/>
        </w:rPr>
        <w:t>.</w:t>
      </w:r>
      <w:r w:rsidR="00F470D1">
        <w:rPr>
          <w:rFonts w:hint="eastAsia"/>
          <w:snapToGrid w:val="0"/>
          <w:color w:val="000000" w:themeColor="text1"/>
          <w:kern w:val="0"/>
        </w:rPr>
        <w:t>6</w:t>
      </w:r>
      <w:r w:rsidRPr="004D01CE">
        <w:rPr>
          <w:snapToGrid w:val="0"/>
          <w:color w:val="000000" w:themeColor="text1"/>
          <w:kern w:val="0"/>
        </w:rPr>
        <w:t xml:space="preserve">  </w:t>
      </w:r>
      <w:r w:rsidRPr="004D01CE">
        <w:rPr>
          <w:rFonts w:hint="eastAsia"/>
          <w:snapToGrid w:val="0"/>
          <w:color w:val="000000" w:themeColor="text1"/>
          <w:kern w:val="0"/>
        </w:rPr>
        <w:t>投标文件需由专人</w:t>
      </w:r>
      <w:r w:rsidR="00F470D1">
        <w:rPr>
          <w:rFonts w:hint="eastAsia"/>
          <w:snapToGrid w:val="0"/>
          <w:color w:val="000000" w:themeColor="text1"/>
          <w:kern w:val="0"/>
        </w:rPr>
        <w:t>按时</w:t>
      </w:r>
      <w:r w:rsidRPr="004D01CE">
        <w:rPr>
          <w:rFonts w:hint="eastAsia"/>
          <w:snapToGrid w:val="0"/>
          <w:color w:val="000000" w:themeColor="text1"/>
          <w:kern w:val="0"/>
        </w:rPr>
        <w:t>送交</w:t>
      </w:r>
      <w:r w:rsidR="00F470D1">
        <w:rPr>
          <w:rFonts w:hint="eastAsia"/>
          <w:snapToGrid w:val="0"/>
          <w:color w:val="000000" w:themeColor="text1"/>
          <w:kern w:val="0"/>
        </w:rPr>
        <w:t>采购人</w:t>
      </w:r>
      <w:r w:rsidRPr="004D01CE">
        <w:rPr>
          <w:rFonts w:hint="eastAsia"/>
          <w:snapToGrid w:val="0"/>
          <w:color w:val="000000" w:themeColor="text1"/>
          <w:kern w:val="0"/>
        </w:rPr>
        <w:t>。投标人应按</w:t>
      </w:r>
      <w:r w:rsidRPr="004D01CE">
        <w:rPr>
          <w:rFonts w:hint="eastAsia"/>
          <w:snapToGrid w:val="0"/>
          <w:color w:val="000000" w:themeColor="text1"/>
          <w:kern w:val="0"/>
        </w:rPr>
        <w:t>15.</w:t>
      </w:r>
      <w:r w:rsidRPr="004D01CE">
        <w:rPr>
          <w:snapToGrid w:val="0"/>
          <w:color w:val="000000" w:themeColor="text1"/>
          <w:kern w:val="0"/>
        </w:rPr>
        <w:t>1</w:t>
      </w:r>
      <w:r w:rsidRPr="004D01CE">
        <w:rPr>
          <w:rFonts w:hint="eastAsia"/>
          <w:snapToGrid w:val="0"/>
          <w:color w:val="000000" w:themeColor="text1"/>
          <w:kern w:val="0"/>
        </w:rPr>
        <w:t>～</w:t>
      </w:r>
      <w:r w:rsidRPr="004D01CE">
        <w:rPr>
          <w:rFonts w:hint="eastAsia"/>
          <w:snapToGrid w:val="0"/>
          <w:color w:val="000000" w:themeColor="text1"/>
          <w:kern w:val="0"/>
        </w:rPr>
        <w:t>15.</w:t>
      </w:r>
      <w:r w:rsidR="0034313F">
        <w:rPr>
          <w:rFonts w:hint="eastAsia"/>
          <w:snapToGrid w:val="0"/>
          <w:color w:val="000000" w:themeColor="text1"/>
          <w:kern w:val="0"/>
        </w:rPr>
        <w:t>4</w:t>
      </w:r>
      <w:r w:rsidRPr="004D01CE">
        <w:rPr>
          <w:rFonts w:hint="eastAsia"/>
          <w:snapToGrid w:val="0"/>
          <w:color w:val="000000" w:themeColor="text1"/>
          <w:kern w:val="0"/>
        </w:rPr>
        <w:t>中的规定进行密封和标记后，将投标文件按照前附表第</w:t>
      </w:r>
      <w:r w:rsidR="00F470D1">
        <w:rPr>
          <w:rFonts w:hint="eastAsia"/>
          <w:snapToGrid w:val="0"/>
          <w:color w:val="000000" w:themeColor="text1"/>
          <w:kern w:val="0"/>
        </w:rPr>
        <w:t>12</w:t>
      </w:r>
      <w:r w:rsidRPr="004D01CE">
        <w:rPr>
          <w:rFonts w:hint="eastAsia"/>
          <w:snapToGrid w:val="0"/>
          <w:color w:val="000000" w:themeColor="text1"/>
          <w:kern w:val="0"/>
        </w:rPr>
        <w:t>项中注明的地址和时间送至</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15.</w:t>
      </w:r>
      <w:r w:rsidR="00F470D1">
        <w:rPr>
          <w:rFonts w:hint="eastAsia"/>
          <w:snapToGrid w:val="0"/>
          <w:color w:val="000000" w:themeColor="text1"/>
          <w:kern w:val="0"/>
        </w:rPr>
        <w:t>7</w:t>
      </w:r>
      <w:r w:rsidRPr="004D01CE">
        <w:rPr>
          <w:rFonts w:hint="eastAsia"/>
          <w:snapToGrid w:val="0"/>
          <w:color w:val="000000" w:themeColor="text1"/>
          <w:kern w:val="0"/>
        </w:rPr>
        <w:t xml:space="preserve">  </w:t>
      </w:r>
      <w:r w:rsidRPr="004D01CE">
        <w:rPr>
          <w:rFonts w:hint="eastAsia"/>
          <w:snapToGrid w:val="0"/>
          <w:color w:val="000000" w:themeColor="text1"/>
          <w:kern w:val="0"/>
        </w:rPr>
        <w:t>投标人按招标文件要求如需提供实物，应随投标文件一起递交。</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1</w:t>
      </w:r>
      <w:r w:rsidRPr="004D01CE">
        <w:rPr>
          <w:rFonts w:hint="eastAsia"/>
          <w:b/>
          <w:snapToGrid w:val="0"/>
          <w:color w:val="000000" w:themeColor="text1"/>
          <w:kern w:val="0"/>
        </w:rPr>
        <w:t>6</w:t>
      </w:r>
      <w:r w:rsidRPr="004D01CE">
        <w:rPr>
          <w:b/>
          <w:snapToGrid w:val="0"/>
          <w:color w:val="000000" w:themeColor="text1"/>
          <w:kern w:val="0"/>
        </w:rPr>
        <w:t xml:space="preserve">. </w:t>
      </w:r>
      <w:r w:rsidRPr="004D01CE">
        <w:rPr>
          <w:rFonts w:hint="eastAsia"/>
          <w:b/>
          <w:snapToGrid w:val="0"/>
          <w:color w:val="000000" w:themeColor="text1"/>
          <w:kern w:val="0"/>
        </w:rPr>
        <w:t>递交投标文件的时间、地点以及截止时间</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6</w:t>
      </w:r>
      <w:r w:rsidRPr="004D01CE">
        <w:rPr>
          <w:snapToGrid w:val="0"/>
          <w:color w:val="000000" w:themeColor="text1"/>
          <w:kern w:val="0"/>
        </w:rPr>
        <w:t xml:space="preserve">.1  </w:t>
      </w:r>
      <w:r w:rsidRPr="004D01CE">
        <w:rPr>
          <w:rFonts w:hint="eastAsia"/>
          <w:snapToGrid w:val="0"/>
          <w:color w:val="000000" w:themeColor="text1"/>
          <w:kern w:val="0"/>
        </w:rPr>
        <w:t>递交投标文件的地点与开标仪式的地点</w:t>
      </w:r>
      <w:r w:rsidR="0034313F">
        <w:rPr>
          <w:rFonts w:hint="eastAsia"/>
          <w:snapToGrid w:val="0"/>
          <w:color w:val="000000" w:themeColor="text1"/>
          <w:kern w:val="0"/>
        </w:rPr>
        <w:t>相同</w:t>
      </w:r>
      <w:r w:rsidRPr="004D01CE">
        <w:rPr>
          <w:rFonts w:hint="eastAsia"/>
          <w:snapToGrid w:val="0"/>
          <w:color w:val="000000" w:themeColor="text1"/>
          <w:kern w:val="0"/>
        </w:rPr>
        <w:t>。</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6</w:t>
      </w:r>
      <w:r w:rsidRPr="004D01CE">
        <w:rPr>
          <w:snapToGrid w:val="0"/>
          <w:color w:val="000000" w:themeColor="text1"/>
          <w:kern w:val="0"/>
        </w:rPr>
        <w:t xml:space="preserve">.2  </w:t>
      </w:r>
      <w:r w:rsidRPr="004D01CE">
        <w:rPr>
          <w:rFonts w:hint="eastAsia"/>
          <w:snapToGrid w:val="0"/>
          <w:color w:val="000000" w:themeColor="text1"/>
          <w:kern w:val="0"/>
        </w:rPr>
        <w:t>所有投标文件都必须按</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在前附表第</w:t>
      </w:r>
      <w:bookmarkStart w:id="34" w:name="_Hlt35050056"/>
      <w:bookmarkEnd w:id="34"/>
      <w:r w:rsidR="00AF566E">
        <w:rPr>
          <w:rFonts w:hint="eastAsia"/>
          <w:snapToGrid w:val="0"/>
          <w:color w:val="000000" w:themeColor="text1"/>
          <w:kern w:val="0"/>
        </w:rPr>
        <w:t>12</w:t>
      </w:r>
      <w:r w:rsidRPr="004D01CE">
        <w:rPr>
          <w:rFonts w:hint="eastAsia"/>
          <w:snapToGrid w:val="0"/>
          <w:color w:val="000000" w:themeColor="text1"/>
          <w:kern w:val="0"/>
        </w:rPr>
        <w:t>项中规定的时间</w:t>
      </w:r>
      <w:r w:rsidR="00AF566E">
        <w:rPr>
          <w:rFonts w:hint="eastAsia"/>
          <w:snapToGrid w:val="0"/>
          <w:color w:val="000000" w:themeColor="text1"/>
          <w:kern w:val="0"/>
        </w:rPr>
        <w:t>和地点</w:t>
      </w:r>
      <w:r w:rsidRPr="004D01CE">
        <w:rPr>
          <w:rFonts w:hint="eastAsia"/>
          <w:snapToGrid w:val="0"/>
          <w:color w:val="000000" w:themeColor="text1"/>
          <w:kern w:val="0"/>
        </w:rPr>
        <w:t>送至</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1</w:t>
      </w:r>
      <w:r w:rsidRPr="004D01CE">
        <w:rPr>
          <w:rFonts w:hint="eastAsia"/>
          <w:snapToGrid w:val="0"/>
          <w:color w:val="000000" w:themeColor="text1"/>
          <w:kern w:val="0"/>
        </w:rPr>
        <w:t>6</w:t>
      </w:r>
      <w:r w:rsidRPr="004D01CE">
        <w:rPr>
          <w:snapToGrid w:val="0"/>
          <w:color w:val="000000" w:themeColor="text1"/>
          <w:kern w:val="0"/>
        </w:rPr>
        <w:t xml:space="preserve">.3  </w:t>
      </w:r>
      <w:r w:rsidRPr="004D01CE">
        <w:rPr>
          <w:rFonts w:hint="eastAsia"/>
          <w:snapToGrid w:val="0"/>
          <w:color w:val="000000" w:themeColor="text1"/>
          <w:kern w:val="0"/>
        </w:rPr>
        <w:t>出现第</w:t>
      </w:r>
      <w:r w:rsidRPr="004D01CE">
        <w:rPr>
          <w:rFonts w:hint="eastAsia"/>
          <w:snapToGrid w:val="0"/>
          <w:color w:val="000000" w:themeColor="text1"/>
          <w:kern w:val="0"/>
        </w:rPr>
        <w:t>7</w:t>
      </w:r>
      <w:r w:rsidRPr="004D01CE">
        <w:rPr>
          <w:snapToGrid w:val="0"/>
          <w:color w:val="000000" w:themeColor="text1"/>
          <w:kern w:val="0"/>
        </w:rPr>
        <w:t>.3</w:t>
      </w:r>
      <w:r w:rsidRPr="004D01CE">
        <w:rPr>
          <w:rFonts w:hint="eastAsia"/>
          <w:snapToGrid w:val="0"/>
          <w:color w:val="000000" w:themeColor="text1"/>
          <w:kern w:val="0"/>
        </w:rPr>
        <w:t>款因招标文件修改或其他原因推迟投标截止时，则按</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修改通知规定的时间递交。</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17</w:t>
      </w:r>
      <w:r w:rsidRPr="004D01CE">
        <w:rPr>
          <w:b/>
          <w:snapToGrid w:val="0"/>
          <w:color w:val="000000" w:themeColor="text1"/>
          <w:kern w:val="0"/>
        </w:rPr>
        <w:t xml:space="preserve">. </w:t>
      </w:r>
      <w:r w:rsidRPr="004D01CE">
        <w:rPr>
          <w:rFonts w:hint="eastAsia"/>
          <w:b/>
          <w:snapToGrid w:val="0"/>
          <w:color w:val="000000" w:themeColor="text1"/>
          <w:kern w:val="0"/>
        </w:rPr>
        <w:t>迟交的投标文件</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17</w:t>
      </w:r>
      <w:r w:rsidRPr="004D01CE">
        <w:rPr>
          <w:snapToGrid w:val="0"/>
          <w:color w:val="000000" w:themeColor="text1"/>
          <w:kern w:val="0"/>
        </w:rPr>
        <w:t xml:space="preserve">.1  </w:t>
      </w:r>
      <w:r w:rsidR="00AF566E" w:rsidRPr="00AF566E">
        <w:rPr>
          <w:rFonts w:hint="eastAsia"/>
          <w:snapToGrid w:val="0"/>
          <w:color w:val="000000" w:themeColor="text1"/>
          <w:kern w:val="0"/>
        </w:rPr>
        <w:t>在前附表第</w:t>
      </w:r>
      <w:r w:rsidR="00AF566E" w:rsidRPr="00AF566E">
        <w:rPr>
          <w:rFonts w:hint="eastAsia"/>
          <w:snapToGrid w:val="0"/>
          <w:color w:val="000000" w:themeColor="text1"/>
          <w:kern w:val="0"/>
        </w:rPr>
        <w:t>12</w:t>
      </w:r>
      <w:r w:rsidR="00AF566E" w:rsidRPr="00AF566E">
        <w:rPr>
          <w:rFonts w:hint="eastAsia"/>
          <w:snapToGrid w:val="0"/>
          <w:color w:val="000000" w:themeColor="text1"/>
          <w:kern w:val="0"/>
        </w:rPr>
        <w:t>项中规定的时间和地点</w:t>
      </w:r>
      <w:r w:rsidR="00AF566E">
        <w:rPr>
          <w:rFonts w:hint="eastAsia"/>
          <w:snapToGrid w:val="0"/>
          <w:color w:val="000000" w:themeColor="text1"/>
          <w:kern w:val="0"/>
        </w:rPr>
        <w:t>之外，</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将拒绝接收投标文件。</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 xml:space="preserve">18. </w:t>
      </w:r>
      <w:r w:rsidRPr="004D01CE">
        <w:rPr>
          <w:rFonts w:hint="eastAsia"/>
          <w:b/>
          <w:snapToGrid w:val="0"/>
          <w:color w:val="000000" w:themeColor="text1"/>
          <w:kern w:val="0"/>
        </w:rPr>
        <w:t>投标文件的修改和撤消</w:t>
      </w:r>
    </w:p>
    <w:p w:rsidR="000975C6" w:rsidRPr="004D01CE" w:rsidRDefault="000975C6" w:rsidP="000975C6">
      <w:pPr>
        <w:tabs>
          <w:tab w:val="left" w:pos="0"/>
        </w:tabs>
        <w:adjustRightInd w:val="0"/>
        <w:spacing w:line="300" w:lineRule="auto"/>
        <w:rPr>
          <w:snapToGrid w:val="0"/>
          <w:color w:val="000000" w:themeColor="text1"/>
          <w:kern w:val="0"/>
        </w:rPr>
      </w:pPr>
      <w:r w:rsidRPr="004D01CE">
        <w:rPr>
          <w:rFonts w:hint="eastAsia"/>
          <w:snapToGrid w:val="0"/>
          <w:color w:val="000000" w:themeColor="text1"/>
          <w:kern w:val="0"/>
        </w:rPr>
        <w:t xml:space="preserve">18.1  </w:t>
      </w:r>
      <w:r w:rsidRPr="004D01CE">
        <w:rPr>
          <w:rFonts w:hint="eastAsia"/>
          <w:snapToGrid w:val="0"/>
          <w:color w:val="000000" w:themeColor="text1"/>
          <w:kern w:val="0"/>
        </w:rPr>
        <w:t>投标人在提交投标文件后可对其投标文件进行修改或撤消，但</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须在投标截止时间之前收到该修改或撤消的书面通知，该通知须有经正式授权的投标人代表签字。</w:t>
      </w:r>
    </w:p>
    <w:p w:rsidR="000975C6" w:rsidRPr="004D01CE" w:rsidRDefault="000975C6" w:rsidP="000975C6">
      <w:pPr>
        <w:tabs>
          <w:tab w:val="left" w:pos="0"/>
        </w:tabs>
        <w:adjustRightInd w:val="0"/>
        <w:spacing w:line="300" w:lineRule="auto"/>
        <w:rPr>
          <w:snapToGrid w:val="0"/>
          <w:color w:val="000000" w:themeColor="text1"/>
          <w:kern w:val="0"/>
        </w:rPr>
      </w:pPr>
      <w:r w:rsidRPr="004D01CE">
        <w:rPr>
          <w:rFonts w:hint="eastAsia"/>
          <w:snapToGrid w:val="0"/>
          <w:color w:val="000000" w:themeColor="text1"/>
          <w:kern w:val="0"/>
        </w:rPr>
        <w:lastRenderedPageBreak/>
        <w:t>18</w:t>
      </w:r>
      <w:r w:rsidRPr="004D01CE">
        <w:rPr>
          <w:snapToGrid w:val="0"/>
          <w:color w:val="000000" w:themeColor="text1"/>
          <w:kern w:val="0"/>
        </w:rPr>
        <w:t>.2</w:t>
      </w:r>
      <w:r w:rsidRPr="004D01CE">
        <w:rPr>
          <w:rFonts w:hint="eastAsia"/>
          <w:snapToGrid w:val="0"/>
          <w:color w:val="000000" w:themeColor="text1"/>
          <w:kern w:val="0"/>
        </w:rPr>
        <w:t xml:space="preserve">  </w:t>
      </w:r>
      <w:r w:rsidRPr="004D01CE">
        <w:rPr>
          <w:rFonts w:hint="eastAsia"/>
          <w:snapToGrid w:val="0"/>
          <w:color w:val="000000" w:themeColor="text1"/>
          <w:kern w:val="0"/>
        </w:rPr>
        <w:t>投标人对投标文件修改的书面材料或撤消的通知应按本须知第</w:t>
      </w:r>
      <w:r w:rsidRPr="004D01CE">
        <w:rPr>
          <w:rFonts w:hint="eastAsia"/>
          <w:snapToGrid w:val="0"/>
          <w:color w:val="000000" w:themeColor="text1"/>
          <w:kern w:val="0"/>
        </w:rPr>
        <w:t>15</w:t>
      </w:r>
      <w:r w:rsidRPr="004D01CE">
        <w:rPr>
          <w:rFonts w:hint="eastAsia"/>
          <w:snapToGrid w:val="0"/>
          <w:color w:val="000000" w:themeColor="text1"/>
          <w:kern w:val="0"/>
        </w:rPr>
        <w:t>条和第</w:t>
      </w:r>
      <w:r w:rsidRPr="004D01CE">
        <w:rPr>
          <w:rFonts w:hint="eastAsia"/>
          <w:snapToGrid w:val="0"/>
          <w:color w:val="000000" w:themeColor="text1"/>
          <w:kern w:val="0"/>
        </w:rPr>
        <w:t>16</w:t>
      </w:r>
      <w:r w:rsidRPr="004D01CE">
        <w:rPr>
          <w:rFonts w:hint="eastAsia"/>
          <w:snapToGrid w:val="0"/>
          <w:color w:val="000000" w:themeColor="text1"/>
          <w:kern w:val="0"/>
        </w:rPr>
        <w:t>条规定进行编写、密封、标注和递交，并注明“修改投标文件”或“撤消投标”字样。</w:t>
      </w:r>
    </w:p>
    <w:p w:rsidR="000975C6" w:rsidRPr="004D01CE" w:rsidRDefault="000975C6" w:rsidP="000975C6">
      <w:pPr>
        <w:tabs>
          <w:tab w:val="left" w:pos="0"/>
        </w:tabs>
        <w:adjustRightInd w:val="0"/>
        <w:spacing w:line="300" w:lineRule="auto"/>
        <w:rPr>
          <w:snapToGrid w:val="0"/>
          <w:color w:val="000000" w:themeColor="text1"/>
          <w:kern w:val="0"/>
        </w:rPr>
      </w:pPr>
      <w:r w:rsidRPr="004D01CE">
        <w:rPr>
          <w:rFonts w:hint="eastAsia"/>
          <w:snapToGrid w:val="0"/>
          <w:color w:val="000000" w:themeColor="text1"/>
          <w:kern w:val="0"/>
        </w:rPr>
        <w:t>18</w:t>
      </w:r>
      <w:r w:rsidRPr="004D01CE">
        <w:rPr>
          <w:snapToGrid w:val="0"/>
          <w:color w:val="000000" w:themeColor="text1"/>
          <w:kern w:val="0"/>
        </w:rPr>
        <w:t>.3</w:t>
      </w:r>
      <w:r w:rsidRPr="004D01CE">
        <w:rPr>
          <w:rFonts w:hint="eastAsia"/>
          <w:snapToGrid w:val="0"/>
          <w:color w:val="000000" w:themeColor="text1"/>
          <w:kern w:val="0"/>
        </w:rPr>
        <w:t xml:space="preserve">  </w:t>
      </w:r>
      <w:r w:rsidRPr="004D01CE">
        <w:rPr>
          <w:rFonts w:hint="eastAsia"/>
          <w:snapToGrid w:val="0"/>
          <w:color w:val="000000" w:themeColor="text1"/>
          <w:kern w:val="0"/>
        </w:rPr>
        <w:t>投标截止时间以后不得修改投标文件。</w:t>
      </w:r>
    </w:p>
    <w:p w:rsidR="000975C6" w:rsidRPr="004D01CE" w:rsidRDefault="000975C6" w:rsidP="000975C6">
      <w:pPr>
        <w:tabs>
          <w:tab w:val="left" w:pos="0"/>
        </w:tabs>
        <w:adjustRightInd w:val="0"/>
        <w:spacing w:line="300" w:lineRule="auto"/>
        <w:rPr>
          <w:snapToGrid w:val="0"/>
          <w:color w:val="000000" w:themeColor="text1"/>
          <w:kern w:val="0"/>
        </w:rPr>
      </w:pPr>
      <w:r w:rsidRPr="004D01CE">
        <w:rPr>
          <w:rFonts w:hint="eastAsia"/>
          <w:snapToGrid w:val="0"/>
          <w:color w:val="000000" w:themeColor="text1"/>
          <w:kern w:val="0"/>
        </w:rPr>
        <w:t>18</w:t>
      </w:r>
      <w:r w:rsidRPr="004D01CE">
        <w:rPr>
          <w:snapToGrid w:val="0"/>
          <w:color w:val="000000" w:themeColor="text1"/>
          <w:kern w:val="0"/>
        </w:rPr>
        <w:t>.4</w:t>
      </w:r>
      <w:r w:rsidRPr="004D01CE">
        <w:rPr>
          <w:rFonts w:hint="eastAsia"/>
          <w:snapToGrid w:val="0"/>
          <w:color w:val="000000" w:themeColor="text1"/>
          <w:kern w:val="0"/>
        </w:rPr>
        <w:t xml:space="preserve">  </w:t>
      </w:r>
      <w:r w:rsidRPr="004D01CE">
        <w:rPr>
          <w:rFonts w:hint="eastAsia"/>
          <w:snapToGrid w:val="0"/>
          <w:color w:val="000000" w:themeColor="text1"/>
          <w:kern w:val="0"/>
        </w:rPr>
        <w:t>投标人不得在开标时间起到投标文件有效期满前撤消投标文件。</w:t>
      </w:r>
    </w:p>
    <w:p w:rsidR="000975C6" w:rsidRPr="004D01CE" w:rsidRDefault="000975C6" w:rsidP="000975C6">
      <w:pPr>
        <w:tabs>
          <w:tab w:val="left" w:pos="0"/>
        </w:tabs>
        <w:adjustRightInd w:val="0"/>
        <w:spacing w:line="300" w:lineRule="auto"/>
        <w:rPr>
          <w:snapToGrid w:val="0"/>
          <w:color w:val="000000" w:themeColor="text1"/>
          <w:kern w:val="0"/>
        </w:rPr>
      </w:pPr>
    </w:p>
    <w:p w:rsidR="000975C6" w:rsidRPr="004D01CE" w:rsidRDefault="000975C6" w:rsidP="000975C6">
      <w:pPr>
        <w:adjustRightInd w:val="0"/>
        <w:spacing w:line="300" w:lineRule="auto"/>
        <w:jc w:val="center"/>
        <w:rPr>
          <w:b/>
          <w:snapToGrid w:val="0"/>
          <w:color w:val="000000" w:themeColor="text1"/>
          <w:kern w:val="0"/>
          <w:sz w:val="28"/>
          <w:szCs w:val="28"/>
        </w:rPr>
      </w:pPr>
      <w:bookmarkStart w:id="35" w:name="q8"/>
      <w:bookmarkEnd w:id="35"/>
      <w:r w:rsidRPr="004D01CE">
        <w:rPr>
          <w:b/>
          <w:snapToGrid w:val="0"/>
          <w:color w:val="000000" w:themeColor="text1"/>
          <w:kern w:val="0"/>
          <w:sz w:val="28"/>
          <w:szCs w:val="28"/>
        </w:rPr>
        <w:t>Ｅ</w:t>
      </w:r>
      <w:r w:rsidRPr="004D01CE">
        <w:rPr>
          <w:b/>
          <w:snapToGrid w:val="0"/>
          <w:color w:val="000000" w:themeColor="text1"/>
          <w:kern w:val="0"/>
          <w:sz w:val="28"/>
          <w:szCs w:val="28"/>
        </w:rPr>
        <w:t xml:space="preserve">   </w:t>
      </w:r>
      <w:r w:rsidRPr="004D01CE">
        <w:rPr>
          <w:b/>
          <w:snapToGrid w:val="0"/>
          <w:color w:val="000000" w:themeColor="text1"/>
          <w:kern w:val="0"/>
          <w:sz w:val="28"/>
          <w:szCs w:val="28"/>
        </w:rPr>
        <w:t>开标和评标</w:t>
      </w:r>
    </w:p>
    <w:p w:rsidR="000975C6" w:rsidRPr="004D01CE" w:rsidRDefault="000975C6" w:rsidP="000975C6">
      <w:pPr>
        <w:adjustRightInd w:val="0"/>
        <w:spacing w:line="300" w:lineRule="auto"/>
        <w:rPr>
          <w:b/>
          <w:snapToGrid w:val="0"/>
          <w:color w:val="000000" w:themeColor="text1"/>
          <w:kern w:val="0"/>
        </w:rPr>
      </w:pPr>
      <w:bookmarkStart w:id="36" w:name="q9"/>
      <w:bookmarkEnd w:id="36"/>
      <w:r w:rsidRPr="004D01CE">
        <w:rPr>
          <w:rFonts w:hint="eastAsia"/>
          <w:b/>
          <w:snapToGrid w:val="0"/>
          <w:color w:val="000000" w:themeColor="text1"/>
          <w:kern w:val="0"/>
        </w:rPr>
        <w:t>19.</w:t>
      </w:r>
      <w:r w:rsidRPr="004D01CE">
        <w:rPr>
          <w:b/>
          <w:snapToGrid w:val="0"/>
          <w:color w:val="000000" w:themeColor="text1"/>
          <w:kern w:val="0"/>
        </w:rPr>
        <w:t xml:space="preserve"> </w:t>
      </w:r>
      <w:r w:rsidRPr="004D01CE">
        <w:rPr>
          <w:rFonts w:hint="eastAsia"/>
          <w:b/>
          <w:snapToGrid w:val="0"/>
          <w:color w:val="000000" w:themeColor="text1"/>
          <w:kern w:val="0"/>
        </w:rPr>
        <w:t>开标</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19</w:t>
      </w:r>
      <w:r w:rsidRPr="004D01CE">
        <w:rPr>
          <w:snapToGrid w:val="0"/>
          <w:color w:val="000000" w:themeColor="text1"/>
          <w:kern w:val="0"/>
        </w:rPr>
        <w:t xml:space="preserve">.1  </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在前附表第</w:t>
      </w:r>
      <w:r w:rsidR="00B24D22">
        <w:rPr>
          <w:rFonts w:hint="eastAsia"/>
          <w:snapToGrid w:val="0"/>
          <w:color w:val="000000" w:themeColor="text1"/>
          <w:kern w:val="0"/>
        </w:rPr>
        <w:t>13</w:t>
      </w:r>
      <w:r w:rsidRPr="004D01CE">
        <w:rPr>
          <w:rFonts w:hint="eastAsia"/>
          <w:snapToGrid w:val="0"/>
          <w:color w:val="000000" w:themeColor="text1"/>
          <w:kern w:val="0"/>
        </w:rPr>
        <w:t>项规定的时间和地点公开开标。</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19.2  </w:t>
      </w:r>
      <w:r w:rsidRPr="004D01CE">
        <w:rPr>
          <w:rFonts w:hint="eastAsia"/>
          <w:snapToGrid w:val="0"/>
          <w:color w:val="000000" w:themeColor="text1"/>
          <w:kern w:val="0"/>
        </w:rPr>
        <w:t>所有投标人法人代表或授权代表都须按时参加开标会，否则不接受其投标。</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19.3  </w:t>
      </w:r>
      <w:r w:rsidRPr="004D01CE">
        <w:rPr>
          <w:rFonts w:hint="eastAsia"/>
          <w:snapToGrid w:val="0"/>
          <w:color w:val="000000" w:themeColor="text1"/>
          <w:kern w:val="0"/>
        </w:rPr>
        <w:t>开标时，</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将检查投标文件的密封情况，在确认无误后拆封唱标。唱</w:t>
      </w:r>
      <w:proofErr w:type="gramStart"/>
      <w:r w:rsidRPr="004D01CE">
        <w:rPr>
          <w:rFonts w:hint="eastAsia"/>
          <w:snapToGrid w:val="0"/>
          <w:color w:val="000000" w:themeColor="text1"/>
          <w:kern w:val="0"/>
        </w:rPr>
        <w:t>标主要</w:t>
      </w:r>
      <w:proofErr w:type="gramEnd"/>
      <w:r w:rsidRPr="004D01CE">
        <w:rPr>
          <w:rFonts w:hint="eastAsia"/>
          <w:snapToGrid w:val="0"/>
          <w:color w:val="000000" w:themeColor="text1"/>
          <w:kern w:val="0"/>
        </w:rPr>
        <w:t>内容为下面几点并做好唱标记录。</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19.3</w:t>
      </w:r>
      <w:r w:rsidRPr="004D01CE">
        <w:rPr>
          <w:snapToGrid w:val="0"/>
          <w:color w:val="000000" w:themeColor="text1"/>
          <w:kern w:val="0"/>
        </w:rPr>
        <w:t xml:space="preserve">.1 </w:t>
      </w:r>
      <w:r w:rsidRPr="004D01CE">
        <w:rPr>
          <w:rFonts w:hint="eastAsia"/>
          <w:snapToGrid w:val="0"/>
          <w:color w:val="000000" w:themeColor="text1"/>
          <w:kern w:val="0"/>
        </w:rPr>
        <w:t xml:space="preserve"> </w:t>
      </w:r>
      <w:r w:rsidRPr="004D01CE">
        <w:rPr>
          <w:rFonts w:hint="eastAsia"/>
          <w:snapToGrid w:val="0"/>
          <w:color w:val="000000" w:themeColor="text1"/>
          <w:kern w:val="0"/>
        </w:rPr>
        <w:t>核对法人代表或其授权代表身份证明，若不能提供相应的身份证明或不相符，则视为无效投标。</w:t>
      </w:r>
      <w:r w:rsidRPr="004D01CE">
        <w:rPr>
          <w:rFonts w:hint="eastAsia"/>
          <w:snapToGrid w:val="0"/>
          <w:color w:val="000000" w:themeColor="text1"/>
          <w:kern w:val="0"/>
        </w:rPr>
        <w:t xml:space="preserve"> </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19.3</w:t>
      </w:r>
      <w:r w:rsidRPr="004D01CE">
        <w:rPr>
          <w:snapToGrid w:val="0"/>
          <w:color w:val="000000" w:themeColor="text1"/>
          <w:kern w:val="0"/>
        </w:rPr>
        <w:t>.</w:t>
      </w:r>
      <w:r w:rsidRPr="004D01CE">
        <w:rPr>
          <w:rFonts w:hint="eastAsia"/>
          <w:snapToGrid w:val="0"/>
          <w:color w:val="000000" w:themeColor="text1"/>
          <w:kern w:val="0"/>
        </w:rPr>
        <w:t xml:space="preserve">2  </w:t>
      </w:r>
      <w:r w:rsidRPr="004D01CE">
        <w:rPr>
          <w:rFonts w:hint="eastAsia"/>
          <w:snapToGrid w:val="0"/>
          <w:color w:val="000000" w:themeColor="text1"/>
          <w:kern w:val="0"/>
        </w:rPr>
        <w:t>投标文件中“开标一览表”的内容。</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19.3</w:t>
      </w:r>
      <w:r w:rsidRPr="004D01CE">
        <w:rPr>
          <w:snapToGrid w:val="0"/>
          <w:color w:val="000000" w:themeColor="text1"/>
          <w:kern w:val="0"/>
        </w:rPr>
        <w:t>.</w:t>
      </w:r>
      <w:r w:rsidRPr="004D01CE">
        <w:rPr>
          <w:rFonts w:hint="eastAsia"/>
          <w:snapToGrid w:val="0"/>
          <w:color w:val="000000" w:themeColor="text1"/>
          <w:kern w:val="0"/>
        </w:rPr>
        <w:t xml:space="preserve">3  </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认为合适的其他内容。</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20</w:t>
      </w:r>
      <w:r w:rsidRPr="004D01CE">
        <w:rPr>
          <w:b/>
          <w:snapToGrid w:val="0"/>
          <w:color w:val="000000" w:themeColor="text1"/>
          <w:kern w:val="0"/>
        </w:rPr>
        <w:t xml:space="preserve">. </w:t>
      </w:r>
      <w:r w:rsidRPr="004D01CE">
        <w:rPr>
          <w:rFonts w:hint="eastAsia"/>
          <w:b/>
          <w:snapToGrid w:val="0"/>
          <w:color w:val="000000" w:themeColor="text1"/>
          <w:kern w:val="0"/>
        </w:rPr>
        <w:t>评标委员会</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0</w:t>
      </w:r>
      <w:r w:rsidRPr="004D01CE">
        <w:rPr>
          <w:snapToGrid w:val="0"/>
          <w:color w:val="000000" w:themeColor="text1"/>
          <w:kern w:val="0"/>
        </w:rPr>
        <w:t>.1</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将根据</w:t>
      </w:r>
      <w:r w:rsidR="00F476DE" w:rsidRPr="004D01CE">
        <w:rPr>
          <w:rFonts w:hint="eastAsia"/>
          <w:snapToGrid w:val="0"/>
          <w:color w:val="000000" w:themeColor="text1"/>
          <w:kern w:val="0"/>
        </w:rPr>
        <w:t>深圳大学城管理办公室的相关规定</w:t>
      </w:r>
      <w:r w:rsidRPr="004D01CE">
        <w:rPr>
          <w:rFonts w:hint="eastAsia"/>
          <w:snapToGrid w:val="0"/>
          <w:color w:val="000000" w:themeColor="text1"/>
          <w:kern w:val="0"/>
        </w:rPr>
        <w:t>组建评标委员会。评标委员会对投标文件进行审查、质疑、评估和比较。</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20</w:t>
      </w:r>
      <w:r w:rsidRPr="004D01CE">
        <w:rPr>
          <w:snapToGrid w:val="0"/>
          <w:color w:val="000000" w:themeColor="text1"/>
          <w:kern w:val="0"/>
        </w:rPr>
        <w:t xml:space="preserve">.2 </w:t>
      </w:r>
      <w:r w:rsidRPr="004D01CE">
        <w:rPr>
          <w:rFonts w:hint="eastAsia"/>
          <w:snapToGrid w:val="0"/>
          <w:color w:val="000000" w:themeColor="text1"/>
          <w:kern w:val="0"/>
        </w:rPr>
        <w:t>评标期间，投标人应由法人代表或其授权代表参加询标。</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2</w:t>
      </w:r>
      <w:r w:rsidRPr="004D01CE">
        <w:rPr>
          <w:rFonts w:hint="eastAsia"/>
          <w:b/>
          <w:snapToGrid w:val="0"/>
          <w:color w:val="000000" w:themeColor="text1"/>
          <w:kern w:val="0"/>
        </w:rPr>
        <w:t>1</w:t>
      </w:r>
      <w:r w:rsidRPr="004D01CE">
        <w:rPr>
          <w:b/>
          <w:snapToGrid w:val="0"/>
          <w:color w:val="000000" w:themeColor="text1"/>
          <w:kern w:val="0"/>
        </w:rPr>
        <w:t xml:space="preserve">. </w:t>
      </w:r>
      <w:r w:rsidRPr="004D01CE">
        <w:rPr>
          <w:rFonts w:hint="eastAsia"/>
          <w:b/>
          <w:snapToGrid w:val="0"/>
          <w:color w:val="000000" w:themeColor="text1"/>
          <w:kern w:val="0"/>
        </w:rPr>
        <w:t>对投标文件的审查和响应性的确定</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1</w:t>
      </w:r>
      <w:r w:rsidRPr="004D01CE">
        <w:rPr>
          <w:snapToGrid w:val="0"/>
          <w:color w:val="000000" w:themeColor="text1"/>
          <w:kern w:val="0"/>
        </w:rPr>
        <w:t xml:space="preserve">.1  </w:t>
      </w:r>
      <w:r w:rsidRPr="004D01CE">
        <w:rPr>
          <w:rFonts w:hint="eastAsia"/>
          <w:snapToGrid w:val="0"/>
          <w:color w:val="000000" w:themeColor="text1"/>
          <w:kern w:val="0"/>
        </w:rPr>
        <w:t>评标委员会将审查投标文件是否完整、总体编排是否有序、文件签署是否合格、有无计算上的错误等。</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21.2  </w:t>
      </w:r>
      <w:r w:rsidRPr="004D01CE">
        <w:rPr>
          <w:rFonts w:hint="eastAsia"/>
          <w:snapToGrid w:val="0"/>
          <w:color w:val="000000" w:themeColor="text1"/>
          <w:kern w:val="0"/>
        </w:rPr>
        <w:t>算术错误将按以下方法更正（次序排先者优先）：</w:t>
      </w:r>
    </w:p>
    <w:p w:rsidR="000975C6" w:rsidRPr="004D01CE" w:rsidRDefault="000975C6" w:rsidP="000975C6">
      <w:pPr>
        <w:adjustRightInd w:val="0"/>
        <w:spacing w:line="300" w:lineRule="auto"/>
        <w:ind w:firstLineChars="300" w:firstLine="630"/>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1</w:t>
      </w:r>
      <w:r w:rsidRPr="004D01CE">
        <w:rPr>
          <w:rFonts w:hint="eastAsia"/>
          <w:snapToGrid w:val="0"/>
          <w:color w:val="000000" w:themeColor="text1"/>
          <w:kern w:val="0"/>
        </w:rPr>
        <w:t>）若开标一览表中单价和总价相矛盾，以投标总价为准；</w:t>
      </w:r>
    </w:p>
    <w:p w:rsidR="000975C6" w:rsidRPr="004D01CE" w:rsidRDefault="000975C6" w:rsidP="000975C6">
      <w:pPr>
        <w:adjustRightInd w:val="0"/>
        <w:spacing w:line="300" w:lineRule="auto"/>
        <w:ind w:firstLineChars="300" w:firstLine="630"/>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2</w:t>
      </w:r>
      <w:r w:rsidRPr="004D01CE">
        <w:rPr>
          <w:rFonts w:hint="eastAsia"/>
          <w:snapToGrid w:val="0"/>
          <w:color w:val="000000" w:themeColor="text1"/>
          <w:kern w:val="0"/>
        </w:rPr>
        <w:t>）若开标一览表中报价与</w:t>
      </w:r>
      <w:r w:rsidR="002C29DD" w:rsidRPr="002C29DD">
        <w:rPr>
          <w:rFonts w:hint="eastAsia"/>
          <w:snapToGrid w:val="0"/>
          <w:color w:val="000000" w:themeColor="text1"/>
          <w:kern w:val="0"/>
        </w:rPr>
        <w:t>分部分项工程量清单与计价表</w:t>
      </w:r>
      <w:r w:rsidR="00024DA7">
        <w:rPr>
          <w:rFonts w:hint="eastAsia"/>
          <w:snapToGrid w:val="0"/>
          <w:color w:val="000000" w:themeColor="text1"/>
          <w:kern w:val="0"/>
        </w:rPr>
        <w:t>的</w:t>
      </w:r>
      <w:r w:rsidR="002C29DD">
        <w:rPr>
          <w:rFonts w:hint="eastAsia"/>
          <w:snapToGrid w:val="0"/>
          <w:color w:val="000000" w:themeColor="text1"/>
          <w:kern w:val="0"/>
        </w:rPr>
        <w:t>投标</w:t>
      </w:r>
      <w:r w:rsidR="00024DA7">
        <w:rPr>
          <w:rFonts w:hint="eastAsia"/>
          <w:snapToGrid w:val="0"/>
          <w:color w:val="000000" w:themeColor="text1"/>
          <w:kern w:val="0"/>
        </w:rPr>
        <w:t>总价</w:t>
      </w:r>
      <w:r w:rsidRPr="004D01CE">
        <w:rPr>
          <w:rFonts w:hint="eastAsia"/>
          <w:snapToGrid w:val="0"/>
          <w:color w:val="000000" w:themeColor="text1"/>
          <w:kern w:val="0"/>
        </w:rPr>
        <w:t>不一致，以开标一览表为准；</w:t>
      </w:r>
    </w:p>
    <w:p w:rsidR="000975C6" w:rsidRPr="004D01CE" w:rsidRDefault="000975C6" w:rsidP="000975C6">
      <w:pPr>
        <w:adjustRightInd w:val="0"/>
        <w:spacing w:line="300" w:lineRule="auto"/>
        <w:ind w:firstLineChars="300" w:firstLine="630"/>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3</w:t>
      </w:r>
      <w:r w:rsidRPr="004D01CE">
        <w:rPr>
          <w:rFonts w:hint="eastAsia"/>
          <w:snapToGrid w:val="0"/>
          <w:color w:val="000000" w:themeColor="text1"/>
          <w:kern w:val="0"/>
        </w:rPr>
        <w:t>）若</w:t>
      </w:r>
      <w:r w:rsidR="002C29DD" w:rsidRPr="002C29DD">
        <w:rPr>
          <w:rFonts w:hint="eastAsia"/>
          <w:snapToGrid w:val="0"/>
          <w:color w:val="000000" w:themeColor="text1"/>
          <w:kern w:val="0"/>
        </w:rPr>
        <w:t>分部分项工程量清单与计价表</w:t>
      </w:r>
      <w:r w:rsidRPr="004D01CE">
        <w:rPr>
          <w:rFonts w:hint="eastAsia"/>
          <w:snapToGrid w:val="0"/>
          <w:color w:val="000000" w:themeColor="text1"/>
          <w:kern w:val="0"/>
        </w:rPr>
        <w:t>分项报价</w:t>
      </w:r>
      <w:r w:rsidR="002C29DD">
        <w:rPr>
          <w:rFonts w:hint="eastAsia"/>
          <w:snapToGrid w:val="0"/>
          <w:color w:val="000000" w:themeColor="text1"/>
          <w:kern w:val="0"/>
        </w:rPr>
        <w:t>合计</w:t>
      </w:r>
      <w:r w:rsidRPr="004D01CE">
        <w:rPr>
          <w:rFonts w:hint="eastAsia"/>
          <w:snapToGrid w:val="0"/>
          <w:color w:val="000000" w:themeColor="text1"/>
          <w:kern w:val="0"/>
        </w:rPr>
        <w:t>与</w:t>
      </w:r>
      <w:r w:rsidR="002C29DD">
        <w:rPr>
          <w:rFonts w:hint="eastAsia"/>
          <w:snapToGrid w:val="0"/>
          <w:color w:val="000000" w:themeColor="text1"/>
          <w:kern w:val="0"/>
        </w:rPr>
        <w:t>投标</w:t>
      </w:r>
      <w:r w:rsidRPr="004D01CE">
        <w:rPr>
          <w:rFonts w:hint="eastAsia"/>
          <w:snapToGrid w:val="0"/>
          <w:color w:val="000000" w:themeColor="text1"/>
          <w:kern w:val="0"/>
        </w:rPr>
        <w:t>总价不一致，以</w:t>
      </w:r>
      <w:r w:rsidR="002C29DD">
        <w:rPr>
          <w:rFonts w:hint="eastAsia"/>
          <w:snapToGrid w:val="0"/>
          <w:color w:val="000000" w:themeColor="text1"/>
          <w:kern w:val="0"/>
        </w:rPr>
        <w:t>投标</w:t>
      </w:r>
      <w:r w:rsidRPr="004D01CE">
        <w:rPr>
          <w:rFonts w:hint="eastAsia"/>
          <w:snapToGrid w:val="0"/>
          <w:color w:val="000000" w:themeColor="text1"/>
          <w:kern w:val="0"/>
        </w:rPr>
        <w:t>总价为准；</w:t>
      </w:r>
    </w:p>
    <w:p w:rsidR="000975C6" w:rsidRPr="004D01CE" w:rsidRDefault="000975C6" w:rsidP="000975C6">
      <w:pPr>
        <w:adjustRightInd w:val="0"/>
        <w:spacing w:line="300" w:lineRule="auto"/>
        <w:ind w:firstLineChars="300" w:firstLine="630"/>
        <w:rPr>
          <w:snapToGrid w:val="0"/>
          <w:color w:val="000000" w:themeColor="text1"/>
          <w:kern w:val="0"/>
        </w:rPr>
      </w:pPr>
      <w:r w:rsidRPr="004D01CE">
        <w:rPr>
          <w:rFonts w:hint="eastAsia"/>
          <w:snapToGrid w:val="0"/>
          <w:color w:val="000000" w:themeColor="text1"/>
          <w:kern w:val="0"/>
        </w:rPr>
        <w:t>（</w:t>
      </w:r>
      <w:r w:rsidRPr="004D01CE">
        <w:rPr>
          <w:rFonts w:hint="eastAsia"/>
          <w:snapToGrid w:val="0"/>
          <w:color w:val="000000" w:themeColor="text1"/>
          <w:kern w:val="0"/>
        </w:rPr>
        <w:t>4</w:t>
      </w:r>
      <w:r w:rsidRPr="004D01CE">
        <w:rPr>
          <w:rFonts w:hint="eastAsia"/>
          <w:snapToGrid w:val="0"/>
          <w:color w:val="000000" w:themeColor="text1"/>
          <w:kern w:val="0"/>
        </w:rPr>
        <w:t>）若用文字表示的数值与用数字表示的数值不一致，以文字表示的数值为准。</w:t>
      </w:r>
    </w:p>
    <w:p w:rsidR="000975C6" w:rsidRPr="004D01CE" w:rsidRDefault="000975C6" w:rsidP="000975C6">
      <w:pPr>
        <w:adjustRightInd w:val="0"/>
        <w:spacing w:line="300" w:lineRule="auto"/>
        <w:ind w:firstLineChars="300" w:firstLine="630"/>
        <w:rPr>
          <w:snapToGrid w:val="0"/>
          <w:color w:val="000000" w:themeColor="text1"/>
          <w:kern w:val="0"/>
        </w:rPr>
      </w:pPr>
      <w:r w:rsidRPr="004D01CE">
        <w:rPr>
          <w:rFonts w:hint="eastAsia"/>
          <w:snapToGrid w:val="0"/>
          <w:color w:val="000000" w:themeColor="text1"/>
          <w:kern w:val="0"/>
        </w:rPr>
        <w:t>若投标人拒绝接受上述修正，其投标将被拒绝。</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1</w:t>
      </w:r>
      <w:r w:rsidRPr="004D01CE">
        <w:rPr>
          <w:snapToGrid w:val="0"/>
          <w:color w:val="000000" w:themeColor="text1"/>
          <w:kern w:val="0"/>
        </w:rPr>
        <w:t>.</w:t>
      </w:r>
      <w:r w:rsidRPr="004D01CE">
        <w:rPr>
          <w:rFonts w:hint="eastAsia"/>
          <w:snapToGrid w:val="0"/>
          <w:color w:val="000000" w:themeColor="text1"/>
          <w:kern w:val="0"/>
        </w:rPr>
        <w:t xml:space="preserve">3  </w:t>
      </w:r>
      <w:r w:rsidRPr="004D01CE">
        <w:rPr>
          <w:rFonts w:hint="eastAsia"/>
          <w:snapToGrid w:val="0"/>
          <w:color w:val="000000" w:themeColor="text1"/>
          <w:kern w:val="0"/>
        </w:rPr>
        <w:t>在对投标文件进行详细评估之前，评标委员会将依据投标人提供的“资格证明文件”审查投标人的财务、技术和生产能力。如果确定投标人无资格履行合同，其投标将被拒绝。</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1</w:t>
      </w:r>
      <w:r w:rsidRPr="004D01CE">
        <w:rPr>
          <w:snapToGrid w:val="0"/>
          <w:color w:val="000000" w:themeColor="text1"/>
          <w:kern w:val="0"/>
        </w:rPr>
        <w:t>.</w:t>
      </w:r>
      <w:r w:rsidRPr="004D01CE">
        <w:rPr>
          <w:rFonts w:hint="eastAsia"/>
          <w:snapToGrid w:val="0"/>
          <w:color w:val="000000" w:themeColor="text1"/>
          <w:kern w:val="0"/>
        </w:rPr>
        <w:t>4</w:t>
      </w:r>
      <w:r w:rsidRPr="004D01CE">
        <w:rPr>
          <w:snapToGrid w:val="0"/>
          <w:color w:val="000000" w:themeColor="text1"/>
          <w:kern w:val="0"/>
        </w:rPr>
        <w:t xml:space="preserve">  </w:t>
      </w:r>
      <w:r w:rsidR="00F476DE" w:rsidRPr="004D01CE">
        <w:rPr>
          <w:rFonts w:hint="eastAsia"/>
          <w:snapToGrid w:val="0"/>
          <w:color w:val="000000" w:themeColor="text1"/>
          <w:kern w:val="0"/>
        </w:rPr>
        <w:t>评标委员会将确定每份投标是否对招标文件的要求</w:t>
      </w:r>
      <w:proofErr w:type="gramStart"/>
      <w:r w:rsidRPr="004D01CE">
        <w:rPr>
          <w:rFonts w:hint="eastAsia"/>
          <w:snapToGrid w:val="0"/>
          <w:color w:val="000000" w:themeColor="text1"/>
          <w:kern w:val="0"/>
        </w:rPr>
        <w:t>作出</w:t>
      </w:r>
      <w:proofErr w:type="gramEnd"/>
      <w:r w:rsidRPr="004D01CE">
        <w:rPr>
          <w:rFonts w:hint="eastAsia"/>
          <w:snapToGrid w:val="0"/>
          <w:color w:val="000000" w:themeColor="text1"/>
          <w:kern w:val="0"/>
        </w:rPr>
        <w:t>了实质性的响应而没有重大偏离。实质性响应的投标是指符合招标文件的所有条款、条件和规定，且没有重大偏离或保留。重大偏离或保留系指影响到招标文件规</w:t>
      </w:r>
      <w:r w:rsidR="00024DA7">
        <w:rPr>
          <w:rFonts w:hint="eastAsia"/>
          <w:snapToGrid w:val="0"/>
          <w:color w:val="000000" w:themeColor="text1"/>
          <w:kern w:val="0"/>
        </w:rPr>
        <w:t>定的范围、质量和性能，或限制了采购人的权力和投标人的义务的规定，</w:t>
      </w:r>
      <w:r w:rsidRPr="004D01CE">
        <w:rPr>
          <w:rFonts w:hint="eastAsia"/>
          <w:snapToGrid w:val="0"/>
          <w:color w:val="000000" w:themeColor="text1"/>
          <w:kern w:val="0"/>
        </w:rPr>
        <w:t>而纠正这些偏离将影响到其它提交实质性响应投标的投标人的公平竞争地位。</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1</w:t>
      </w:r>
      <w:r w:rsidRPr="004D01CE">
        <w:rPr>
          <w:snapToGrid w:val="0"/>
          <w:color w:val="000000" w:themeColor="text1"/>
          <w:kern w:val="0"/>
        </w:rPr>
        <w:t>.</w:t>
      </w:r>
      <w:r w:rsidRPr="004D01CE">
        <w:rPr>
          <w:rFonts w:hint="eastAsia"/>
          <w:snapToGrid w:val="0"/>
          <w:color w:val="000000" w:themeColor="text1"/>
          <w:kern w:val="0"/>
        </w:rPr>
        <w:t>5</w:t>
      </w:r>
      <w:r w:rsidRPr="004D01CE">
        <w:rPr>
          <w:snapToGrid w:val="0"/>
          <w:color w:val="000000" w:themeColor="text1"/>
          <w:kern w:val="0"/>
        </w:rPr>
        <w:t xml:space="preserve">  </w:t>
      </w:r>
      <w:r w:rsidRPr="004D01CE">
        <w:rPr>
          <w:rFonts w:hint="eastAsia"/>
          <w:snapToGrid w:val="0"/>
          <w:color w:val="000000" w:themeColor="text1"/>
          <w:kern w:val="0"/>
        </w:rPr>
        <w:t>评标委员会判断投标文件的响应性，仅基于招标文件和投标文件本身而不靠外部证据。</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1</w:t>
      </w:r>
      <w:r w:rsidRPr="004D01CE">
        <w:rPr>
          <w:snapToGrid w:val="0"/>
          <w:color w:val="000000" w:themeColor="text1"/>
          <w:kern w:val="0"/>
        </w:rPr>
        <w:t>.</w:t>
      </w:r>
      <w:r w:rsidRPr="004D01CE">
        <w:rPr>
          <w:rFonts w:hint="eastAsia"/>
          <w:snapToGrid w:val="0"/>
          <w:color w:val="000000" w:themeColor="text1"/>
          <w:kern w:val="0"/>
        </w:rPr>
        <w:t>6</w:t>
      </w:r>
      <w:r w:rsidRPr="004D01CE">
        <w:rPr>
          <w:snapToGrid w:val="0"/>
          <w:color w:val="000000" w:themeColor="text1"/>
          <w:kern w:val="0"/>
        </w:rPr>
        <w:t xml:space="preserve">  </w:t>
      </w:r>
      <w:r w:rsidRPr="004D01CE">
        <w:rPr>
          <w:rFonts w:hint="eastAsia"/>
          <w:snapToGrid w:val="0"/>
          <w:color w:val="000000" w:themeColor="text1"/>
          <w:kern w:val="0"/>
        </w:rPr>
        <w:t>评标委员会将拒绝被确定为非实质性响应的投标人。投标人不能通过修正或撤销不符之处，而使其投标成为实质性响应的投标。</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1</w:t>
      </w:r>
      <w:r w:rsidRPr="004D01CE">
        <w:rPr>
          <w:snapToGrid w:val="0"/>
          <w:color w:val="000000" w:themeColor="text1"/>
          <w:kern w:val="0"/>
        </w:rPr>
        <w:t>.</w:t>
      </w:r>
      <w:r w:rsidRPr="004D01CE">
        <w:rPr>
          <w:rFonts w:hint="eastAsia"/>
          <w:snapToGrid w:val="0"/>
          <w:color w:val="000000" w:themeColor="text1"/>
          <w:kern w:val="0"/>
        </w:rPr>
        <w:t>7</w:t>
      </w:r>
      <w:r w:rsidRPr="004D01CE">
        <w:rPr>
          <w:snapToGrid w:val="0"/>
          <w:color w:val="000000" w:themeColor="text1"/>
          <w:kern w:val="0"/>
        </w:rPr>
        <w:t xml:space="preserve">  </w:t>
      </w:r>
      <w:r w:rsidRPr="004D01CE">
        <w:rPr>
          <w:rFonts w:hint="eastAsia"/>
          <w:snapToGrid w:val="0"/>
          <w:color w:val="000000" w:themeColor="text1"/>
          <w:kern w:val="0"/>
        </w:rPr>
        <w:t>评标委员会允许修改投标中不构成重大偏离的、微小的、非正规、不一致或不规则的地方。</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2</w:t>
      </w:r>
      <w:r w:rsidRPr="004D01CE">
        <w:rPr>
          <w:rFonts w:hint="eastAsia"/>
          <w:b/>
          <w:snapToGrid w:val="0"/>
          <w:color w:val="000000" w:themeColor="text1"/>
          <w:kern w:val="0"/>
        </w:rPr>
        <w:t>2</w:t>
      </w:r>
      <w:r w:rsidRPr="004D01CE">
        <w:rPr>
          <w:b/>
          <w:snapToGrid w:val="0"/>
          <w:color w:val="000000" w:themeColor="text1"/>
          <w:kern w:val="0"/>
        </w:rPr>
        <w:t xml:space="preserve">. </w:t>
      </w:r>
      <w:r w:rsidRPr="004D01CE">
        <w:rPr>
          <w:rFonts w:hint="eastAsia"/>
          <w:b/>
          <w:snapToGrid w:val="0"/>
          <w:color w:val="000000" w:themeColor="text1"/>
          <w:kern w:val="0"/>
        </w:rPr>
        <w:t>投标文件的澄清</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lastRenderedPageBreak/>
        <w:t>2</w:t>
      </w:r>
      <w:r w:rsidRPr="004D01CE">
        <w:rPr>
          <w:rFonts w:hint="eastAsia"/>
          <w:snapToGrid w:val="0"/>
          <w:color w:val="000000" w:themeColor="text1"/>
          <w:kern w:val="0"/>
        </w:rPr>
        <w:t>2</w:t>
      </w:r>
      <w:r w:rsidRPr="004D01CE">
        <w:rPr>
          <w:snapToGrid w:val="0"/>
          <w:color w:val="000000" w:themeColor="text1"/>
          <w:kern w:val="0"/>
        </w:rPr>
        <w:t xml:space="preserve">.1  </w:t>
      </w:r>
      <w:r w:rsidRPr="004D01CE">
        <w:rPr>
          <w:rFonts w:hint="eastAsia"/>
          <w:snapToGrid w:val="0"/>
          <w:color w:val="000000" w:themeColor="text1"/>
          <w:kern w:val="0"/>
        </w:rPr>
        <w:t>为了有助于对投标文件进行审查、评估和比较，</w:t>
      </w:r>
      <w:r w:rsidRPr="004D01CE">
        <w:rPr>
          <w:rFonts w:ascii="宋体" w:hAnsi="宋体" w:cs="宋体" w:hint="eastAsia"/>
          <w:snapToGrid w:val="0"/>
          <w:color w:val="000000" w:themeColor="text1"/>
          <w:kern w:val="0"/>
        </w:rPr>
        <w:t>评标委员会</w:t>
      </w:r>
      <w:r w:rsidRPr="004D01CE">
        <w:rPr>
          <w:rFonts w:hint="eastAsia"/>
          <w:snapToGrid w:val="0"/>
          <w:color w:val="000000" w:themeColor="text1"/>
          <w:kern w:val="0"/>
        </w:rPr>
        <w:t>有权向投标人提出质疑，并请投标人澄清其投标内容。投标人有责任，按照</w:t>
      </w:r>
      <w:r w:rsidRPr="004D01CE">
        <w:rPr>
          <w:rFonts w:ascii="宋体" w:hAnsi="宋体" w:cs="宋体" w:hint="eastAsia"/>
          <w:snapToGrid w:val="0"/>
          <w:color w:val="000000" w:themeColor="text1"/>
          <w:kern w:val="0"/>
        </w:rPr>
        <w:t>采购人</w:t>
      </w:r>
      <w:r w:rsidRPr="004D01CE">
        <w:rPr>
          <w:rFonts w:hint="eastAsia"/>
          <w:snapToGrid w:val="0"/>
          <w:color w:val="000000" w:themeColor="text1"/>
          <w:kern w:val="0"/>
        </w:rPr>
        <w:t>通知的时间、地点，指派专人进行答疑和澄清。</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2</w:t>
      </w:r>
      <w:r w:rsidRPr="004D01CE">
        <w:rPr>
          <w:snapToGrid w:val="0"/>
          <w:color w:val="000000" w:themeColor="text1"/>
          <w:kern w:val="0"/>
        </w:rPr>
        <w:t xml:space="preserve">.2  </w:t>
      </w:r>
      <w:r w:rsidRPr="004D01CE">
        <w:rPr>
          <w:rFonts w:hint="eastAsia"/>
          <w:snapToGrid w:val="0"/>
          <w:color w:val="000000" w:themeColor="text1"/>
          <w:kern w:val="0"/>
        </w:rPr>
        <w:t>重要的澄清答复应是书面的，但不得对投标内容进行实质性修改。</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2</w:t>
      </w:r>
      <w:r w:rsidRPr="004D01CE">
        <w:rPr>
          <w:rFonts w:hint="eastAsia"/>
          <w:b/>
          <w:snapToGrid w:val="0"/>
          <w:color w:val="000000" w:themeColor="text1"/>
          <w:kern w:val="0"/>
        </w:rPr>
        <w:t>3</w:t>
      </w:r>
      <w:r w:rsidRPr="004D01CE">
        <w:rPr>
          <w:b/>
          <w:snapToGrid w:val="0"/>
          <w:color w:val="000000" w:themeColor="text1"/>
          <w:kern w:val="0"/>
        </w:rPr>
        <w:t xml:space="preserve">. </w:t>
      </w:r>
      <w:r w:rsidRPr="004D01CE">
        <w:rPr>
          <w:rFonts w:hint="eastAsia"/>
          <w:b/>
          <w:snapToGrid w:val="0"/>
          <w:color w:val="000000" w:themeColor="text1"/>
          <w:kern w:val="0"/>
        </w:rPr>
        <w:t>评标方法和详细评审</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23.1 </w:t>
      </w:r>
      <w:r w:rsidRPr="004D01CE">
        <w:rPr>
          <w:rFonts w:hint="eastAsia"/>
          <w:snapToGrid w:val="0"/>
          <w:color w:val="000000" w:themeColor="text1"/>
          <w:kern w:val="0"/>
        </w:rPr>
        <w:t>评委会将按照本须知第</w:t>
      </w:r>
      <w:r w:rsidRPr="004D01CE">
        <w:rPr>
          <w:rFonts w:hint="eastAsia"/>
          <w:snapToGrid w:val="0"/>
          <w:color w:val="000000" w:themeColor="text1"/>
          <w:kern w:val="0"/>
        </w:rPr>
        <w:t>21</w:t>
      </w:r>
      <w:r w:rsidRPr="004D01CE">
        <w:rPr>
          <w:rFonts w:hint="eastAsia"/>
          <w:snapToGrid w:val="0"/>
          <w:color w:val="000000" w:themeColor="text1"/>
          <w:kern w:val="0"/>
        </w:rPr>
        <w:t>条规定只对确定为实质上响应的投标文件进行评价和比较。</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3</w:t>
      </w:r>
      <w:r w:rsidRPr="004D01CE">
        <w:rPr>
          <w:snapToGrid w:val="0"/>
          <w:color w:val="000000" w:themeColor="text1"/>
          <w:kern w:val="0"/>
        </w:rPr>
        <w:t>.2</w:t>
      </w:r>
      <w:r w:rsidRPr="004D01CE">
        <w:rPr>
          <w:rFonts w:hint="eastAsia"/>
          <w:snapToGrid w:val="0"/>
          <w:color w:val="000000" w:themeColor="text1"/>
          <w:kern w:val="0"/>
        </w:rPr>
        <w:t>评标委员会将对不符合报价要求的投标作无效投标处理。</w:t>
      </w:r>
    </w:p>
    <w:p w:rsidR="000975C6" w:rsidRPr="004D01CE" w:rsidRDefault="000975C6" w:rsidP="000975C6">
      <w:pPr>
        <w:spacing w:line="0" w:lineRule="atLeast"/>
        <w:rPr>
          <w:snapToGrid w:val="0"/>
          <w:color w:val="000000" w:themeColor="text1"/>
          <w:kern w:val="0"/>
        </w:rPr>
      </w:pPr>
      <w:r w:rsidRPr="004D01CE">
        <w:rPr>
          <w:rFonts w:hint="eastAsia"/>
          <w:snapToGrid w:val="0"/>
          <w:color w:val="000000" w:themeColor="text1"/>
          <w:kern w:val="0"/>
        </w:rPr>
        <w:t>23.3</w:t>
      </w:r>
      <w:r w:rsidRPr="004D01CE">
        <w:rPr>
          <w:rFonts w:hint="eastAsia"/>
          <w:snapToGrid w:val="0"/>
          <w:color w:val="000000" w:themeColor="text1"/>
          <w:kern w:val="0"/>
        </w:rPr>
        <w:t>采购人将按照客观、公正、科学、择优的原则进行评标，择优定标。</w:t>
      </w:r>
    </w:p>
    <w:p w:rsidR="00F262B1" w:rsidRPr="004D01CE" w:rsidRDefault="000975C6" w:rsidP="000975C6">
      <w:pPr>
        <w:spacing w:line="0" w:lineRule="atLeast"/>
        <w:rPr>
          <w:snapToGrid w:val="0"/>
          <w:color w:val="000000" w:themeColor="text1"/>
          <w:kern w:val="0"/>
        </w:rPr>
      </w:pPr>
      <w:r w:rsidRPr="004D01CE">
        <w:rPr>
          <w:rFonts w:hint="eastAsia"/>
          <w:snapToGrid w:val="0"/>
          <w:color w:val="000000" w:themeColor="text1"/>
          <w:kern w:val="0"/>
        </w:rPr>
        <w:t>23.4</w:t>
      </w:r>
      <w:r w:rsidRPr="004D01CE">
        <w:rPr>
          <w:rFonts w:hint="eastAsia"/>
          <w:snapToGrid w:val="0"/>
          <w:color w:val="000000" w:themeColor="text1"/>
          <w:kern w:val="0"/>
        </w:rPr>
        <w:t>综合评估分</w:t>
      </w:r>
      <w:r w:rsidR="000711A3" w:rsidRPr="004D01CE">
        <w:rPr>
          <w:rFonts w:hint="eastAsia"/>
          <w:snapToGrid w:val="0"/>
          <w:color w:val="000000" w:themeColor="text1"/>
          <w:kern w:val="0"/>
        </w:rPr>
        <w:t>（</w:t>
      </w:r>
      <w:r w:rsidR="000711A3" w:rsidRPr="004D01CE">
        <w:rPr>
          <w:rFonts w:hint="eastAsia"/>
          <w:snapToGrid w:val="0"/>
          <w:color w:val="000000" w:themeColor="text1"/>
          <w:kern w:val="0"/>
        </w:rPr>
        <w:t>100</w:t>
      </w:r>
      <w:r w:rsidR="000711A3" w:rsidRPr="004D01CE">
        <w:rPr>
          <w:rFonts w:hint="eastAsia"/>
          <w:snapToGrid w:val="0"/>
          <w:color w:val="000000" w:themeColor="text1"/>
          <w:kern w:val="0"/>
        </w:rPr>
        <w:t>分）</w:t>
      </w:r>
      <w:r w:rsidRPr="004D01CE">
        <w:rPr>
          <w:rFonts w:hint="eastAsia"/>
          <w:snapToGrid w:val="0"/>
          <w:color w:val="000000" w:themeColor="text1"/>
          <w:kern w:val="0"/>
        </w:rPr>
        <w:t>=</w:t>
      </w:r>
      <w:r w:rsidR="00F476DE" w:rsidRPr="004D01CE">
        <w:rPr>
          <w:rFonts w:hint="eastAsia"/>
          <w:snapToGrid w:val="0"/>
          <w:color w:val="000000" w:themeColor="text1"/>
          <w:kern w:val="0"/>
        </w:rPr>
        <w:t>价格分（</w:t>
      </w:r>
      <w:r w:rsidR="00F476DE" w:rsidRPr="004D01CE">
        <w:rPr>
          <w:rFonts w:hint="eastAsia"/>
          <w:snapToGrid w:val="0"/>
          <w:color w:val="000000" w:themeColor="text1"/>
          <w:kern w:val="0"/>
        </w:rPr>
        <w:t>40</w:t>
      </w:r>
      <w:r w:rsidR="00F476DE" w:rsidRPr="004D01CE">
        <w:rPr>
          <w:rFonts w:hint="eastAsia"/>
          <w:snapToGrid w:val="0"/>
          <w:color w:val="000000" w:themeColor="text1"/>
          <w:kern w:val="0"/>
        </w:rPr>
        <w:t>分）</w:t>
      </w:r>
      <w:r w:rsidR="00F476DE" w:rsidRPr="004D01CE">
        <w:rPr>
          <w:rFonts w:hint="eastAsia"/>
          <w:snapToGrid w:val="0"/>
          <w:color w:val="000000" w:themeColor="text1"/>
          <w:kern w:val="0"/>
        </w:rPr>
        <w:t>+</w:t>
      </w:r>
      <w:r w:rsidRPr="004D01CE">
        <w:rPr>
          <w:rFonts w:hint="eastAsia"/>
          <w:snapToGrid w:val="0"/>
          <w:color w:val="000000" w:themeColor="text1"/>
          <w:kern w:val="0"/>
        </w:rPr>
        <w:t>技术部分（</w:t>
      </w:r>
      <w:r w:rsidR="00F36590" w:rsidRPr="004D01CE">
        <w:rPr>
          <w:rFonts w:hint="eastAsia"/>
          <w:snapToGrid w:val="0"/>
          <w:color w:val="000000" w:themeColor="text1"/>
          <w:kern w:val="0"/>
        </w:rPr>
        <w:t>45</w:t>
      </w:r>
      <w:r w:rsidRPr="004D01CE">
        <w:rPr>
          <w:rFonts w:hint="eastAsia"/>
          <w:snapToGrid w:val="0"/>
          <w:color w:val="000000" w:themeColor="text1"/>
          <w:kern w:val="0"/>
        </w:rPr>
        <w:t>分）</w:t>
      </w:r>
      <w:r w:rsidRPr="004D01CE">
        <w:rPr>
          <w:rFonts w:hint="eastAsia"/>
          <w:snapToGrid w:val="0"/>
          <w:color w:val="000000" w:themeColor="text1"/>
          <w:kern w:val="0"/>
        </w:rPr>
        <w:t>+</w:t>
      </w:r>
      <w:r w:rsidRPr="004D01CE">
        <w:rPr>
          <w:rFonts w:hint="eastAsia"/>
          <w:snapToGrid w:val="0"/>
          <w:color w:val="000000" w:themeColor="text1"/>
          <w:kern w:val="0"/>
        </w:rPr>
        <w:t>综合实力（</w:t>
      </w:r>
      <w:r w:rsidR="00F36590" w:rsidRPr="004D01CE">
        <w:rPr>
          <w:rFonts w:hint="eastAsia"/>
          <w:snapToGrid w:val="0"/>
          <w:color w:val="000000" w:themeColor="text1"/>
          <w:kern w:val="0"/>
        </w:rPr>
        <w:t>15</w:t>
      </w:r>
      <w:r w:rsidRPr="004D01CE">
        <w:rPr>
          <w:rFonts w:hint="eastAsia"/>
          <w:snapToGrid w:val="0"/>
          <w:color w:val="000000" w:themeColor="text1"/>
          <w:kern w:val="0"/>
        </w:rPr>
        <w:t>分）</w:t>
      </w:r>
      <w:r w:rsidR="000711A3" w:rsidRPr="004D01CE">
        <w:rPr>
          <w:rFonts w:hint="eastAsia"/>
          <w:snapToGrid w:val="0"/>
          <w:color w:val="000000" w:themeColor="text1"/>
          <w:kern w:val="0"/>
        </w:rPr>
        <w:t>。投标人应按以下量化的评分</w:t>
      </w:r>
      <w:r w:rsidRPr="004D01CE">
        <w:rPr>
          <w:rFonts w:hint="eastAsia"/>
          <w:snapToGrid w:val="0"/>
          <w:color w:val="000000" w:themeColor="text1"/>
          <w:kern w:val="0"/>
        </w:rPr>
        <w:t>因素及顺序编制技术标书。评审委员会按照技术方案评审表</w:t>
      </w:r>
      <w:r w:rsidR="000711A3" w:rsidRPr="004D01CE">
        <w:rPr>
          <w:rFonts w:hint="eastAsia"/>
          <w:snapToGrid w:val="0"/>
          <w:color w:val="000000" w:themeColor="text1"/>
          <w:kern w:val="0"/>
        </w:rPr>
        <w:t>量化的评分</w:t>
      </w:r>
      <w:r w:rsidR="00F262B1" w:rsidRPr="004D01CE">
        <w:rPr>
          <w:rFonts w:hint="eastAsia"/>
          <w:snapToGrid w:val="0"/>
          <w:color w:val="000000" w:themeColor="text1"/>
          <w:kern w:val="0"/>
        </w:rPr>
        <w:t>因素，对各投标文件进行分析和比较，</w:t>
      </w:r>
      <w:r w:rsidR="00BA601D" w:rsidRPr="004D01CE">
        <w:rPr>
          <w:rFonts w:hint="eastAsia"/>
          <w:snapToGrid w:val="0"/>
          <w:color w:val="000000" w:themeColor="text1"/>
          <w:kern w:val="0"/>
        </w:rPr>
        <w:t>评审表如下：</w:t>
      </w:r>
    </w:p>
    <w:p w:rsidR="000975C6" w:rsidRPr="004D01CE" w:rsidRDefault="000975C6" w:rsidP="000975C6">
      <w:pPr>
        <w:spacing w:line="0" w:lineRule="atLeast"/>
        <w:rPr>
          <w:snapToGrid w:val="0"/>
          <w:color w:val="000000" w:themeColor="text1"/>
          <w:kern w:val="0"/>
        </w:rPr>
      </w:pPr>
    </w:p>
    <w:tbl>
      <w:tblPr>
        <w:tblStyle w:val="affa"/>
        <w:tblW w:w="0" w:type="auto"/>
        <w:tblLook w:val="04A0"/>
      </w:tblPr>
      <w:tblGrid>
        <w:gridCol w:w="475"/>
        <w:gridCol w:w="465"/>
        <w:gridCol w:w="2166"/>
        <w:gridCol w:w="571"/>
        <w:gridCol w:w="741"/>
        <w:gridCol w:w="4528"/>
      </w:tblGrid>
      <w:tr w:rsidR="004D01CE" w:rsidRPr="004D01CE" w:rsidTr="00F64E21">
        <w:trPr>
          <w:trHeight w:val="530"/>
        </w:trPr>
        <w:tc>
          <w:tcPr>
            <w:tcW w:w="478" w:type="dxa"/>
            <w:hideMark/>
          </w:tcPr>
          <w:p w:rsidR="00855E29" w:rsidRPr="004D01CE" w:rsidRDefault="00855E29" w:rsidP="00855E29">
            <w:pPr>
              <w:spacing w:line="0" w:lineRule="atLeast"/>
              <w:jc w:val="center"/>
              <w:rPr>
                <w:b/>
                <w:snapToGrid w:val="0"/>
                <w:color w:val="000000" w:themeColor="text1"/>
                <w:kern w:val="0"/>
              </w:rPr>
            </w:pPr>
          </w:p>
        </w:tc>
        <w:tc>
          <w:tcPr>
            <w:tcW w:w="467" w:type="dxa"/>
            <w:hideMark/>
          </w:tcPr>
          <w:p w:rsidR="00855E29" w:rsidRPr="004D01CE" w:rsidRDefault="00855E29" w:rsidP="00855E29">
            <w:pPr>
              <w:spacing w:line="0" w:lineRule="atLeast"/>
              <w:jc w:val="center"/>
              <w:rPr>
                <w:b/>
                <w:snapToGrid w:val="0"/>
                <w:color w:val="000000" w:themeColor="text1"/>
                <w:kern w:val="0"/>
              </w:rPr>
            </w:pPr>
            <w:r w:rsidRPr="004D01CE">
              <w:rPr>
                <w:rFonts w:hint="eastAsia"/>
                <w:b/>
                <w:snapToGrid w:val="0"/>
                <w:color w:val="000000" w:themeColor="text1"/>
                <w:kern w:val="0"/>
              </w:rPr>
              <w:t>序号</w:t>
            </w:r>
          </w:p>
        </w:tc>
        <w:tc>
          <w:tcPr>
            <w:tcW w:w="2234" w:type="dxa"/>
            <w:hideMark/>
          </w:tcPr>
          <w:p w:rsidR="00855E29" w:rsidRPr="004D01CE" w:rsidRDefault="00855E29" w:rsidP="00855E29">
            <w:pPr>
              <w:spacing w:line="0" w:lineRule="atLeast"/>
              <w:jc w:val="center"/>
              <w:rPr>
                <w:b/>
                <w:snapToGrid w:val="0"/>
                <w:color w:val="000000" w:themeColor="text1"/>
                <w:kern w:val="0"/>
              </w:rPr>
            </w:pPr>
            <w:r w:rsidRPr="004D01CE">
              <w:rPr>
                <w:rFonts w:hint="eastAsia"/>
                <w:b/>
                <w:snapToGrid w:val="0"/>
                <w:color w:val="000000" w:themeColor="text1"/>
                <w:kern w:val="0"/>
              </w:rPr>
              <w:t>评分因素</w:t>
            </w:r>
          </w:p>
        </w:tc>
        <w:tc>
          <w:tcPr>
            <w:tcW w:w="578" w:type="dxa"/>
            <w:hideMark/>
          </w:tcPr>
          <w:p w:rsidR="00855E29" w:rsidRPr="004D01CE" w:rsidRDefault="00855E29" w:rsidP="00855E29">
            <w:pPr>
              <w:spacing w:line="0" w:lineRule="atLeast"/>
              <w:jc w:val="center"/>
              <w:rPr>
                <w:b/>
                <w:snapToGrid w:val="0"/>
                <w:color w:val="000000" w:themeColor="text1"/>
                <w:kern w:val="0"/>
              </w:rPr>
            </w:pPr>
            <w:r w:rsidRPr="004D01CE">
              <w:rPr>
                <w:rFonts w:hint="eastAsia"/>
                <w:b/>
                <w:snapToGrid w:val="0"/>
                <w:color w:val="000000" w:themeColor="text1"/>
                <w:kern w:val="0"/>
              </w:rPr>
              <w:t>权重</w:t>
            </w:r>
          </w:p>
        </w:tc>
        <w:tc>
          <w:tcPr>
            <w:tcW w:w="746" w:type="dxa"/>
            <w:hideMark/>
          </w:tcPr>
          <w:p w:rsidR="00855E29" w:rsidRPr="004D01CE" w:rsidRDefault="00855E29" w:rsidP="00855E29">
            <w:pPr>
              <w:spacing w:line="0" w:lineRule="atLeast"/>
              <w:jc w:val="center"/>
              <w:rPr>
                <w:b/>
                <w:snapToGrid w:val="0"/>
                <w:color w:val="000000" w:themeColor="text1"/>
                <w:kern w:val="0"/>
              </w:rPr>
            </w:pPr>
            <w:r w:rsidRPr="004D01CE">
              <w:rPr>
                <w:rFonts w:hint="eastAsia"/>
                <w:b/>
                <w:snapToGrid w:val="0"/>
                <w:color w:val="000000" w:themeColor="text1"/>
                <w:kern w:val="0"/>
              </w:rPr>
              <w:t>评分方式</w:t>
            </w:r>
          </w:p>
        </w:tc>
        <w:tc>
          <w:tcPr>
            <w:tcW w:w="4716" w:type="dxa"/>
            <w:hideMark/>
          </w:tcPr>
          <w:p w:rsidR="00855E29" w:rsidRPr="004D01CE" w:rsidRDefault="00855E29" w:rsidP="00855E29">
            <w:pPr>
              <w:spacing w:line="0" w:lineRule="atLeast"/>
              <w:jc w:val="center"/>
              <w:rPr>
                <w:b/>
                <w:snapToGrid w:val="0"/>
                <w:color w:val="000000" w:themeColor="text1"/>
                <w:kern w:val="0"/>
              </w:rPr>
            </w:pPr>
            <w:r w:rsidRPr="004D01CE">
              <w:rPr>
                <w:rFonts w:hint="eastAsia"/>
                <w:b/>
                <w:snapToGrid w:val="0"/>
                <w:color w:val="000000" w:themeColor="text1"/>
                <w:kern w:val="0"/>
              </w:rPr>
              <w:t>评分准则</w:t>
            </w:r>
          </w:p>
        </w:tc>
      </w:tr>
      <w:tr w:rsidR="004D01CE" w:rsidRPr="004D01CE" w:rsidTr="00613E47">
        <w:trPr>
          <w:trHeight w:val="560"/>
        </w:trPr>
        <w:tc>
          <w:tcPr>
            <w:tcW w:w="478"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价格</w:t>
            </w:r>
            <w:r w:rsidR="00184D28" w:rsidRPr="004D01CE">
              <w:rPr>
                <w:rFonts w:hint="eastAsia"/>
                <w:snapToGrid w:val="0"/>
                <w:color w:val="000000" w:themeColor="text1"/>
                <w:kern w:val="0"/>
              </w:rPr>
              <w:t>40</w:t>
            </w:r>
            <w:r w:rsidR="00184D28" w:rsidRPr="004D01CE">
              <w:rPr>
                <w:rFonts w:hint="eastAsia"/>
                <w:snapToGrid w:val="0"/>
                <w:color w:val="000000" w:themeColor="text1"/>
                <w:kern w:val="0"/>
              </w:rPr>
              <w:t>分</w:t>
            </w: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投标报价</w:t>
            </w:r>
          </w:p>
        </w:tc>
        <w:tc>
          <w:tcPr>
            <w:tcW w:w="578"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40</w:t>
            </w:r>
          </w:p>
        </w:tc>
        <w:tc>
          <w:tcPr>
            <w:tcW w:w="746" w:type="dxa"/>
          </w:tcPr>
          <w:p w:rsidR="00855E29" w:rsidRPr="004D01CE" w:rsidRDefault="00613E47" w:rsidP="00855E29">
            <w:pPr>
              <w:spacing w:line="0" w:lineRule="atLeast"/>
              <w:rPr>
                <w:snapToGrid w:val="0"/>
                <w:color w:val="000000" w:themeColor="text1"/>
                <w:kern w:val="0"/>
              </w:rPr>
            </w:pPr>
            <w:r w:rsidRPr="004D01CE">
              <w:rPr>
                <w:rFonts w:hint="eastAsia"/>
                <w:snapToGrid w:val="0"/>
                <w:color w:val="000000" w:themeColor="text1"/>
                <w:kern w:val="0"/>
              </w:rPr>
              <w:t>招标</w:t>
            </w:r>
            <w:r w:rsidR="00024DA7">
              <w:rPr>
                <w:rFonts w:hint="eastAsia"/>
                <w:snapToGrid w:val="0"/>
                <w:color w:val="000000" w:themeColor="text1"/>
                <w:kern w:val="0"/>
              </w:rPr>
              <w:t>专员</w:t>
            </w:r>
            <w:r w:rsidRPr="004D01CE">
              <w:rPr>
                <w:rFonts w:hint="eastAsia"/>
                <w:snapToGrid w:val="0"/>
                <w:color w:val="000000" w:themeColor="text1"/>
                <w:kern w:val="0"/>
              </w:rPr>
              <w:t>计算，专家审核</w:t>
            </w:r>
          </w:p>
        </w:tc>
        <w:tc>
          <w:tcPr>
            <w:tcW w:w="4716" w:type="dxa"/>
            <w:hideMark/>
          </w:tcPr>
          <w:p w:rsidR="00855E29" w:rsidRPr="004D01CE" w:rsidRDefault="00613E47" w:rsidP="00855E29">
            <w:pPr>
              <w:spacing w:line="0" w:lineRule="atLeast"/>
              <w:rPr>
                <w:snapToGrid w:val="0"/>
                <w:color w:val="000000" w:themeColor="text1"/>
                <w:kern w:val="0"/>
              </w:rPr>
            </w:pPr>
            <w:r w:rsidRPr="004D01CE">
              <w:rPr>
                <w:rFonts w:hint="eastAsia"/>
                <w:snapToGrid w:val="0"/>
                <w:color w:val="000000" w:themeColor="text1"/>
                <w:kern w:val="0"/>
              </w:rPr>
              <w:t>以《开标一览表》报价为准。招标组织者对全部有效报价以以下公式计算：</w:t>
            </w:r>
            <w:r w:rsidR="00855E29" w:rsidRPr="004D01CE">
              <w:rPr>
                <w:snapToGrid w:val="0"/>
                <w:color w:val="000000" w:themeColor="text1"/>
                <w:kern w:val="0"/>
              </w:rPr>
              <w:t>价格分</w:t>
            </w:r>
            <w:r w:rsidR="00855E29" w:rsidRPr="004D01CE">
              <w:rPr>
                <w:snapToGrid w:val="0"/>
                <w:color w:val="000000" w:themeColor="text1"/>
                <w:kern w:val="0"/>
              </w:rPr>
              <w:t>=[1-</w:t>
            </w:r>
            <w:r w:rsidR="00855E29" w:rsidRPr="004D01CE">
              <w:rPr>
                <w:snapToGrid w:val="0"/>
                <w:color w:val="000000" w:themeColor="text1"/>
                <w:kern w:val="0"/>
              </w:rPr>
              <w:t>（投标报价</w:t>
            </w:r>
            <w:r w:rsidR="00855E29" w:rsidRPr="004D01CE">
              <w:rPr>
                <w:snapToGrid w:val="0"/>
                <w:color w:val="000000" w:themeColor="text1"/>
                <w:kern w:val="0"/>
              </w:rPr>
              <w:t>-</w:t>
            </w:r>
            <w:r w:rsidR="00855E29" w:rsidRPr="004D01CE">
              <w:rPr>
                <w:snapToGrid w:val="0"/>
                <w:color w:val="000000" w:themeColor="text1"/>
                <w:kern w:val="0"/>
              </w:rPr>
              <w:t>最低价）</w:t>
            </w:r>
            <w:r w:rsidR="00855E29" w:rsidRPr="004D01CE">
              <w:rPr>
                <w:snapToGrid w:val="0"/>
                <w:color w:val="000000" w:themeColor="text1"/>
                <w:kern w:val="0"/>
              </w:rPr>
              <w:t>/</w:t>
            </w:r>
            <w:r w:rsidR="00855E29" w:rsidRPr="004D01CE">
              <w:rPr>
                <w:snapToGrid w:val="0"/>
                <w:color w:val="000000" w:themeColor="text1"/>
                <w:kern w:val="0"/>
              </w:rPr>
              <w:t>最低价</w:t>
            </w:r>
            <w:r w:rsidR="00855E29" w:rsidRPr="004D01CE">
              <w:rPr>
                <w:snapToGrid w:val="0"/>
                <w:color w:val="000000" w:themeColor="text1"/>
                <w:kern w:val="0"/>
              </w:rPr>
              <w:t>]×</w:t>
            </w:r>
            <w:r w:rsidR="00855E29" w:rsidRPr="004D01CE">
              <w:rPr>
                <w:snapToGrid w:val="0"/>
                <w:color w:val="000000" w:themeColor="text1"/>
                <w:kern w:val="0"/>
              </w:rPr>
              <w:t>价格权重</w:t>
            </w:r>
            <w:r w:rsidR="00855E29" w:rsidRPr="004D01CE">
              <w:rPr>
                <w:snapToGrid w:val="0"/>
                <w:color w:val="000000" w:themeColor="text1"/>
                <w:kern w:val="0"/>
              </w:rPr>
              <w:t>×100</w:t>
            </w:r>
            <w:r w:rsidR="00855E29" w:rsidRPr="004D01CE">
              <w:rPr>
                <w:snapToGrid w:val="0"/>
                <w:color w:val="000000" w:themeColor="text1"/>
                <w:kern w:val="0"/>
              </w:rPr>
              <w:t>（当价格分</w:t>
            </w:r>
            <w:r w:rsidR="00855E29" w:rsidRPr="004D01CE">
              <w:rPr>
                <w:snapToGrid w:val="0"/>
                <w:color w:val="000000" w:themeColor="text1"/>
                <w:kern w:val="0"/>
              </w:rPr>
              <w:t>&lt;0</w:t>
            </w:r>
            <w:r w:rsidR="00855E29" w:rsidRPr="004D01CE">
              <w:rPr>
                <w:snapToGrid w:val="0"/>
                <w:color w:val="000000" w:themeColor="text1"/>
                <w:kern w:val="0"/>
              </w:rPr>
              <w:t>时，取</w:t>
            </w:r>
            <w:r w:rsidR="00855E29" w:rsidRPr="004D01CE">
              <w:rPr>
                <w:snapToGrid w:val="0"/>
                <w:color w:val="000000" w:themeColor="text1"/>
                <w:kern w:val="0"/>
              </w:rPr>
              <w:t>0</w:t>
            </w:r>
            <w:r w:rsidR="00855E29" w:rsidRPr="004D01CE">
              <w:rPr>
                <w:snapToGrid w:val="0"/>
                <w:color w:val="000000" w:themeColor="text1"/>
                <w:kern w:val="0"/>
              </w:rPr>
              <w:t>）</w:t>
            </w:r>
          </w:p>
        </w:tc>
      </w:tr>
      <w:tr w:rsidR="004D01CE" w:rsidRPr="004D01CE" w:rsidTr="00F64E21">
        <w:trPr>
          <w:trHeight w:val="580"/>
        </w:trPr>
        <w:tc>
          <w:tcPr>
            <w:tcW w:w="478" w:type="dxa"/>
            <w:vMerge w:val="restart"/>
            <w:hideMark/>
          </w:tcPr>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184D28"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技术部分</w:t>
            </w:r>
            <w:r w:rsidR="00184D28" w:rsidRPr="004D01CE">
              <w:rPr>
                <w:rFonts w:hint="eastAsia"/>
                <w:snapToGrid w:val="0"/>
                <w:color w:val="000000" w:themeColor="text1"/>
                <w:kern w:val="0"/>
              </w:rPr>
              <w:t>45</w:t>
            </w:r>
            <w:r w:rsidR="00184D28" w:rsidRPr="004D01CE">
              <w:rPr>
                <w:rFonts w:hint="eastAsia"/>
                <w:snapToGrid w:val="0"/>
                <w:color w:val="000000" w:themeColor="text1"/>
                <w:kern w:val="0"/>
              </w:rPr>
              <w:t>分</w:t>
            </w: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2</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施工技术保障措施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3</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在投标文件中详细说明保障措施，评标委员会根据响应情况及横向比较打分。按优</w:t>
            </w:r>
            <w:r w:rsidR="00F64E21" w:rsidRPr="004D01CE">
              <w:rPr>
                <w:rFonts w:hint="eastAsia"/>
                <w:snapToGrid w:val="0"/>
                <w:color w:val="000000" w:themeColor="text1"/>
                <w:kern w:val="0"/>
              </w:rPr>
              <w:t>3</w:t>
            </w:r>
            <w:r w:rsidRPr="004D01CE">
              <w:rPr>
                <w:rFonts w:hint="eastAsia"/>
                <w:snapToGrid w:val="0"/>
                <w:color w:val="000000" w:themeColor="text1"/>
                <w:kern w:val="0"/>
              </w:rPr>
              <w:t>分，良</w:t>
            </w:r>
            <w:r w:rsidR="00F64E21" w:rsidRPr="004D01CE">
              <w:rPr>
                <w:rFonts w:hint="eastAsia"/>
                <w:snapToGrid w:val="0"/>
                <w:color w:val="000000" w:themeColor="text1"/>
                <w:kern w:val="0"/>
              </w:rPr>
              <w:t>2</w:t>
            </w:r>
            <w:r w:rsidRPr="004D01CE">
              <w:rPr>
                <w:rFonts w:hint="eastAsia"/>
                <w:snapToGrid w:val="0"/>
                <w:color w:val="000000" w:themeColor="text1"/>
                <w:kern w:val="0"/>
              </w:rPr>
              <w:t>分，中</w:t>
            </w:r>
            <w:r w:rsidR="00F64E21" w:rsidRPr="004D01CE">
              <w:rPr>
                <w:rFonts w:hint="eastAsia"/>
                <w:snapToGrid w:val="0"/>
                <w:color w:val="000000" w:themeColor="text1"/>
                <w:kern w:val="0"/>
              </w:rPr>
              <w:t>1</w:t>
            </w:r>
            <w:r w:rsidRPr="004D01CE">
              <w:rPr>
                <w:rFonts w:hint="eastAsia"/>
                <w:snapToGrid w:val="0"/>
                <w:color w:val="000000" w:themeColor="text1"/>
                <w:kern w:val="0"/>
              </w:rPr>
              <w:t>分，差</w:t>
            </w:r>
            <w:r w:rsidR="00F64E21" w:rsidRPr="004D01CE">
              <w:rPr>
                <w:rFonts w:hint="eastAsia"/>
                <w:snapToGrid w:val="0"/>
                <w:color w:val="000000" w:themeColor="text1"/>
                <w:kern w:val="0"/>
              </w:rPr>
              <w:t>0</w:t>
            </w:r>
            <w:r w:rsidRPr="004D01CE">
              <w:rPr>
                <w:rFonts w:hint="eastAsia"/>
                <w:snapToGrid w:val="0"/>
                <w:color w:val="000000" w:themeColor="text1"/>
                <w:kern w:val="0"/>
              </w:rPr>
              <w:t>分。</w:t>
            </w:r>
          </w:p>
        </w:tc>
      </w:tr>
      <w:tr w:rsidR="004D01CE" w:rsidRPr="004D01CE" w:rsidTr="00F64E21">
        <w:trPr>
          <w:trHeight w:val="5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3</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工程质量保障措施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3</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在投标文件中详细说明保障措施，评标委员会根据响应情况及横向比较打分。</w:t>
            </w:r>
            <w:r w:rsidR="00F64E21" w:rsidRPr="004D01CE">
              <w:rPr>
                <w:rFonts w:hint="eastAsia"/>
                <w:snapToGrid w:val="0"/>
                <w:color w:val="000000" w:themeColor="text1"/>
                <w:kern w:val="0"/>
              </w:rPr>
              <w:t>按优</w:t>
            </w:r>
            <w:r w:rsidR="00F64E21" w:rsidRPr="004D01CE">
              <w:rPr>
                <w:rFonts w:hint="eastAsia"/>
                <w:snapToGrid w:val="0"/>
                <w:color w:val="000000" w:themeColor="text1"/>
                <w:kern w:val="0"/>
              </w:rPr>
              <w:t>3</w:t>
            </w:r>
            <w:r w:rsidR="00F64E21" w:rsidRPr="004D01CE">
              <w:rPr>
                <w:rFonts w:hint="eastAsia"/>
                <w:snapToGrid w:val="0"/>
                <w:color w:val="000000" w:themeColor="text1"/>
                <w:kern w:val="0"/>
              </w:rPr>
              <w:t>分，良</w:t>
            </w:r>
            <w:r w:rsidR="00F64E21" w:rsidRPr="004D01CE">
              <w:rPr>
                <w:rFonts w:hint="eastAsia"/>
                <w:snapToGrid w:val="0"/>
                <w:color w:val="000000" w:themeColor="text1"/>
                <w:kern w:val="0"/>
              </w:rPr>
              <w:t>2</w:t>
            </w:r>
            <w:r w:rsidR="00F64E21" w:rsidRPr="004D01CE">
              <w:rPr>
                <w:rFonts w:hint="eastAsia"/>
                <w:snapToGrid w:val="0"/>
                <w:color w:val="000000" w:themeColor="text1"/>
                <w:kern w:val="0"/>
              </w:rPr>
              <w:t>分，中</w:t>
            </w:r>
            <w:r w:rsidR="00F64E21" w:rsidRPr="004D01CE">
              <w:rPr>
                <w:rFonts w:hint="eastAsia"/>
                <w:snapToGrid w:val="0"/>
                <w:color w:val="000000" w:themeColor="text1"/>
                <w:kern w:val="0"/>
              </w:rPr>
              <w:t>1</w:t>
            </w:r>
            <w:r w:rsidR="00F64E21" w:rsidRPr="004D01CE">
              <w:rPr>
                <w:rFonts w:hint="eastAsia"/>
                <w:snapToGrid w:val="0"/>
                <w:color w:val="000000" w:themeColor="text1"/>
                <w:kern w:val="0"/>
              </w:rPr>
              <w:t>分，差</w:t>
            </w:r>
            <w:r w:rsidR="00F64E21" w:rsidRPr="004D01CE">
              <w:rPr>
                <w:rFonts w:hint="eastAsia"/>
                <w:snapToGrid w:val="0"/>
                <w:color w:val="000000" w:themeColor="text1"/>
                <w:kern w:val="0"/>
              </w:rPr>
              <w:t>0</w:t>
            </w:r>
            <w:r w:rsidR="00F64E21" w:rsidRPr="004D01CE">
              <w:rPr>
                <w:rFonts w:hint="eastAsia"/>
                <w:snapToGrid w:val="0"/>
                <w:color w:val="000000" w:themeColor="text1"/>
                <w:kern w:val="0"/>
              </w:rPr>
              <w:t>分。</w:t>
            </w:r>
          </w:p>
        </w:tc>
      </w:tr>
      <w:tr w:rsidR="004D01CE" w:rsidRPr="004D01CE" w:rsidTr="00F64E21">
        <w:trPr>
          <w:trHeight w:val="5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4</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安全施工方案及保障措施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3</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在投标文件中详细说明保障措施，评标委员会根据响应情况及横向比较打分</w:t>
            </w:r>
            <w:r w:rsidR="00F64E21" w:rsidRPr="004D01CE">
              <w:rPr>
                <w:rFonts w:hint="eastAsia"/>
                <w:snapToGrid w:val="0"/>
                <w:color w:val="000000" w:themeColor="text1"/>
                <w:kern w:val="0"/>
              </w:rPr>
              <w:t>按优</w:t>
            </w:r>
            <w:r w:rsidR="00F64E21" w:rsidRPr="004D01CE">
              <w:rPr>
                <w:rFonts w:hint="eastAsia"/>
                <w:snapToGrid w:val="0"/>
                <w:color w:val="000000" w:themeColor="text1"/>
                <w:kern w:val="0"/>
              </w:rPr>
              <w:t>3</w:t>
            </w:r>
            <w:r w:rsidR="00F64E21" w:rsidRPr="004D01CE">
              <w:rPr>
                <w:rFonts w:hint="eastAsia"/>
                <w:snapToGrid w:val="0"/>
                <w:color w:val="000000" w:themeColor="text1"/>
                <w:kern w:val="0"/>
              </w:rPr>
              <w:t>分，良</w:t>
            </w:r>
            <w:r w:rsidR="00F64E21" w:rsidRPr="004D01CE">
              <w:rPr>
                <w:rFonts w:hint="eastAsia"/>
                <w:snapToGrid w:val="0"/>
                <w:color w:val="000000" w:themeColor="text1"/>
                <w:kern w:val="0"/>
              </w:rPr>
              <w:t>2</w:t>
            </w:r>
            <w:r w:rsidR="00F64E21" w:rsidRPr="004D01CE">
              <w:rPr>
                <w:rFonts w:hint="eastAsia"/>
                <w:snapToGrid w:val="0"/>
                <w:color w:val="000000" w:themeColor="text1"/>
                <w:kern w:val="0"/>
              </w:rPr>
              <w:t>分，中</w:t>
            </w:r>
            <w:r w:rsidR="00F64E21" w:rsidRPr="004D01CE">
              <w:rPr>
                <w:rFonts w:hint="eastAsia"/>
                <w:snapToGrid w:val="0"/>
                <w:color w:val="000000" w:themeColor="text1"/>
                <w:kern w:val="0"/>
              </w:rPr>
              <w:t>1</w:t>
            </w:r>
            <w:r w:rsidR="00F64E21" w:rsidRPr="004D01CE">
              <w:rPr>
                <w:rFonts w:hint="eastAsia"/>
                <w:snapToGrid w:val="0"/>
                <w:color w:val="000000" w:themeColor="text1"/>
                <w:kern w:val="0"/>
              </w:rPr>
              <w:t>分，差</w:t>
            </w:r>
            <w:r w:rsidR="00F64E21" w:rsidRPr="004D01CE">
              <w:rPr>
                <w:rFonts w:hint="eastAsia"/>
                <w:snapToGrid w:val="0"/>
                <w:color w:val="000000" w:themeColor="text1"/>
                <w:kern w:val="0"/>
              </w:rPr>
              <w:t>0</w:t>
            </w:r>
            <w:r w:rsidR="00F64E21" w:rsidRPr="004D01CE">
              <w:rPr>
                <w:rFonts w:hint="eastAsia"/>
                <w:snapToGrid w:val="0"/>
                <w:color w:val="000000" w:themeColor="text1"/>
                <w:kern w:val="0"/>
              </w:rPr>
              <w:t>分。</w:t>
            </w:r>
          </w:p>
        </w:tc>
      </w:tr>
      <w:tr w:rsidR="004D01CE" w:rsidRPr="004D01CE" w:rsidTr="00F64E21">
        <w:trPr>
          <w:trHeight w:val="5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5</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环保和文明施工方案及保障措施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4</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w:t>
            </w:r>
            <w:r w:rsidR="00F64E21" w:rsidRPr="004D01CE">
              <w:rPr>
                <w:rFonts w:hint="eastAsia"/>
                <w:snapToGrid w:val="0"/>
                <w:color w:val="000000" w:themeColor="text1"/>
                <w:kern w:val="0"/>
              </w:rPr>
              <w:t>针对图书馆环境</w:t>
            </w:r>
            <w:r w:rsidRPr="004D01CE">
              <w:rPr>
                <w:rFonts w:hint="eastAsia"/>
                <w:snapToGrid w:val="0"/>
                <w:color w:val="000000" w:themeColor="text1"/>
                <w:kern w:val="0"/>
              </w:rPr>
              <w:t>详细说明保障措施，评标委员会根据响应情况及横向比较打分。</w:t>
            </w:r>
            <w:r w:rsidR="00F64E21" w:rsidRPr="004D01CE">
              <w:rPr>
                <w:rFonts w:hint="eastAsia"/>
                <w:snapToGrid w:val="0"/>
                <w:color w:val="000000" w:themeColor="text1"/>
                <w:kern w:val="0"/>
              </w:rPr>
              <w:t>按优</w:t>
            </w:r>
            <w:r w:rsidR="00F64E21" w:rsidRPr="004D01CE">
              <w:rPr>
                <w:rFonts w:hint="eastAsia"/>
                <w:snapToGrid w:val="0"/>
                <w:color w:val="000000" w:themeColor="text1"/>
                <w:kern w:val="0"/>
              </w:rPr>
              <w:t>4</w:t>
            </w:r>
            <w:r w:rsidR="00F64E21" w:rsidRPr="004D01CE">
              <w:rPr>
                <w:rFonts w:hint="eastAsia"/>
                <w:snapToGrid w:val="0"/>
                <w:color w:val="000000" w:themeColor="text1"/>
                <w:kern w:val="0"/>
              </w:rPr>
              <w:t>分，良</w:t>
            </w:r>
            <w:r w:rsidR="00F64E21" w:rsidRPr="004D01CE">
              <w:rPr>
                <w:rFonts w:hint="eastAsia"/>
                <w:snapToGrid w:val="0"/>
                <w:color w:val="000000" w:themeColor="text1"/>
                <w:kern w:val="0"/>
              </w:rPr>
              <w:t>2</w:t>
            </w:r>
            <w:r w:rsidR="00F64E21" w:rsidRPr="004D01CE">
              <w:rPr>
                <w:rFonts w:hint="eastAsia"/>
                <w:snapToGrid w:val="0"/>
                <w:color w:val="000000" w:themeColor="text1"/>
                <w:kern w:val="0"/>
              </w:rPr>
              <w:t>分，中</w:t>
            </w:r>
            <w:r w:rsidR="00F64E21" w:rsidRPr="004D01CE">
              <w:rPr>
                <w:rFonts w:hint="eastAsia"/>
                <w:snapToGrid w:val="0"/>
                <w:color w:val="000000" w:themeColor="text1"/>
                <w:kern w:val="0"/>
              </w:rPr>
              <w:t>1</w:t>
            </w:r>
            <w:r w:rsidR="00F64E21" w:rsidRPr="004D01CE">
              <w:rPr>
                <w:rFonts w:hint="eastAsia"/>
                <w:snapToGrid w:val="0"/>
                <w:color w:val="000000" w:themeColor="text1"/>
                <w:kern w:val="0"/>
              </w:rPr>
              <w:t>分，差</w:t>
            </w:r>
            <w:r w:rsidR="00F64E21" w:rsidRPr="004D01CE">
              <w:rPr>
                <w:rFonts w:hint="eastAsia"/>
                <w:snapToGrid w:val="0"/>
                <w:color w:val="000000" w:themeColor="text1"/>
                <w:kern w:val="0"/>
              </w:rPr>
              <w:t>0</w:t>
            </w:r>
            <w:r w:rsidR="00F64E21" w:rsidRPr="004D01CE">
              <w:rPr>
                <w:rFonts w:hint="eastAsia"/>
                <w:snapToGrid w:val="0"/>
                <w:color w:val="000000" w:themeColor="text1"/>
                <w:kern w:val="0"/>
              </w:rPr>
              <w:t>分。</w:t>
            </w:r>
          </w:p>
        </w:tc>
      </w:tr>
      <w:tr w:rsidR="004D01CE" w:rsidRPr="004D01CE" w:rsidTr="00F64E21">
        <w:trPr>
          <w:trHeight w:val="5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6</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进度计划和工期保障措施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4</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w:t>
            </w:r>
            <w:r w:rsidR="00F64E21" w:rsidRPr="004D01CE">
              <w:rPr>
                <w:rFonts w:hint="eastAsia"/>
                <w:snapToGrid w:val="0"/>
                <w:color w:val="000000" w:themeColor="text1"/>
                <w:kern w:val="0"/>
              </w:rPr>
              <w:t>提供施工进度表并</w:t>
            </w:r>
            <w:r w:rsidRPr="004D01CE">
              <w:rPr>
                <w:rFonts w:hint="eastAsia"/>
                <w:snapToGrid w:val="0"/>
                <w:color w:val="000000" w:themeColor="text1"/>
                <w:kern w:val="0"/>
              </w:rPr>
              <w:t>详细说明保障措施，评标委员会根据响应情况及横向比较打分。</w:t>
            </w:r>
            <w:r w:rsidR="00F64E21" w:rsidRPr="004D01CE">
              <w:rPr>
                <w:rFonts w:hint="eastAsia"/>
                <w:snapToGrid w:val="0"/>
                <w:color w:val="000000" w:themeColor="text1"/>
                <w:kern w:val="0"/>
              </w:rPr>
              <w:t>按优</w:t>
            </w:r>
            <w:r w:rsidR="00F64E21" w:rsidRPr="004D01CE">
              <w:rPr>
                <w:rFonts w:hint="eastAsia"/>
                <w:snapToGrid w:val="0"/>
                <w:color w:val="000000" w:themeColor="text1"/>
                <w:kern w:val="0"/>
              </w:rPr>
              <w:t>4</w:t>
            </w:r>
            <w:r w:rsidR="00F64E21" w:rsidRPr="004D01CE">
              <w:rPr>
                <w:rFonts w:hint="eastAsia"/>
                <w:snapToGrid w:val="0"/>
                <w:color w:val="000000" w:themeColor="text1"/>
                <w:kern w:val="0"/>
              </w:rPr>
              <w:t>分，良</w:t>
            </w:r>
            <w:r w:rsidR="00F64E21" w:rsidRPr="004D01CE">
              <w:rPr>
                <w:rFonts w:hint="eastAsia"/>
                <w:snapToGrid w:val="0"/>
                <w:color w:val="000000" w:themeColor="text1"/>
                <w:kern w:val="0"/>
              </w:rPr>
              <w:t>2</w:t>
            </w:r>
            <w:r w:rsidR="00F64E21" w:rsidRPr="004D01CE">
              <w:rPr>
                <w:rFonts w:hint="eastAsia"/>
                <w:snapToGrid w:val="0"/>
                <w:color w:val="000000" w:themeColor="text1"/>
                <w:kern w:val="0"/>
              </w:rPr>
              <w:t>分，中</w:t>
            </w:r>
            <w:r w:rsidR="00F64E21" w:rsidRPr="004D01CE">
              <w:rPr>
                <w:rFonts w:hint="eastAsia"/>
                <w:snapToGrid w:val="0"/>
                <w:color w:val="000000" w:themeColor="text1"/>
                <w:kern w:val="0"/>
              </w:rPr>
              <w:t>1</w:t>
            </w:r>
            <w:r w:rsidR="00F64E21" w:rsidRPr="004D01CE">
              <w:rPr>
                <w:rFonts w:hint="eastAsia"/>
                <w:snapToGrid w:val="0"/>
                <w:color w:val="000000" w:themeColor="text1"/>
                <w:kern w:val="0"/>
              </w:rPr>
              <w:t>分，差</w:t>
            </w:r>
            <w:r w:rsidR="00F64E21" w:rsidRPr="004D01CE">
              <w:rPr>
                <w:rFonts w:hint="eastAsia"/>
                <w:snapToGrid w:val="0"/>
                <w:color w:val="000000" w:themeColor="text1"/>
                <w:kern w:val="0"/>
              </w:rPr>
              <w:t>0</w:t>
            </w:r>
            <w:r w:rsidR="00F64E21" w:rsidRPr="004D01CE">
              <w:rPr>
                <w:rFonts w:hint="eastAsia"/>
                <w:snapToGrid w:val="0"/>
                <w:color w:val="000000" w:themeColor="text1"/>
                <w:kern w:val="0"/>
              </w:rPr>
              <w:t>分。</w:t>
            </w:r>
          </w:p>
        </w:tc>
      </w:tr>
      <w:tr w:rsidR="004D01CE" w:rsidRPr="004D01CE" w:rsidTr="00F64E21">
        <w:trPr>
          <w:trHeight w:val="5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7</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质量保修方案及保障措施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3</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w:t>
            </w:r>
            <w:r w:rsidR="00F64E21" w:rsidRPr="004D01CE">
              <w:rPr>
                <w:rFonts w:hint="eastAsia"/>
                <w:snapToGrid w:val="0"/>
                <w:color w:val="000000" w:themeColor="text1"/>
                <w:kern w:val="0"/>
              </w:rPr>
              <w:t>提供</w:t>
            </w:r>
            <w:r w:rsidR="00613E47" w:rsidRPr="004D01CE">
              <w:rPr>
                <w:rFonts w:hint="eastAsia"/>
                <w:snapToGrid w:val="0"/>
                <w:color w:val="000000" w:themeColor="text1"/>
                <w:kern w:val="0"/>
              </w:rPr>
              <w:t>《</w:t>
            </w:r>
            <w:r w:rsidR="00F64E21" w:rsidRPr="004D01CE">
              <w:rPr>
                <w:rFonts w:hint="eastAsia"/>
                <w:snapToGrid w:val="0"/>
                <w:color w:val="000000" w:themeColor="text1"/>
                <w:kern w:val="0"/>
              </w:rPr>
              <w:t>保修承诺书</w:t>
            </w:r>
            <w:r w:rsidR="00613E47" w:rsidRPr="004D01CE">
              <w:rPr>
                <w:rFonts w:hint="eastAsia"/>
                <w:snapToGrid w:val="0"/>
                <w:color w:val="000000" w:themeColor="text1"/>
                <w:kern w:val="0"/>
              </w:rPr>
              <w:t>》</w:t>
            </w:r>
            <w:r w:rsidRPr="004D01CE">
              <w:rPr>
                <w:rFonts w:hint="eastAsia"/>
                <w:snapToGrid w:val="0"/>
                <w:color w:val="000000" w:themeColor="text1"/>
                <w:kern w:val="0"/>
              </w:rPr>
              <w:t>，评标委员会根据响应情况及横向比较打分。</w:t>
            </w:r>
            <w:r w:rsidR="00F64E21" w:rsidRPr="004D01CE">
              <w:rPr>
                <w:rFonts w:hint="eastAsia"/>
                <w:snapToGrid w:val="0"/>
                <w:color w:val="000000" w:themeColor="text1"/>
                <w:kern w:val="0"/>
              </w:rPr>
              <w:t>按优</w:t>
            </w:r>
            <w:r w:rsidR="00F64E21" w:rsidRPr="004D01CE">
              <w:rPr>
                <w:rFonts w:hint="eastAsia"/>
                <w:snapToGrid w:val="0"/>
                <w:color w:val="000000" w:themeColor="text1"/>
                <w:kern w:val="0"/>
              </w:rPr>
              <w:t>3</w:t>
            </w:r>
            <w:r w:rsidR="00F64E21" w:rsidRPr="004D01CE">
              <w:rPr>
                <w:rFonts w:hint="eastAsia"/>
                <w:snapToGrid w:val="0"/>
                <w:color w:val="000000" w:themeColor="text1"/>
                <w:kern w:val="0"/>
              </w:rPr>
              <w:t>分，良</w:t>
            </w:r>
            <w:r w:rsidR="00F64E21" w:rsidRPr="004D01CE">
              <w:rPr>
                <w:rFonts w:hint="eastAsia"/>
                <w:snapToGrid w:val="0"/>
                <w:color w:val="000000" w:themeColor="text1"/>
                <w:kern w:val="0"/>
              </w:rPr>
              <w:t>2</w:t>
            </w:r>
            <w:r w:rsidR="00F64E21" w:rsidRPr="004D01CE">
              <w:rPr>
                <w:rFonts w:hint="eastAsia"/>
                <w:snapToGrid w:val="0"/>
                <w:color w:val="000000" w:themeColor="text1"/>
                <w:kern w:val="0"/>
              </w:rPr>
              <w:t>分，中</w:t>
            </w:r>
            <w:r w:rsidR="00F64E21" w:rsidRPr="004D01CE">
              <w:rPr>
                <w:rFonts w:hint="eastAsia"/>
                <w:snapToGrid w:val="0"/>
                <w:color w:val="000000" w:themeColor="text1"/>
                <w:kern w:val="0"/>
              </w:rPr>
              <w:t>1</w:t>
            </w:r>
            <w:r w:rsidR="00F64E21" w:rsidRPr="004D01CE">
              <w:rPr>
                <w:rFonts w:hint="eastAsia"/>
                <w:snapToGrid w:val="0"/>
                <w:color w:val="000000" w:themeColor="text1"/>
                <w:kern w:val="0"/>
              </w:rPr>
              <w:t>分，差</w:t>
            </w:r>
            <w:r w:rsidR="00F64E21" w:rsidRPr="004D01CE">
              <w:rPr>
                <w:rFonts w:hint="eastAsia"/>
                <w:snapToGrid w:val="0"/>
                <w:color w:val="000000" w:themeColor="text1"/>
                <w:kern w:val="0"/>
              </w:rPr>
              <w:t>0</w:t>
            </w:r>
            <w:r w:rsidR="00F64E21" w:rsidRPr="004D01CE">
              <w:rPr>
                <w:rFonts w:hint="eastAsia"/>
                <w:snapToGrid w:val="0"/>
                <w:color w:val="000000" w:themeColor="text1"/>
                <w:kern w:val="0"/>
              </w:rPr>
              <w:t>分。</w:t>
            </w:r>
          </w:p>
        </w:tc>
      </w:tr>
      <w:tr w:rsidR="004D01CE" w:rsidRPr="004D01CE" w:rsidTr="00184D28">
        <w:trPr>
          <w:trHeight w:val="93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8</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关键施工技术及工程项目实施的重点、难点分析和解决方案</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3</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184D28">
            <w:pPr>
              <w:spacing w:line="0" w:lineRule="atLeast"/>
              <w:rPr>
                <w:snapToGrid w:val="0"/>
                <w:color w:val="000000" w:themeColor="text1"/>
                <w:kern w:val="0"/>
              </w:rPr>
            </w:pPr>
            <w:r w:rsidRPr="004D01CE">
              <w:rPr>
                <w:rFonts w:hint="eastAsia"/>
                <w:snapToGrid w:val="0"/>
                <w:color w:val="000000" w:themeColor="text1"/>
                <w:kern w:val="0"/>
              </w:rPr>
              <w:t>在投标文件中详细说明响应情况</w:t>
            </w:r>
            <w:r w:rsidR="00184D28" w:rsidRPr="004D01CE">
              <w:rPr>
                <w:rFonts w:hint="eastAsia"/>
                <w:snapToGrid w:val="0"/>
                <w:color w:val="000000" w:themeColor="text1"/>
                <w:kern w:val="0"/>
              </w:rPr>
              <w:t>，</w:t>
            </w:r>
            <w:proofErr w:type="gramStart"/>
            <w:r w:rsidR="00184D28" w:rsidRPr="004D01CE">
              <w:rPr>
                <w:rFonts w:hint="eastAsia"/>
                <w:snapToGrid w:val="0"/>
                <w:color w:val="000000" w:themeColor="text1"/>
                <w:kern w:val="0"/>
              </w:rPr>
              <w:t>特别是色墙油漆</w:t>
            </w:r>
            <w:proofErr w:type="gramEnd"/>
            <w:r w:rsidR="00184D28" w:rsidRPr="004D01CE">
              <w:rPr>
                <w:rFonts w:hint="eastAsia"/>
                <w:snapToGrid w:val="0"/>
                <w:color w:val="000000" w:themeColor="text1"/>
                <w:kern w:val="0"/>
              </w:rPr>
              <w:t>调配办法</w:t>
            </w:r>
            <w:r w:rsidRPr="004D01CE">
              <w:rPr>
                <w:rFonts w:hint="eastAsia"/>
                <w:snapToGrid w:val="0"/>
                <w:color w:val="000000" w:themeColor="text1"/>
                <w:kern w:val="0"/>
              </w:rPr>
              <w:t>，评标委员会根据响应情况及横向比较打分。</w:t>
            </w:r>
            <w:r w:rsidR="00184D28" w:rsidRPr="004D01CE">
              <w:rPr>
                <w:rFonts w:hint="eastAsia"/>
                <w:snapToGrid w:val="0"/>
                <w:color w:val="000000" w:themeColor="text1"/>
                <w:kern w:val="0"/>
              </w:rPr>
              <w:t>按优</w:t>
            </w:r>
            <w:r w:rsidR="00184D28" w:rsidRPr="004D01CE">
              <w:rPr>
                <w:rFonts w:hint="eastAsia"/>
                <w:snapToGrid w:val="0"/>
                <w:color w:val="000000" w:themeColor="text1"/>
                <w:kern w:val="0"/>
              </w:rPr>
              <w:t>3</w:t>
            </w:r>
            <w:r w:rsidR="00184D28" w:rsidRPr="004D01CE">
              <w:rPr>
                <w:rFonts w:hint="eastAsia"/>
                <w:snapToGrid w:val="0"/>
                <w:color w:val="000000" w:themeColor="text1"/>
                <w:kern w:val="0"/>
              </w:rPr>
              <w:t>分，中</w:t>
            </w:r>
            <w:r w:rsidR="00184D28" w:rsidRPr="004D01CE">
              <w:rPr>
                <w:rFonts w:hint="eastAsia"/>
                <w:snapToGrid w:val="0"/>
                <w:color w:val="000000" w:themeColor="text1"/>
                <w:kern w:val="0"/>
              </w:rPr>
              <w:t>1</w:t>
            </w:r>
            <w:r w:rsidR="00184D28" w:rsidRPr="004D01CE">
              <w:rPr>
                <w:rFonts w:hint="eastAsia"/>
                <w:snapToGrid w:val="0"/>
                <w:color w:val="000000" w:themeColor="text1"/>
                <w:kern w:val="0"/>
              </w:rPr>
              <w:t>分，差</w:t>
            </w:r>
            <w:r w:rsidR="00184D28" w:rsidRPr="004D01CE">
              <w:rPr>
                <w:rFonts w:hint="eastAsia"/>
                <w:snapToGrid w:val="0"/>
                <w:color w:val="000000" w:themeColor="text1"/>
                <w:kern w:val="0"/>
              </w:rPr>
              <w:t>0</w:t>
            </w:r>
            <w:r w:rsidR="00184D28" w:rsidRPr="004D01CE">
              <w:rPr>
                <w:rFonts w:hint="eastAsia"/>
                <w:snapToGrid w:val="0"/>
                <w:color w:val="000000" w:themeColor="text1"/>
                <w:kern w:val="0"/>
              </w:rPr>
              <w:t>分。</w:t>
            </w:r>
          </w:p>
        </w:tc>
      </w:tr>
      <w:tr w:rsidR="004D01CE" w:rsidRPr="004D01CE" w:rsidTr="00F64E21">
        <w:trPr>
          <w:trHeight w:val="5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9</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项目采用的设备、材料性能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8</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024152">
            <w:pPr>
              <w:spacing w:line="0" w:lineRule="atLeast"/>
              <w:rPr>
                <w:snapToGrid w:val="0"/>
                <w:color w:val="000000" w:themeColor="text1"/>
                <w:kern w:val="0"/>
              </w:rPr>
            </w:pPr>
            <w:r w:rsidRPr="004D01CE">
              <w:rPr>
                <w:rFonts w:hint="eastAsia"/>
                <w:snapToGrid w:val="0"/>
                <w:color w:val="000000" w:themeColor="text1"/>
                <w:kern w:val="0"/>
              </w:rPr>
              <w:t>在投标文件中</w:t>
            </w:r>
            <w:r w:rsidR="00024152" w:rsidRPr="004D01CE">
              <w:rPr>
                <w:rFonts w:hint="eastAsia"/>
                <w:snapToGrid w:val="0"/>
                <w:color w:val="000000" w:themeColor="text1"/>
                <w:kern w:val="0"/>
              </w:rPr>
              <w:t>提供《产品型号配置表及商品合格证》并</w:t>
            </w:r>
            <w:r w:rsidRPr="004D01CE">
              <w:rPr>
                <w:rFonts w:hint="eastAsia"/>
                <w:snapToGrid w:val="0"/>
                <w:color w:val="000000" w:themeColor="text1"/>
                <w:kern w:val="0"/>
              </w:rPr>
              <w:t>详细说明</w:t>
            </w:r>
            <w:r w:rsidR="00184D28" w:rsidRPr="004D01CE">
              <w:rPr>
                <w:rFonts w:hint="eastAsia"/>
                <w:snapToGrid w:val="0"/>
                <w:color w:val="000000" w:themeColor="text1"/>
                <w:kern w:val="0"/>
              </w:rPr>
              <w:t>高处作业设备等</w:t>
            </w:r>
            <w:r w:rsidRPr="004D01CE">
              <w:rPr>
                <w:rFonts w:hint="eastAsia"/>
                <w:snapToGrid w:val="0"/>
                <w:color w:val="000000" w:themeColor="text1"/>
                <w:kern w:val="0"/>
              </w:rPr>
              <w:t>保障措施，评标委员会根据响应情况及横向比较打分。</w:t>
            </w:r>
            <w:r w:rsidR="00184D28" w:rsidRPr="004D01CE">
              <w:rPr>
                <w:rFonts w:hint="eastAsia"/>
                <w:snapToGrid w:val="0"/>
                <w:color w:val="000000" w:themeColor="text1"/>
                <w:kern w:val="0"/>
              </w:rPr>
              <w:t>按优</w:t>
            </w:r>
            <w:r w:rsidR="00184D28" w:rsidRPr="004D01CE">
              <w:rPr>
                <w:rFonts w:hint="eastAsia"/>
                <w:snapToGrid w:val="0"/>
                <w:color w:val="000000" w:themeColor="text1"/>
                <w:kern w:val="0"/>
              </w:rPr>
              <w:t>8</w:t>
            </w:r>
            <w:r w:rsidR="00184D28" w:rsidRPr="004D01CE">
              <w:rPr>
                <w:rFonts w:hint="eastAsia"/>
                <w:snapToGrid w:val="0"/>
                <w:color w:val="000000" w:themeColor="text1"/>
                <w:kern w:val="0"/>
              </w:rPr>
              <w:t>分，良</w:t>
            </w:r>
            <w:r w:rsidR="00184D28" w:rsidRPr="004D01CE">
              <w:rPr>
                <w:rFonts w:hint="eastAsia"/>
                <w:snapToGrid w:val="0"/>
                <w:color w:val="000000" w:themeColor="text1"/>
                <w:kern w:val="0"/>
              </w:rPr>
              <w:t>5</w:t>
            </w:r>
            <w:r w:rsidR="00184D28" w:rsidRPr="004D01CE">
              <w:rPr>
                <w:rFonts w:hint="eastAsia"/>
                <w:snapToGrid w:val="0"/>
                <w:color w:val="000000" w:themeColor="text1"/>
                <w:kern w:val="0"/>
              </w:rPr>
              <w:t>分，中</w:t>
            </w:r>
            <w:r w:rsidR="00184D28" w:rsidRPr="004D01CE">
              <w:rPr>
                <w:rFonts w:hint="eastAsia"/>
                <w:snapToGrid w:val="0"/>
                <w:color w:val="000000" w:themeColor="text1"/>
                <w:kern w:val="0"/>
              </w:rPr>
              <w:t>3</w:t>
            </w:r>
            <w:r w:rsidR="00184D28" w:rsidRPr="004D01CE">
              <w:rPr>
                <w:rFonts w:hint="eastAsia"/>
                <w:snapToGrid w:val="0"/>
                <w:color w:val="000000" w:themeColor="text1"/>
                <w:kern w:val="0"/>
              </w:rPr>
              <w:t>分，差</w:t>
            </w:r>
            <w:r w:rsidR="00184D28" w:rsidRPr="004D01CE">
              <w:rPr>
                <w:rFonts w:hint="eastAsia"/>
                <w:snapToGrid w:val="0"/>
                <w:color w:val="000000" w:themeColor="text1"/>
                <w:kern w:val="0"/>
              </w:rPr>
              <w:t>0</w:t>
            </w:r>
            <w:r w:rsidR="00184D28" w:rsidRPr="004D01CE">
              <w:rPr>
                <w:rFonts w:hint="eastAsia"/>
                <w:snapToGrid w:val="0"/>
                <w:color w:val="000000" w:themeColor="text1"/>
                <w:kern w:val="0"/>
              </w:rPr>
              <w:t>分。</w:t>
            </w:r>
          </w:p>
        </w:tc>
      </w:tr>
      <w:tr w:rsidR="004D01CE" w:rsidRPr="004D01CE" w:rsidTr="00F64E21">
        <w:trPr>
          <w:trHeight w:val="5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10</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劳动力、机械设备（或者场地）、材料投入计划及其保证措施</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8</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在投标文件中详细说明保障措施，评标委员会根据响应情况及横向比较打分。</w:t>
            </w:r>
            <w:r w:rsidR="00184D28" w:rsidRPr="004D01CE">
              <w:rPr>
                <w:rFonts w:hint="eastAsia"/>
                <w:snapToGrid w:val="0"/>
                <w:color w:val="000000" w:themeColor="text1"/>
                <w:kern w:val="0"/>
              </w:rPr>
              <w:t>按优</w:t>
            </w:r>
            <w:r w:rsidR="00184D28" w:rsidRPr="004D01CE">
              <w:rPr>
                <w:rFonts w:hint="eastAsia"/>
                <w:snapToGrid w:val="0"/>
                <w:color w:val="000000" w:themeColor="text1"/>
                <w:kern w:val="0"/>
              </w:rPr>
              <w:t>8</w:t>
            </w:r>
            <w:r w:rsidR="00184D28" w:rsidRPr="004D01CE">
              <w:rPr>
                <w:rFonts w:hint="eastAsia"/>
                <w:snapToGrid w:val="0"/>
                <w:color w:val="000000" w:themeColor="text1"/>
                <w:kern w:val="0"/>
              </w:rPr>
              <w:t>分，良</w:t>
            </w:r>
            <w:r w:rsidR="00184D28" w:rsidRPr="004D01CE">
              <w:rPr>
                <w:rFonts w:hint="eastAsia"/>
                <w:snapToGrid w:val="0"/>
                <w:color w:val="000000" w:themeColor="text1"/>
                <w:kern w:val="0"/>
              </w:rPr>
              <w:t>5</w:t>
            </w:r>
            <w:r w:rsidR="00184D28" w:rsidRPr="004D01CE">
              <w:rPr>
                <w:rFonts w:hint="eastAsia"/>
                <w:snapToGrid w:val="0"/>
                <w:color w:val="000000" w:themeColor="text1"/>
                <w:kern w:val="0"/>
              </w:rPr>
              <w:t>分，中</w:t>
            </w:r>
            <w:r w:rsidR="00184D28" w:rsidRPr="004D01CE">
              <w:rPr>
                <w:rFonts w:hint="eastAsia"/>
                <w:snapToGrid w:val="0"/>
                <w:color w:val="000000" w:themeColor="text1"/>
                <w:kern w:val="0"/>
              </w:rPr>
              <w:t>3</w:t>
            </w:r>
            <w:r w:rsidR="00184D28" w:rsidRPr="004D01CE">
              <w:rPr>
                <w:rFonts w:hint="eastAsia"/>
                <w:snapToGrid w:val="0"/>
                <w:color w:val="000000" w:themeColor="text1"/>
                <w:kern w:val="0"/>
              </w:rPr>
              <w:t>分，差</w:t>
            </w:r>
            <w:r w:rsidR="00184D28" w:rsidRPr="004D01CE">
              <w:rPr>
                <w:rFonts w:hint="eastAsia"/>
                <w:snapToGrid w:val="0"/>
                <w:color w:val="000000" w:themeColor="text1"/>
                <w:kern w:val="0"/>
              </w:rPr>
              <w:t>0</w:t>
            </w:r>
            <w:r w:rsidR="00184D28" w:rsidRPr="004D01CE">
              <w:rPr>
                <w:rFonts w:hint="eastAsia"/>
                <w:snapToGrid w:val="0"/>
                <w:color w:val="000000" w:themeColor="text1"/>
                <w:kern w:val="0"/>
              </w:rPr>
              <w:t>分。</w:t>
            </w:r>
          </w:p>
        </w:tc>
      </w:tr>
      <w:tr w:rsidR="004D01CE" w:rsidRPr="004D01CE" w:rsidTr="00184D28">
        <w:trPr>
          <w:trHeight w:val="613"/>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11</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违约承诺</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3</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评标委员会根据响应情况及横向比较打分</w:t>
            </w:r>
            <w:r w:rsidR="00184D28" w:rsidRPr="004D01CE">
              <w:rPr>
                <w:rFonts w:hint="eastAsia"/>
                <w:snapToGrid w:val="0"/>
                <w:color w:val="000000" w:themeColor="text1"/>
                <w:kern w:val="0"/>
              </w:rPr>
              <w:t>。按优</w:t>
            </w:r>
            <w:r w:rsidR="00184D28" w:rsidRPr="004D01CE">
              <w:rPr>
                <w:rFonts w:hint="eastAsia"/>
                <w:snapToGrid w:val="0"/>
                <w:color w:val="000000" w:themeColor="text1"/>
                <w:kern w:val="0"/>
              </w:rPr>
              <w:t>3</w:t>
            </w:r>
            <w:r w:rsidR="00184D28" w:rsidRPr="004D01CE">
              <w:rPr>
                <w:rFonts w:hint="eastAsia"/>
                <w:snapToGrid w:val="0"/>
                <w:color w:val="000000" w:themeColor="text1"/>
                <w:kern w:val="0"/>
              </w:rPr>
              <w:t>分，中</w:t>
            </w:r>
            <w:r w:rsidR="00184D28" w:rsidRPr="004D01CE">
              <w:rPr>
                <w:rFonts w:hint="eastAsia"/>
                <w:snapToGrid w:val="0"/>
                <w:color w:val="000000" w:themeColor="text1"/>
                <w:kern w:val="0"/>
              </w:rPr>
              <w:t>1</w:t>
            </w:r>
            <w:r w:rsidR="00184D28" w:rsidRPr="004D01CE">
              <w:rPr>
                <w:rFonts w:hint="eastAsia"/>
                <w:snapToGrid w:val="0"/>
                <w:color w:val="000000" w:themeColor="text1"/>
                <w:kern w:val="0"/>
              </w:rPr>
              <w:t>分，差</w:t>
            </w:r>
            <w:r w:rsidR="00184D28" w:rsidRPr="004D01CE">
              <w:rPr>
                <w:rFonts w:hint="eastAsia"/>
                <w:snapToGrid w:val="0"/>
                <w:color w:val="000000" w:themeColor="text1"/>
                <w:kern w:val="0"/>
              </w:rPr>
              <w:t>0</w:t>
            </w:r>
            <w:r w:rsidR="00184D28" w:rsidRPr="004D01CE">
              <w:rPr>
                <w:rFonts w:hint="eastAsia"/>
                <w:snapToGrid w:val="0"/>
                <w:color w:val="000000" w:themeColor="text1"/>
                <w:kern w:val="0"/>
              </w:rPr>
              <w:t>分。</w:t>
            </w:r>
          </w:p>
        </w:tc>
      </w:tr>
      <w:tr w:rsidR="004D01CE" w:rsidRPr="004D01CE" w:rsidTr="00F64E21">
        <w:trPr>
          <w:trHeight w:val="2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12</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合理化建议</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3</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专家打分</w:t>
            </w:r>
          </w:p>
        </w:tc>
        <w:tc>
          <w:tcPr>
            <w:tcW w:w="471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在投标文件中详细说明响应情况，评标委员会根据响应情况及横向比较打分。</w:t>
            </w:r>
            <w:r w:rsidR="00184D28" w:rsidRPr="004D01CE">
              <w:rPr>
                <w:rFonts w:hint="eastAsia"/>
                <w:snapToGrid w:val="0"/>
                <w:color w:val="000000" w:themeColor="text1"/>
                <w:kern w:val="0"/>
              </w:rPr>
              <w:t>按优</w:t>
            </w:r>
            <w:r w:rsidR="00184D28" w:rsidRPr="004D01CE">
              <w:rPr>
                <w:rFonts w:hint="eastAsia"/>
                <w:snapToGrid w:val="0"/>
                <w:color w:val="000000" w:themeColor="text1"/>
                <w:kern w:val="0"/>
              </w:rPr>
              <w:t>3</w:t>
            </w:r>
            <w:r w:rsidR="00184D28" w:rsidRPr="004D01CE">
              <w:rPr>
                <w:rFonts w:hint="eastAsia"/>
                <w:snapToGrid w:val="0"/>
                <w:color w:val="000000" w:themeColor="text1"/>
                <w:kern w:val="0"/>
              </w:rPr>
              <w:t>分，中</w:t>
            </w:r>
            <w:r w:rsidR="00184D28" w:rsidRPr="004D01CE">
              <w:rPr>
                <w:rFonts w:hint="eastAsia"/>
                <w:snapToGrid w:val="0"/>
                <w:color w:val="000000" w:themeColor="text1"/>
                <w:kern w:val="0"/>
              </w:rPr>
              <w:t>1</w:t>
            </w:r>
            <w:r w:rsidR="00184D28" w:rsidRPr="004D01CE">
              <w:rPr>
                <w:rFonts w:hint="eastAsia"/>
                <w:snapToGrid w:val="0"/>
                <w:color w:val="000000" w:themeColor="text1"/>
                <w:kern w:val="0"/>
              </w:rPr>
              <w:t>分，差</w:t>
            </w:r>
            <w:r w:rsidR="00184D28" w:rsidRPr="004D01CE">
              <w:rPr>
                <w:rFonts w:hint="eastAsia"/>
                <w:snapToGrid w:val="0"/>
                <w:color w:val="000000" w:themeColor="text1"/>
                <w:kern w:val="0"/>
              </w:rPr>
              <w:t>0</w:t>
            </w:r>
            <w:r w:rsidR="00184D28" w:rsidRPr="004D01CE">
              <w:rPr>
                <w:rFonts w:hint="eastAsia"/>
                <w:snapToGrid w:val="0"/>
                <w:color w:val="000000" w:themeColor="text1"/>
                <w:kern w:val="0"/>
              </w:rPr>
              <w:t>分。</w:t>
            </w:r>
          </w:p>
        </w:tc>
      </w:tr>
      <w:tr w:rsidR="004D01CE" w:rsidRPr="004D01CE" w:rsidTr="00F64E21">
        <w:trPr>
          <w:trHeight w:val="1150"/>
        </w:trPr>
        <w:tc>
          <w:tcPr>
            <w:tcW w:w="478" w:type="dxa"/>
            <w:vMerge w:val="restart"/>
            <w:hideMark/>
          </w:tcPr>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p>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综合实力部分</w:t>
            </w:r>
            <w:r w:rsidR="00184D28" w:rsidRPr="004D01CE">
              <w:rPr>
                <w:rFonts w:hint="eastAsia"/>
                <w:snapToGrid w:val="0"/>
                <w:color w:val="000000" w:themeColor="text1"/>
                <w:kern w:val="0"/>
              </w:rPr>
              <w:t>15</w:t>
            </w:r>
            <w:r w:rsidR="00184D28" w:rsidRPr="004D01CE">
              <w:rPr>
                <w:rFonts w:hint="eastAsia"/>
                <w:snapToGrid w:val="0"/>
                <w:color w:val="000000" w:themeColor="text1"/>
                <w:kern w:val="0"/>
              </w:rPr>
              <w:t>分</w:t>
            </w: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13</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近三年类似案例</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5</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专家评分</w:t>
            </w:r>
          </w:p>
        </w:tc>
        <w:tc>
          <w:tcPr>
            <w:tcW w:w="4716"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2014</w:t>
            </w:r>
            <w:r w:rsidRPr="004D01CE">
              <w:rPr>
                <w:rFonts w:hint="eastAsia"/>
                <w:snapToGrid w:val="0"/>
                <w:color w:val="000000" w:themeColor="text1"/>
                <w:kern w:val="0"/>
              </w:rPr>
              <w:t>年</w:t>
            </w:r>
            <w:r w:rsidRPr="004D01CE">
              <w:rPr>
                <w:snapToGrid w:val="0"/>
                <w:color w:val="000000" w:themeColor="text1"/>
                <w:kern w:val="0"/>
              </w:rPr>
              <w:t>1</w:t>
            </w:r>
            <w:r w:rsidRPr="004D01CE">
              <w:rPr>
                <w:rFonts w:hint="eastAsia"/>
                <w:snapToGrid w:val="0"/>
                <w:color w:val="000000" w:themeColor="text1"/>
                <w:kern w:val="0"/>
              </w:rPr>
              <w:t>月</w:t>
            </w:r>
            <w:r w:rsidRPr="004D01CE">
              <w:rPr>
                <w:snapToGrid w:val="0"/>
                <w:color w:val="000000" w:themeColor="text1"/>
                <w:kern w:val="0"/>
              </w:rPr>
              <w:t>1</w:t>
            </w:r>
            <w:r w:rsidRPr="004D01CE">
              <w:rPr>
                <w:rFonts w:hint="eastAsia"/>
                <w:snapToGrid w:val="0"/>
                <w:color w:val="000000" w:themeColor="text1"/>
                <w:kern w:val="0"/>
              </w:rPr>
              <w:t>日以来完成</w:t>
            </w:r>
            <w:r w:rsidR="00184D28" w:rsidRPr="004D01CE">
              <w:rPr>
                <w:rFonts w:hint="eastAsia"/>
                <w:snapToGrid w:val="0"/>
                <w:color w:val="000000" w:themeColor="text1"/>
                <w:kern w:val="0"/>
              </w:rPr>
              <w:t>墙面油漆翻新</w:t>
            </w:r>
            <w:r w:rsidRPr="004D01CE">
              <w:rPr>
                <w:rFonts w:hint="eastAsia"/>
                <w:snapToGrid w:val="0"/>
                <w:color w:val="000000" w:themeColor="text1"/>
                <w:kern w:val="0"/>
              </w:rPr>
              <w:t>项目工程单项合同金额</w:t>
            </w:r>
            <w:r w:rsidR="00184D28" w:rsidRPr="004D01CE">
              <w:rPr>
                <w:rFonts w:hint="eastAsia"/>
                <w:snapToGrid w:val="0"/>
                <w:color w:val="000000" w:themeColor="text1"/>
                <w:kern w:val="0"/>
              </w:rPr>
              <w:t>30</w:t>
            </w:r>
            <w:r w:rsidRPr="004D01CE">
              <w:rPr>
                <w:rFonts w:hint="eastAsia"/>
                <w:snapToGrid w:val="0"/>
                <w:color w:val="000000" w:themeColor="text1"/>
                <w:kern w:val="0"/>
              </w:rPr>
              <w:t>万元（含）以上每个得</w:t>
            </w:r>
            <w:r w:rsidRPr="004D01CE">
              <w:rPr>
                <w:snapToGrid w:val="0"/>
                <w:color w:val="000000" w:themeColor="text1"/>
                <w:kern w:val="0"/>
              </w:rPr>
              <w:t>1</w:t>
            </w:r>
            <w:r w:rsidRPr="004D01CE">
              <w:rPr>
                <w:rFonts w:hint="eastAsia"/>
                <w:snapToGrid w:val="0"/>
                <w:color w:val="000000" w:themeColor="text1"/>
                <w:kern w:val="0"/>
              </w:rPr>
              <w:t>分，本小项满分</w:t>
            </w:r>
            <w:r w:rsidRPr="004D01CE">
              <w:rPr>
                <w:snapToGrid w:val="0"/>
                <w:color w:val="000000" w:themeColor="text1"/>
                <w:kern w:val="0"/>
              </w:rPr>
              <w:t>5</w:t>
            </w:r>
            <w:r w:rsidRPr="004D01CE">
              <w:rPr>
                <w:rFonts w:hint="eastAsia"/>
                <w:snapToGrid w:val="0"/>
                <w:color w:val="000000" w:themeColor="text1"/>
                <w:kern w:val="0"/>
              </w:rPr>
              <w:t>分。请提供合同、中标通知书、验收报告</w:t>
            </w:r>
            <w:r w:rsidR="00184D28" w:rsidRPr="004D01CE">
              <w:rPr>
                <w:rFonts w:hint="eastAsia"/>
                <w:snapToGrid w:val="0"/>
                <w:color w:val="000000" w:themeColor="text1"/>
                <w:kern w:val="0"/>
              </w:rPr>
              <w:t>复印件</w:t>
            </w:r>
            <w:r w:rsidR="00FE0BD2" w:rsidRPr="004D01CE">
              <w:rPr>
                <w:rFonts w:hint="eastAsia"/>
                <w:snapToGrid w:val="0"/>
                <w:color w:val="000000" w:themeColor="text1"/>
                <w:kern w:val="0"/>
              </w:rPr>
              <w:t>，原件备查，</w:t>
            </w:r>
            <w:r w:rsidRPr="004D01CE">
              <w:rPr>
                <w:rFonts w:hint="eastAsia"/>
                <w:snapToGrid w:val="0"/>
                <w:color w:val="000000" w:themeColor="text1"/>
                <w:kern w:val="0"/>
              </w:rPr>
              <w:t>同时提供项目联系人及联系方式。未提供的得</w:t>
            </w:r>
            <w:r w:rsidRPr="004D01CE">
              <w:rPr>
                <w:snapToGrid w:val="0"/>
                <w:color w:val="000000" w:themeColor="text1"/>
                <w:kern w:val="0"/>
              </w:rPr>
              <w:t>0</w:t>
            </w:r>
            <w:r w:rsidRPr="004D01CE">
              <w:rPr>
                <w:rFonts w:hint="eastAsia"/>
                <w:snapToGrid w:val="0"/>
                <w:color w:val="000000" w:themeColor="text1"/>
                <w:kern w:val="0"/>
              </w:rPr>
              <w:t>分。</w:t>
            </w:r>
          </w:p>
        </w:tc>
      </w:tr>
      <w:tr w:rsidR="004D01CE" w:rsidRPr="004D01CE" w:rsidTr="00F64E21">
        <w:trPr>
          <w:trHeight w:val="59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14</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近三年奖励、奖项</w:t>
            </w:r>
          </w:p>
        </w:tc>
        <w:tc>
          <w:tcPr>
            <w:tcW w:w="578" w:type="dxa"/>
            <w:hideMark/>
          </w:tcPr>
          <w:p w:rsidR="00855E29" w:rsidRPr="004D01CE" w:rsidRDefault="00FE0BD2" w:rsidP="00855E29">
            <w:pPr>
              <w:spacing w:line="0" w:lineRule="atLeast"/>
              <w:rPr>
                <w:snapToGrid w:val="0"/>
                <w:color w:val="000000" w:themeColor="text1"/>
                <w:kern w:val="0"/>
              </w:rPr>
            </w:pPr>
            <w:r w:rsidRPr="004D01CE">
              <w:rPr>
                <w:rFonts w:hint="eastAsia"/>
                <w:snapToGrid w:val="0"/>
                <w:color w:val="000000" w:themeColor="text1"/>
                <w:kern w:val="0"/>
              </w:rPr>
              <w:t>2</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专家评分</w:t>
            </w:r>
          </w:p>
        </w:tc>
        <w:tc>
          <w:tcPr>
            <w:tcW w:w="4716"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2014</w:t>
            </w:r>
            <w:r w:rsidRPr="004D01CE">
              <w:rPr>
                <w:rFonts w:hint="eastAsia"/>
                <w:snapToGrid w:val="0"/>
                <w:color w:val="000000" w:themeColor="text1"/>
                <w:kern w:val="0"/>
              </w:rPr>
              <w:t>年</w:t>
            </w:r>
            <w:r w:rsidRPr="004D01CE">
              <w:rPr>
                <w:snapToGrid w:val="0"/>
                <w:color w:val="000000" w:themeColor="text1"/>
                <w:kern w:val="0"/>
              </w:rPr>
              <w:t>1</w:t>
            </w:r>
            <w:r w:rsidRPr="004D01CE">
              <w:rPr>
                <w:rFonts w:hint="eastAsia"/>
                <w:snapToGrid w:val="0"/>
                <w:color w:val="000000" w:themeColor="text1"/>
                <w:kern w:val="0"/>
              </w:rPr>
              <w:t>月</w:t>
            </w:r>
            <w:r w:rsidRPr="004D01CE">
              <w:rPr>
                <w:snapToGrid w:val="0"/>
                <w:color w:val="000000" w:themeColor="text1"/>
                <w:kern w:val="0"/>
              </w:rPr>
              <w:t>1</w:t>
            </w:r>
            <w:r w:rsidRPr="004D01CE">
              <w:rPr>
                <w:rFonts w:hint="eastAsia"/>
                <w:snapToGrid w:val="0"/>
                <w:color w:val="000000" w:themeColor="text1"/>
                <w:kern w:val="0"/>
              </w:rPr>
              <w:t>日以来承建过的工程</w:t>
            </w:r>
            <w:r w:rsidR="00FE0BD2" w:rsidRPr="004D01CE">
              <w:rPr>
                <w:rFonts w:hint="eastAsia"/>
                <w:snapToGrid w:val="0"/>
                <w:color w:val="000000" w:themeColor="text1"/>
                <w:kern w:val="0"/>
              </w:rPr>
              <w:t>项目</w:t>
            </w:r>
            <w:r w:rsidRPr="004D01CE">
              <w:rPr>
                <w:rFonts w:hint="eastAsia"/>
                <w:snapToGrid w:val="0"/>
                <w:color w:val="000000" w:themeColor="text1"/>
                <w:kern w:val="0"/>
              </w:rPr>
              <w:t>获得市级及以上奖励奖项的得</w:t>
            </w:r>
            <w:r w:rsidR="00FE0BD2" w:rsidRPr="004D01CE">
              <w:rPr>
                <w:rFonts w:hint="eastAsia"/>
                <w:snapToGrid w:val="0"/>
                <w:color w:val="000000" w:themeColor="text1"/>
                <w:kern w:val="0"/>
              </w:rPr>
              <w:t>2</w:t>
            </w:r>
            <w:r w:rsidRPr="004D01CE">
              <w:rPr>
                <w:rFonts w:hint="eastAsia"/>
                <w:snapToGrid w:val="0"/>
                <w:color w:val="000000" w:themeColor="text1"/>
                <w:kern w:val="0"/>
              </w:rPr>
              <w:t>分，本小项满分</w:t>
            </w:r>
            <w:r w:rsidR="00FE0BD2" w:rsidRPr="004D01CE">
              <w:rPr>
                <w:rFonts w:hint="eastAsia"/>
                <w:snapToGrid w:val="0"/>
                <w:color w:val="000000" w:themeColor="text1"/>
                <w:kern w:val="0"/>
              </w:rPr>
              <w:t>2</w:t>
            </w:r>
            <w:r w:rsidRPr="004D01CE">
              <w:rPr>
                <w:rFonts w:hint="eastAsia"/>
                <w:snapToGrid w:val="0"/>
                <w:color w:val="000000" w:themeColor="text1"/>
                <w:kern w:val="0"/>
              </w:rPr>
              <w:t>分。请提供奖励证明扫描件，原件备查。未提供的得</w:t>
            </w:r>
            <w:r w:rsidRPr="004D01CE">
              <w:rPr>
                <w:snapToGrid w:val="0"/>
                <w:color w:val="000000" w:themeColor="text1"/>
                <w:kern w:val="0"/>
              </w:rPr>
              <w:t>0</w:t>
            </w:r>
            <w:r w:rsidRPr="004D01CE">
              <w:rPr>
                <w:rFonts w:hint="eastAsia"/>
                <w:snapToGrid w:val="0"/>
                <w:color w:val="000000" w:themeColor="text1"/>
                <w:kern w:val="0"/>
              </w:rPr>
              <w:t>分</w:t>
            </w:r>
          </w:p>
        </w:tc>
      </w:tr>
      <w:tr w:rsidR="004D01CE" w:rsidRPr="004D01CE" w:rsidTr="00F64E21">
        <w:trPr>
          <w:trHeight w:val="88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15</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企业资质</w:t>
            </w:r>
          </w:p>
        </w:tc>
        <w:tc>
          <w:tcPr>
            <w:tcW w:w="578"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2</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专家评分</w:t>
            </w:r>
          </w:p>
        </w:tc>
        <w:tc>
          <w:tcPr>
            <w:tcW w:w="4716" w:type="dxa"/>
            <w:hideMark/>
          </w:tcPr>
          <w:p w:rsidR="00855E29" w:rsidRPr="004D01CE" w:rsidRDefault="00855E29" w:rsidP="00855E29">
            <w:pPr>
              <w:spacing w:line="0" w:lineRule="atLeast"/>
              <w:rPr>
                <w:snapToGrid w:val="0"/>
                <w:color w:val="000000" w:themeColor="text1"/>
                <w:kern w:val="0"/>
              </w:rPr>
            </w:pPr>
            <w:r w:rsidRPr="004D01CE">
              <w:rPr>
                <w:snapToGrid w:val="0"/>
                <w:color w:val="000000" w:themeColor="text1"/>
                <w:kern w:val="0"/>
              </w:rPr>
              <w:t>2014</w:t>
            </w:r>
            <w:r w:rsidRPr="004D01CE">
              <w:rPr>
                <w:rFonts w:hint="eastAsia"/>
                <w:snapToGrid w:val="0"/>
                <w:color w:val="000000" w:themeColor="text1"/>
                <w:kern w:val="0"/>
              </w:rPr>
              <w:t>年</w:t>
            </w:r>
            <w:r w:rsidRPr="004D01CE">
              <w:rPr>
                <w:snapToGrid w:val="0"/>
                <w:color w:val="000000" w:themeColor="text1"/>
                <w:kern w:val="0"/>
              </w:rPr>
              <w:t>1</w:t>
            </w:r>
            <w:r w:rsidRPr="004D01CE">
              <w:rPr>
                <w:rFonts w:hint="eastAsia"/>
                <w:snapToGrid w:val="0"/>
                <w:color w:val="000000" w:themeColor="text1"/>
                <w:kern w:val="0"/>
              </w:rPr>
              <w:t>月</w:t>
            </w:r>
            <w:r w:rsidRPr="004D01CE">
              <w:rPr>
                <w:snapToGrid w:val="0"/>
                <w:color w:val="000000" w:themeColor="text1"/>
                <w:kern w:val="0"/>
              </w:rPr>
              <w:t>1</w:t>
            </w:r>
            <w:r w:rsidRPr="004D01CE">
              <w:rPr>
                <w:rFonts w:hint="eastAsia"/>
                <w:snapToGrid w:val="0"/>
                <w:color w:val="000000" w:themeColor="text1"/>
                <w:kern w:val="0"/>
              </w:rPr>
              <w:t>日以来获得市级及以上企业信用评价中获颁发“诚实守信示范单位”的得</w:t>
            </w:r>
            <w:r w:rsidRPr="004D01CE">
              <w:rPr>
                <w:snapToGrid w:val="0"/>
                <w:color w:val="000000" w:themeColor="text1"/>
                <w:kern w:val="0"/>
              </w:rPr>
              <w:t>2</w:t>
            </w:r>
            <w:r w:rsidRPr="004D01CE">
              <w:rPr>
                <w:rFonts w:hint="eastAsia"/>
                <w:snapToGrid w:val="0"/>
                <w:color w:val="000000" w:themeColor="text1"/>
                <w:kern w:val="0"/>
              </w:rPr>
              <w:t>分。请提供证明扫描件，原件备查。未提供的得</w:t>
            </w:r>
            <w:r w:rsidRPr="004D01CE">
              <w:rPr>
                <w:snapToGrid w:val="0"/>
                <w:color w:val="000000" w:themeColor="text1"/>
                <w:kern w:val="0"/>
              </w:rPr>
              <w:t>0</w:t>
            </w:r>
            <w:r w:rsidRPr="004D01CE">
              <w:rPr>
                <w:rFonts w:hint="eastAsia"/>
                <w:snapToGrid w:val="0"/>
                <w:color w:val="000000" w:themeColor="text1"/>
                <w:kern w:val="0"/>
              </w:rPr>
              <w:t>分。</w:t>
            </w:r>
          </w:p>
        </w:tc>
      </w:tr>
      <w:tr w:rsidR="004D01CE" w:rsidRPr="004D01CE" w:rsidTr="00F64E21">
        <w:trPr>
          <w:trHeight w:val="570"/>
        </w:trPr>
        <w:tc>
          <w:tcPr>
            <w:tcW w:w="478" w:type="dxa"/>
            <w:vMerge/>
            <w:hideMark/>
          </w:tcPr>
          <w:p w:rsidR="00855E29" w:rsidRPr="004D01CE" w:rsidRDefault="00855E29" w:rsidP="00855E29">
            <w:pPr>
              <w:spacing w:line="0" w:lineRule="atLeast"/>
              <w:rPr>
                <w:snapToGrid w:val="0"/>
                <w:color w:val="000000" w:themeColor="text1"/>
                <w:kern w:val="0"/>
              </w:rPr>
            </w:pPr>
          </w:p>
        </w:tc>
        <w:tc>
          <w:tcPr>
            <w:tcW w:w="467"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16</w:t>
            </w:r>
          </w:p>
        </w:tc>
        <w:tc>
          <w:tcPr>
            <w:tcW w:w="2234"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履约评价</w:t>
            </w:r>
          </w:p>
        </w:tc>
        <w:tc>
          <w:tcPr>
            <w:tcW w:w="578" w:type="dxa"/>
            <w:hideMark/>
          </w:tcPr>
          <w:p w:rsidR="00855E29" w:rsidRPr="004D01CE" w:rsidRDefault="00FE0BD2" w:rsidP="00855E29">
            <w:pPr>
              <w:spacing w:line="0" w:lineRule="atLeast"/>
              <w:rPr>
                <w:snapToGrid w:val="0"/>
                <w:color w:val="000000" w:themeColor="text1"/>
                <w:kern w:val="0"/>
              </w:rPr>
            </w:pPr>
            <w:r w:rsidRPr="004D01CE">
              <w:rPr>
                <w:rFonts w:hint="eastAsia"/>
                <w:snapToGrid w:val="0"/>
                <w:color w:val="000000" w:themeColor="text1"/>
                <w:kern w:val="0"/>
              </w:rPr>
              <w:t>6</w:t>
            </w:r>
          </w:p>
        </w:tc>
        <w:tc>
          <w:tcPr>
            <w:tcW w:w="746" w:type="dxa"/>
            <w:hideMark/>
          </w:tcPr>
          <w:p w:rsidR="00855E29" w:rsidRPr="004D01CE" w:rsidRDefault="00855E29" w:rsidP="00855E29">
            <w:pPr>
              <w:spacing w:line="0" w:lineRule="atLeast"/>
              <w:rPr>
                <w:snapToGrid w:val="0"/>
                <w:color w:val="000000" w:themeColor="text1"/>
                <w:kern w:val="0"/>
              </w:rPr>
            </w:pPr>
            <w:r w:rsidRPr="004D01CE">
              <w:rPr>
                <w:rFonts w:hint="eastAsia"/>
                <w:snapToGrid w:val="0"/>
                <w:color w:val="000000" w:themeColor="text1"/>
                <w:kern w:val="0"/>
              </w:rPr>
              <w:t>专家评分</w:t>
            </w:r>
          </w:p>
        </w:tc>
        <w:tc>
          <w:tcPr>
            <w:tcW w:w="4716" w:type="dxa"/>
            <w:hideMark/>
          </w:tcPr>
          <w:p w:rsidR="00855E29" w:rsidRPr="004D01CE" w:rsidRDefault="00FE0BD2" w:rsidP="00FE0BD2">
            <w:pPr>
              <w:spacing w:line="0" w:lineRule="atLeast"/>
              <w:rPr>
                <w:snapToGrid w:val="0"/>
                <w:color w:val="000000" w:themeColor="text1"/>
                <w:kern w:val="0"/>
              </w:rPr>
            </w:pPr>
            <w:r w:rsidRPr="004D01CE">
              <w:rPr>
                <w:rFonts w:hint="eastAsia"/>
                <w:snapToGrid w:val="0"/>
                <w:color w:val="000000" w:themeColor="text1"/>
                <w:kern w:val="0"/>
              </w:rPr>
              <w:t>2014</w:t>
            </w:r>
            <w:r w:rsidRPr="004D01CE">
              <w:rPr>
                <w:rFonts w:hint="eastAsia"/>
                <w:snapToGrid w:val="0"/>
                <w:color w:val="000000" w:themeColor="text1"/>
                <w:kern w:val="0"/>
              </w:rPr>
              <w:t>年</w:t>
            </w:r>
            <w:r w:rsidRPr="004D01CE">
              <w:rPr>
                <w:rFonts w:hint="eastAsia"/>
                <w:snapToGrid w:val="0"/>
                <w:color w:val="000000" w:themeColor="text1"/>
                <w:kern w:val="0"/>
              </w:rPr>
              <w:t>1</w:t>
            </w:r>
            <w:r w:rsidRPr="004D01CE">
              <w:rPr>
                <w:rFonts w:hint="eastAsia"/>
                <w:snapToGrid w:val="0"/>
                <w:color w:val="000000" w:themeColor="text1"/>
                <w:kern w:val="0"/>
              </w:rPr>
              <w:t>月</w:t>
            </w:r>
            <w:r w:rsidRPr="004D01CE">
              <w:rPr>
                <w:rFonts w:hint="eastAsia"/>
                <w:snapToGrid w:val="0"/>
                <w:color w:val="000000" w:themeColor="text1"/>
                <w:kern w:val="0"/>
              </w:rPr>
              <w:t>1</w:t>
            </w:r>
            <w:r w:rsidRPr="004D01CE">
              <w:rPr>
                <w:rFonts w:hint="eastAsia"/>
                <w:snapToGrid w:val="0"/>
                <w:color w:val="000000" w:themeColor="text1"/>
                <w:kern w:val="0"/>
              </w:rPr>
              <w:t>日以来完成墙面油漆翻新项目工程单项合同金额</w:t>
            </w:r>
            <w:r w:rsidRPr="004D01CE">
              <w:rPr>
                <w:rFonts w:hint="eastAsia"/>
                <w:snapToGrid w:val="0"/>
                <w:color w:val="000000" w:themeColor="text1"/>
                <w:kern w:val="0"/>
              </w:rPr>
              <w:t>30</w:t>
            </w:r>
            <w:r w:rsidRPr="004D01CE">
              <w:rPr>
                <w:rFonts w:hint="eastAsia"/>
                <w:snapToGrid w:val="0"/>
                <w:color w:val="000000" w:themeColor="text1"/>
                <w:kern w:val="0"/>
              </w:rPr>
              <w:t>万元（含）以上并取得</w:t>
            </w:r>
            <w:r w:rsidR="00855E29" w:rsidRPr="004D01CE">
              <w:rPr>
                <w:rFonts w:hint="eastAsia"/>
                <w:snapToGrid w:val="0"/>
                <w:color w:val="000000" w:themeColor="text1"/>
                <w:kern w:val="0"/>
              </w:rPr>
              <w:t>项目招标单位（甲方）的履约评价</w:t>
            </w:r>
            <w:r w:rsidRPr="004D01CE">
              <w:rPr>
                <w:rFonts w:hint="eastAsia"/>
                <w:snapToGrid w:val="0"/>
                <w:color w:val="000000" w:themeColor="text1"/>
                <w:kern w:val="0"/>
              </w:rPr>
              <w:t>为良好以上的</w:t>
            </w:r>
            <w:r w:rsidR="00855E29" w:rsidRPr="004D01CE">
              <w:rPr>
                <w:rFonts w:hint="eastAsia"/>
                <w:snapToGrid w:val="0"/>
                <w:color w:val="000000" w:themeColor="text1"/>
                <w:kern w:val="0"/>
              </w:rPr>
              <w:t>，</w:t>
            </w:r>
            <w:r w:rsidRPr="004D01CE">
              <w:rPr>
                <w:rFonts w:hint="eastAsia"/>
                <w:snapToGrid w:val="0"/>
                <w:color w:val="000000" w:themeColor="text1"/>
                <w:kern w:val="0"/>
              </w:rPr>
              <w:t>每个得</w:t>
            </w:r>
            <w:r w:rsidRPr="004D01CE">
              <w:rPr>
                <w:rFonts w:hint="eastAsia"/>
                <w:snapToGrid w:val="0"/>
                <w:color w:val="000000" w:themeColor="text1"/>
                <w:kern w:val="0"/>
              </w:rPr>
              <w:t>2</w:t>
            </w:r>
            <w:r w:rsidR="00855E29" w:rsidRPr="004D01CE">
              <w:rPr>
                <w:rFonts w:hint="eastAsia"/>
                <w:snapToGrid w:val="0"/>
                <w:color w:val="000000" w:themeColor="text1"/>
                <w:kern w:val="0"/>
              </w:rPr>
              <w:t>分，</w:t>
            </w:r>
            <w:r w:rsidRPr="004D01CE">
              <w:rPr>
                <w:rFonts w:hint="eastAsia"/>
                <w:snapToGrid w:val="0"/>
                <w:color w:val="000000" w:themeColor="text1"/>
                <w:kern w:val="0"/>
              </w:rPr>
              <w:t>否则</w:t>
            </w:r>
            <w:r w:rsidR="00855E29" w:rsidRPr="004D01CE">
              <w:rPr>
                <w:rFonts w:hint="eastAsia"/>
                <w:snapToGrid w:val="0"/>
                <w:color w:val="000000" w:themeColor="text1"/>
                <w:kern w:val="0"/>
              </w:rPr>
              <w:t>不得分。</w:t>
            </w:r>
            <w:r w:rsidRPr="004D01CE">
              <w:rPr>
                <w:rFonts w:hint="eastAsia"/>
                <w:snapToGrid w:val="0"/>
                <w:color w:val="000000" w:themeColor="text1"/>
                <w:kern w:val="0"/>
              </w:rPr>
              <w:t>对应第</w:t>
            </w:r>
            <w:r w:rsidRPr="004D01CE">
              <w:rPr>
                <w:rFonts w:hint="eastAsia"/>
                <w:snapToGrid w:val="0"/>
                <w:color w:val="000000" w:themeColor="text1"/>
                <w:kern w:val="0"/>
              </w:rPr>
              <w:t>13</w:t>
            </w:r>
            <w:r w:rsidRPr="004D01CE">
              <w:rPr>
                <w:rFonts w:hint="eastAsia"/>
                <w:snapToGrid w:val="0"/>
                <w:color w:val="000000" w:themeColor="text1"/>
                <w:kern w:val="0"/>
              </w:rPr>
              <w:t>评分项</w:t>
            </w:r>
            <w:r w:rsidR="00855E29" w:rsidRPr="004D01CE">
              <w:rPr>
                <w:rFonts w:hint="eastAsia"/>
                <w:snapToGrid w:val="0"/>
                <w:color w:val="000000" w:themeColor="text1"/>
                <w:kern w:val="0"/>
              </w:rPr>
              <w:t>提供</w:t>
            </w:r>
            <w:r w:rsidRPr="004D01CE">
              <w:rPr>
                <w:rFonts w:hint="eastAsia"/>
                <w:snapToGrid w:val="0"/>
                <w:color w:val="000000" w:themeColor="text1"/>
                <w:kern w:val="0"/>
              </w:rPr>
              <w:t>的资料再附加履约评价复印件</w:t>
            </w:r>
            <w:r w:rsidR="00855E29" w:rsidRPr="004D01CE">
              <w:rPr>
                <w:rFonts w:hint="eastAsia"/>
                <w:snapToGrid w:val="0"/>
                <w:color w:val="000000" w:themeColor="text1"/>
                <w:kern w:val="0"/>
              </w:rPr>
              <w:t>，不提供不得分。</w:t>
            </w:r>
          </w:p>
        </w:tc>
      </w:tr>
    </w:tbl>
    <w:p w:rsidR="00855E29" w:rsidRPr="004D01CE" w:rsidRDefault="00855E29" w:rsidP="000975C6">
      <w:pPr>
        <w:spacing w:line="0" w:lineRule="atLeast"/>
        <w:rPr>
          <w:snapToGrid w:val="0"/>
          <w:color w:val="000000" w:themeColor="text1"/>
          <w:kern w:val="0"/>
        </w:rPr>
      </w:pP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3</w:t>
      </w:r>
      <w:r w:rsidRPr="004D01CE">
        <w:rPr>
          <w:snapToGrid w:val="0"/>
          <w:color w:val="000000" w:themeColor="text1"/>
          <w:kern w:val="0"/>
        </w:rPr>
        <w:t>.</w:t>
      </w:r>
      <w:r w:rsidRPr="004D01CE">
        <w:rPr>
          <w:rFonts w:hint="eastAsia"/>
          <w:snapToGrid w:val="0"/>
          <w:color w:val="000000" w:themeColor="text1"/>
          <w:kern w:val="0"/>
        </w:rPr>
        <w:t>5</w:t>
      </w:r>
      <w:r w:rsidRPr="004D01CE">
        <w:rPr>
          <w:snapToGrid w:val="0"/>
          <w:color w:val="000000" w:themeColor="text1"/>
          <w:kern w:val="0"/>
        </w:rPr>
        <w:t xml:space="preserve"> </w:t>
      </w:r>
      <w:r w:rsidRPr="004D01CE">
        <w:rPr>
          <w:rFonts w:hint="eastAsia"/>
          <w:snapToGrid w:val="0"/>
          <w:color w:val="000000" w:themeColor="text1"/>
          <w:kern w:val="0"/>
        </w:rPr>
        <w:t>综合以上分析</w:t>
      </w:r>
      <w:proofErr w:type="gramStart"/>
      <w:r w:rsidRPr="004D01CE">
        <w:rPr>
          <w:rFonts w:hint="eastAsia"/>
          <w:snapToGrid w:val="0"/>
          <w:color w:val="000000" w:themeColor="text1"/>
          <w:kern w:val="0"/>
        </w:rPr>
        <w:t>比较按</w:t>
      </w:r>
      <w:proofErr w:type="gramEnd"/>
      <w:r w:rsidRPr="004D01CE">
        <w:rPr>
          <w:rFonts w:hint="eastAsia"/>
          <w:snapToGrid w:val="0"/>
          <w:color w:val="000000" w:themeColor="text1"/>
          <w:kern w:val="0"/>
        </w:rPr>
        <w:t>前附表第</w:t>
      </w:r>
      <w:r w:rsidR="00EE5714">
        <w:rPr>
          <w:rFonts w:hint="eastAsia"/>
          <w:snapToGrid w:val="0"/>
          <w:color w:val="000000" w:themeColor="text1"/>
          <w:kern w:val="0"/>
        </w:rPr>
        <w:t>14</w:t>
      </w:r>
      <w:r w:rsidRPr="004D01CE">
        <w:rPr>
          <w:rFonts w:hint="eastAsia"/>
          <w:snapToGrid w:val="0"/>
          <w:color w:val="000000" w:themeColor="text1"/>
          <w:kern w:val="0"/>
        </w:rPr>
        <w:t>项所述的评标方法，评委会将按照招标文件规定的各项因素对各投标文件进行量化打分并加权汇总，算术平均计算得分。评标总得分按由高到低进行排序，</w:t>
      </w:r>
      <w:r w:rsidR="000711A3" w:rsidRPr="004D01CE">
        <w:rPr>
          <w:rFonts w:hint="eastAsia"/>
          <w:snapToGrid w:val="0"/>
          <w:color w:val="000000" w:themeColor="text1"/>
          <w:kern w:val="0"/>
        </w:rPr>
        <w:t>第一名推荐为中标人；若出现并列第一的情况，对并列第一者进行现场抽签，抽中的推荐为中标人</w:t>
      </w:r>
      <w:r w:rsidRPr="004D01CE">
        <w:rPr>
          <w:rFonts w:hint="eastAsia"/>
          <w:snapToGrid w:val="0"/>
          <w:color w:val="000000" w:themeColor="text1"/>
          <w:kern w:val="0"/>
        </w:rPr>
        <w:t>。</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2</w:t>
      </w:r>
      <w:r w:rsidRPr="004D01CE">
        <w:rPr>
          <w:rFonts w:hint="eastAsia"/>
          <w:b/>
          <w:snapToGrid w:val="0"/>
          <w:color w:val="000000" w:themeColor="text1"/>
          <w:kern w:val="0"/>
        </w:rPr>
        <w:t>4</w:t>
      </w:r>
      <w:r w:rsidRPr="004D01CE">
        <w:rPr>
          <w:b/>
          <w:snapToGrid w:val="0"/>
          <w:color w:val="000000" w:themeColor="text1"/>
          <w:kern w:val="0"/>
        </w:rPr>
        <w:t xml:space="preserve">. </w:t>
      </w:r>
      <w:r w:rsidRPr="004D01CE">
        <w:rPr>
          <w:rFonts w:hint="eastAsia"/>
          <w:b/>
          <w:snapToGrid w:val="0"/>
          <w:color w:val="000000" w:themeColor="text1"/>
          <w:kern w:val="0"/>
        </w:rPr>
        <w:t>保密及其它注意事项</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4</w:t>
      </w:r>
      <w:r w:rsidRPr="004D01CE">
        <w:rPr>
          <w:snapToGrid w:val="0"/>
          <w:color w:val="000000" w:themeColor="text1"/>
          <w:kern w:val="0"/>
        </w:rPr>
        <w:t>.</w:t>
      </w:r>
      <w:r w:rsidRPr="004D01CE">
        <w:rPr>
          <w:rFonts w:hint="eastAsia"/>
          <w:snapToGrid w:val="0"/>
          <w:color w:val="000000" w:themeColor="text1"/>
          <w:kern w:val="0"/>
        </w:rPr>
        <w:t xml:space="preserve">1  </w:t>
      </w:r>
      <w:r w:rsidRPr="004D01CE">
        <w:rPr>
          <w:rFonts w:hint="eastAsia"/>
          <w:snapToGrid w:val="0"/>
          <w:color w:val="000000" w:themeColor="text1"/>
          <w:kern w:val="0"/>
        </w:rPr>
        <w:t>评标是招标工作的重要环节，评标工作在评委会内独立进行。评委会将遵照评标原则，公正、平等地对待所有投标人。</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4</w:t>
      </w:r>
      <w:r w:rsidRPr="004D01CE">
        <w:rPr>
          <w:snapToGrid w:val="0"/>
          <w:color w:val="000000" w:themeColor="text1"/>
          <w:kern w:val="0"/>
        </w:rPr>
        <w:t>.2</w:t>
      </w:r>
      <w:r w:rsidRPr="004D01CE">
        <w:rPr>
          <w:rFonts w:hint="eastAsia"/>
          <w:snapToGrid w:val="0"/>
          <w:color w:val="000000" w:themeColor="text1"/>
          <w:kern w:val="0"/>
        </w:rPr>
        <w:t xml:space="preserve"> </w:t>
      </w:r>
      <w:r w:rsidRPr="004D01CE">
        <w:rPr>
          <w:snapToGrid w:val="0"/>
          <w:color w:val="000000" w:themeColor="text1"/>
          <w:kern w:val="0"/>
        </w:rPr>
        <w:t xml:space="preserve"> </w:t>
      </w:r>
      <w:r w:rsidRPr="004D01CE">
        <w:rPr>
          <w:rFonts w:hint="eastAsia"/>
          <w:snapToGrid w:val="0"/>
          <w:color w:val="000000" w:themeColor="text1"/>
          <w:kern w:val="0"/>
        </w:rPr>
        <w:t>评标期间，评委会将对投标文件中有关问题分别向投标人进行询问。各投标人应予以认真答复。重要或复杂问题的答复需以书面形式，并经法定代表人或授权人签署。澄清文件将作为投标文件的组成部份。</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4</w:t>
      </w:r>
      <w:r w:rsidRPr="004D01CE">
        <w:rPr>
          <w:snapToGrid w:val="0"/>
          <w:color w:val="000000" w:themeColor="text1"/>
          <w:kern w:val="0"/>
        </w:rPr>
        <w:t xml:space="preserve">.3  </w:t>
      </w:r>
      <w:r w:rsidRPr="004D01CE">
        <w:rPr>
          <w:rFonts w:hint="eastAsia"/>
          <w:snapToGrid w:val="0"/>
          <w:color w:val="000000" w:themeColor="text1"/>
          <w:kern w:val="0"/>
        </w:rPr>
        <w:t>在开标、投标期间，投标人不得向评委询问评标情况，不得进行旨在影响评标结果的活动。</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4</w:t>
      </w:r>
      <w:r w:rsidRPr="004D01CE">
        <w:rPr>
          <w:snapToGrid w:val="0"/>
          <w:color w:val="000000" w:themeColor="text1"/>
          <w:kern w:val="0"/>
        </w:rPr>
        <w:t xml:space="preserve">.4  </w:t>
      </w:r>
      <w:r w:rsidRPr="004D01CE">
        <w:rPr>
          <w:rFonts w:hint="eastAsia"/>
          <w:snapToGrid w:val="0"/>
          <w:color w:val="000000" w:themeColor="text1"/>
          <w:kern w:val="0"/>
        </w:rPr>
        <w:t>为保证定标的公正性，在评标过程中，评委不得与投标人私下交换意见。在招标工作结束后，凡与评标情况有接触的任何人，不得也不应将评标情况扩散出评委人员之外。</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4</w:t>
      </w:r>
      <w:r w:rsidRPr="004D01CE">
        <w:rPr>
          <w:snapToGrid w:val="0"/>
          <w:color w:val="000000" w:themeColor="text1"/>
          <w:kern w:val="0"/>
        </w:rPr>
        <w:t>.5</w:t>
      </w:r>
      <w:r w:rsidRPr="004D01CE">
        <w:rPr>
          <w:rFonts w:hint="eastAsia"/>
          <w:snapToGrid w:val="0"/>
          <w:color w:val="000000" w:themeColor="text1"/>
          <w:kern w:val="0"/>
        </w:rPr>
        <w:t xml:space="preserve"> </w:t>
      </w:r>
      <w:r w:rsidRPr="004D01CE">
        <w:rPr>
          <w:snapToGrid w:val="0"/>
          <w:color w:val="000000" w:themeColor="text1"/>
          <w:kern w:val="0"/>
        </w:rPr>
        <w:t xml:space="preserve"> </w:t>
      </w:r>
      <w:r w:rsidRPr="004D01CE">
        <w:rPr>
          <w:rFonts w:hint="eastAsia"/>
          <w:snapToGrid w:val="0"/>
          <w:color w:val="000000" w:themeColor="text1"/>
          <w:kern w:val="0"/>
        </w:rPr>
        <w:t>评委会不向落标</w:t>
      </w:r>
      <w:proofErr w:type="gramStart"/>
      <w:r w:rsidRPr="004D01CE">
        <w:rPr>
          <w:rFonts w:hint="eastAsia"/>
          <w:snapToGrid w:val="0"/>
          <w:color w:val="000000" w:themeColor="text1"/>
          <w:kern w:val="0"/>
        </w:rPr>
        <w:t>方解释</w:t>
      </w:r>
      <w:proofErr w:type="gramEnd"/>
      <w:r w:rsidRPr="004D01CE">
        <w:rPr>
          <w:rFonts w:hint="eastAsia"/>
          <w:snapToGrid w:val="0"/>
          <w:color w:val="000000" w:themeColor="text1"/>
          <w:kern w:val="0"/>
        </w:rPr>
        <w:t>落标原因，不退还投标文件。</w:t>
      </w:r>
    </w:p>
    <w:p w:rsidR="000711A3" w:rsidRPr="004D01CE" w:rsidRDefault="000975C6" w:rsidP="000711A3">
      <w:pPr>
        <w:spacing w:line="520" w:lineRule="exact"/>
        <w:rPr>
          <w:snapToGrid w:val="0"/>
          <w:color w:val="000000" w:themeColor="text1"/>
          <w:kern w:val="0"/>
        </w:rPr>
      </w:pPr>
      <w:r w:rsidRPr="004D01CE">
        <w:rPr>
          <w:rFonts w:hint="eastAsia"/>
          <w:b/>
          <w:snapToGrid w:val="0"/>
          <w:color w:val="000000" w:themeColor="text1"/>
          <w:kern w:val="0"/>
        </w:rPr>
        <w:t>25.</w:t>
      </w:r>
      <w:r w:rsidR="000711A3" w:rsidRPr="004D01CE">
        <w:rPr>
          <w:rFonts w:hint="eastAsia"/>
          <w:b/>
          <w:snapToGrid w:val="0"/>
          <w:color w:val="000000" w:themeColor="text1"/>
          <w:kern w:val="0"/>
        </w:rPr>
        <w:t>后续工作</w:t>
      </w:r>
      <w:r w:rsidRPr="004D01CE">
        <w:rPr>
          <w:rFonts w:hint="eastAsia"/>
          <w:b/>
          <w:snapToGrid w:val="0"/>
          <w:color w:val="000000" w:themeColor="text1"/>
          <w:kern w:val="0"/>
        </w:rPr>
        <w:t xml:space="preserve">  </w:t>
      </w:r>
    </w:p>
    <w:p w:rsidR="000975C6" w:rsidRPr="004D01CE" w:rsidRDefault="000711A3" w:rsidP="000975C6">
      <w:pPr>
        <w:spacing w:line="520" w:lineRule="exact"/>
        <w:rPr>
          <w:snapToGrid w:val="0"/>
          <w:color w:val="000000" w:themeColor="text1"/>
          <w:kern w:val="0"/>
        </w:rPr>
      </w:pPr>
      <w:r w:rsidRPr="004D01CE">
        <w:rPr>
          <w:rFonts w:hint="eastAsia"/>
          <w:snapToGrid w:val="0"/>
          <w:color w:val="000000" w:themeColor="text1"/>
          <w:kern w:val="0"/>
        </w:rPr>
        <w:t xml:space="preserve">25.1 </w:t>
      </w:r>
      <w:r w:rsidR="000975C6" w:rsidRPr="004D01CE">
        <w:rPr>
          <w:rFonts w:hint="eastAsia"/>
          <w:snapToGrid w:val="0"/>
          <w:color w:val="000000" w:themeColor="text1"/>
          <w:kern w:val="0"/>
        </w:rPr>
        <w:t xml:space="preserve"> </w:t>
      </w:r>
      <w:r w:rsidRPr="004D01CE">
        <w:rPr>
          <w:rFonts w:hint="eastAsia"/>
          <w:snapToGrid w:val="0"/>
          <w:color w:val="000000" w:themeColor="text1"/>
          <w:kern w:val="0"/>
        </w:rPr>
        <w:t>评标结果公示完成后，需经深圳大学城图书馆对招标结果进行确认。确认中标人后，采购人发出中标通知书并与中标人</w:t>
      </w:r>
      <w:r w:rsidR="000975C6" w:rsidRPr="004D01CE">
        <w:rPr>
          <w:rFonts w:hint="eastAsia"/>
          <w:snapToGrid w:val="0"/>
          <w:color w:val="000000" w:themeColor="text1"/>
          <w:kern w:val="0"/>
        </w:rPr>
        <w:t>签订的施工合同</w:t>
      </w:r>
      <w:r w:rsidRPr="004D01CE">
        <w:rPr>
          <w:rFonts w:hint="eastAsia"/>
          <w:snapToGrid w:val="0"/>
          <w:color w:val="000000" w:themeColor="text1"/>
          <w:kern w:val="0"/>
        </w:rPr>
        <w:t>，合同</w:t>
      </w:r>
      <w:r w:rsidR="000975C6" w:rsidRPr="004D01CE">
        <w:rPr>
          <w:rFonts w:hint="eastAsia"/>
          <w:snapToGrid w:val="0"/>
          <w:color w:val="000000" w:themeColor="text1"/>
          <w:kern w:val="0"/>
        </w:rPr>
        <w:t>将采用《深圳市建设工程施工合同》的示范文本。</w:t>
      </w:r>
    </w:p>
    <w:p w:rsidR="000975C6" w:rsidRPr="004D01CE" w:rsidRDefault="000975C6" w:rsidP="000975C6">
      <w:pPr>
        <w:adjustRightInd w:val="0"/>
        <w:spacing w:line="300" w:lineRule="auto"/>
        <w:rPr>
          <w:b/>
          <w:snapToGrid w:val="0"/>
          <w:color w:val="000000" w:themeColor="text1"/>
          <w:kern w:val="0"/>
        </w:rPr>
      </w:pPr>
    </w:p>
    <w:p w:rsidR="000975C6" w:rsidRPr="004D01CE" w:rsidRDefault="000975C6" w:rsidP="000975C6">
      <w:pPr>
        <w:adjustRightInd w:val="0"/>
        <w:spacing w:line="300" w:lineRule="auto"/>
        <w:ind w:left="357"/>
        <w:jc w:val="center"/>
        <w:rPr>
          <w:b/>
          <w:snapToGrid w:val="0"/>
          <w:color w:val="000000" w:themeColor="text1"/>
          <w:kern w:val="0"/>
        </w:rPr>
      </w:pPr>
    </w:p>
    <w:p w:rsidR="000975C6" w:rsidRPr="004D01CE" w:rsidRDefault="000975C6" w:rsidP="000975C6">
      <w:pPr>
        <w:adjustRightInd w:val="0"/>
        <w:spacing w:line="300" w:lineRule="auto"/>
        <w:jc w:val="center"/>
        <w:rPr>
          <w:b/>
          <w:snapToGrid w:val="0"/>
          <w:color w:val="000000" w:themeColor="text1"/>
          <w:kern w:val="0"/>
          <w:sz w:val="28"/>
          <w:szCs w:val="28"/>
        </w:rPr>
      </w:pPr>
      <w:r w:rsidRPr="004D01CE">
        <w:rPr>
          <w:b/>
          <w:snapToGrid w:val="0"/>
          <w:color w:val="000000" w:themeColor="text1"/>
          <w:kern w:val="0"/>
          <w:sz w:val="28"/>
          <w:szCs w:val="28"/>
        </w:rPr>
        <w:t>Ｆ　　授予合同</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2</w:t>
      </w:r>
      <w:r w:rsidRPr="004D01CE">
        <w:rPr>
          <w:rFonts w:hint="eastAsia"/>
          <w:b/>
          <w:snapToGrid w:val="0"/>
          <w:color w:val="000000" w:themeColor="text1"/>
          <w:kern w:val="0"/>
        </w:rPr>
        <w:t>6</w:t>
      </w:r>
      <w:r w:rsidRPr="004D01CE">
        <w:rPr>
          <w:rFonts w:hint="eastAsia"/>
          <w:b/>
          <w:snapToGrid w:val="0"/>
          <w:color w:val="000000" w:themeColor="text1"/>
          <w:kern w:val="0"/>
        </w:rPr>
        <w:t>．合同授予标准</w:t>
      </w:r>
    </w:p>
    <w:p w:rsidR="000975C6" w:rsidRPr="004D01CE" w:rsidRDefault="000975C6" w:rsidP="000975C6">
      <w:pPr>
        <w:tabs>
          <w:tab w:val="left" w:pos="5688"/>
        </w:tabs>
        <w:adjustRightInd w:val="0"/>
        <w:spacing w:line="300" w:lineRule="auto"/>
        <w:rPr>
          <w:snapToGrid w:val="0"/>
          <w:color w:val="000000" w:themeColor="text1"/>
          <w:kern w:val="0"/>
        </w:rPr>
      </w:pPr>
      <w:r w:rsidRPr="004D01CE">
        <w:rPr>
          <w:rFonts w:hint="eastAsia"/>
          <w:snapToGrid w:val="0"/>
          <w:color w:val="000000" w:themeColor="text1"/>
          <w:kern w:val="0"/>
        </w:rPr>
        <w:t xml:space="preserve">    </w:t>
      </w:r>
      <w:r w:rsidRPr="004D01CE">
        <w:rPr>
          <w:rFonts w:hint="eastAsia"/>
          <w:snapToGrid w:val="0"/>
          <w:color w:val="000000" w:themeColor="text1"/>
          <w:kern w:val="0"/>
        </w:rPr>
        <w:t>本项目采购合同授予本须知</w:t>
      </w:r>
      <w:r w:rsidR="004D5D44" w:rsidRPr="004D01CE">
        <w:rPr>
          <w:rFonts w:hint="eastAsia"/>
          <w:snapToGrid w:val="0"/>
          <w:color w:val="000000" w:themeColor="text1"/>
          <w:kern w:val="0"/>
        </w:rPr>
        <w:t>25.1</w:t>
      </w:r>
      <w:r w:rsidRPr="004D01CE">
        <w:rPr>
          <w:rFonts w:hint="eastAsia"/>
          <w:snapToGrid w:val="0"/>
          <w:color w:val="000000" w:themeColor="text1"/>
          <w:kern w:val="0"/>
        </w:rPr>
        <w:t>款所确定的中标人。</w:t>
      </w:r>
    </w:p>
    <w:p w:rsidR="000975C6" w:rsidRPr="004D01CE" w:rsidRDefault="000975C6" w:rsidP="000975C6">
      <w:pPr>
        <w:adjustRightInd w:val="0"/>
        <w:spacing w:line="300" w:lineRule="auto"/>
        <w:rPr>
          <w:b/>
          <w:snapToGrid w:val="0"/>
          <w:color w:val="000000" w:themeColor="text1"/>
          <w:kern w:val="0"/>
        </w:rPr>
      </w:pPr>
      <w:r w:rsidRPr="004D01CE">
        <w:rPr>
          <w:b/>
          <w:snapToGrid w:val="0"/>
          <w:color w:val="000000" w:themeColor="text1"/>
          <w:kern w:val="0"/>
        </w:rPr>
        <w:t>2</w:t>
      </w:r>
      <w:r w:rsidRPr="004D01CE">
        <w:rPr>
          <w:rFonts w:hint="eastAsia"/>
          <w:b/>
          <w:snapToGrid w:val="0"/>
          <w:color w:val="000000" w:themeColor="text1"/>
          <w:kern w:val="0"/>
        </w:rPr>
        <w:t>7</w:t>
      </w:r>
      <w:r w:rsidRPr="004D01CE">
        <w:rPr>
          <w:b/>
          <w:snapToGrid w:val="0"/>
          <w:color w:val="000000" w:themeColor="text1"/>
          <w:kern w:val="0"/>
        </w:rPr>
        <w:t xml:space="preserve">. </w:t>
      </w:r>
      <w:r w:rsidRPr="004D01CE">
        <w:rPr>
          <w:rFonts w:hint="eastAsia"/>
          <w:b/>
          <w:snapToGrid w:val="0"/>
          <w:color w:val="000000" w:themeColor="text1"/>
          <w:kern w:val="0"/>
        </w:rPr>
        <w:t>中标通知</w:t>
      </w:r>
    </w:p>
    <w:p w:rsidR="004D5D44"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7</w:t>
      </w:r>
      <w:r w:rsidRPr="004D01CE">
        <w:rPr>
          <w:snapToGrid w:val="0"/>
          <w:color w:val="000000" w:themeColor="text1"/>
          <w:kern w:val="0"/>
        </w:rPr>
        <w:t>.1</w:t>
      </w:r>
      <w:r w:rsidR="004D5D44" w:rsidRPr="004D01CE">
        <w:rPr>
          <w:rFonts w:hint="eastAsia"/>
          <w:snapToGrid w:val="0"/>
          <w:color w:val="000000" w:themeColor="text1"/>
          <w:kern w:val="0"/>
        </w:rPr>
        <w:t xml:space="preserve"> </w:t>
      </w:r>
      <w:r w:rsidRPr="004D01CE">
        <w:rPr>
          <w:rFonts w:ascii="宋体" w:hAnsi="宋体" w:cs="宋体" w:hint="eastAsia"/>
          <w:snapToGrid w:val="0"/>
          <w:color w:val="000000" w:themeColor="text1"/>
          <w:kern w:val="0"/>
        </w:rPr>
        <w:t>采购人</w:t>
      </w:r>
      <w:r w:rsidR="004D5D44" w:rsidRPr="004D01CE">
        <w:rPr>
          <w:rFonts w:ascii="宋体" w:hAnsi="宋体" w:cs="宋体" w:hint="eastAsia"/>
          <w:snapToGrid w:val="0"/>
          <w:color w:val="000000" w:themeColor="text1"/>
          <w:kern w:val="0"/>
        </w:rPr>
        <w:t>确认中标结果后即</w:t>
      </w:r>
      <w:r w:rsidRPr="004D01CE">
        <w:rPr>
          <w:rFonts w:hint="eastAsia"/>
          <w:snapToGrid w:val="0"/>
          <w:color w:val="000000" w:themeColor="text1"/>
          <w:kern w:val="0"/>
        </w:rPr>
        <w:t>签发《中标通知书》，中标通知书一经发出即发生法律效力。</w:t>
      </w:r>
    </w:p>
    <w:p w:rsidR="000975C6" w:rsidRPr="004D01CE" w:rsidRDefault="000975C6" w:rsidP="000975C6">
      <w:pPr>
        <w:adjustRightInd w:val="0"/>
        <w:spacing w:line="300" w:lineRule="auto"/>
        <w:rPr>
          <w:snapToGrid w:val="0"/>
          <w:color w:val="000000" w:themeColor="text1"/>
          <w:kern w:val="0"/>
        </w:rPr>
      </w:pPr>
      <w:r w:rsidRPr="004D01CE">
        <w:rPr>
          <w:snapToGrid w:val="0"/>
          <w:color w:val="000000" w:themeColor="text1"/>
          <w:kern w:val="0"/>
        </w:rPr>
        <w:t>2</w:t>
      </w:r>
      <w:r w:rsidRPr="004D01CE">
        <w:rPr>
          <w:rFonts w:hint="eastAsia"/>
          <w:snapToGrid w:val="0"/>
          <w:color w:val="000000" w:themeColor="text1"/>
          <w:kern w:val="0"/>
        </w:rPr>
        <w:t>7</w:t>
      </w:r>
      <w:r w:rsidRPr="004D01CE">
        <w:rPr>
          <w:snapToGrid w:val="0"/>
          <w:color w:val="000000" w:themeColor="text1"/>
          <w:kern w:val="0"/>
        </w:rPr>
        <w:t xml:space="preserve">.2 </w:t>
      </w:r>
      <w:r w:rsidRPr="004D01CE">
        <w:rPr>
          <w:rFonts w:hint="eastAsia"/>
          <w:snapToGrid w:val="0"/>
          <w:color w:val="000000" w:themeColor="text1"/>
          <w:kern w:val="0"/>
        </w:rPr>
        <w:t>《中标通知书》将作为签订合同的重要依据。</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28</w:t>
      </w:r>
      <w:r w:rsidRPr="004D01CE">
        <w:rPr>
          <w:b/>
          <w:snapToGrid w:val="0"/>
          <w:color w:val="000000" w:themeColor="text1"/>
          <w:kern w:val="0"/>
        </w:rPr>
        <w:t xml:space="preserve">. </w:t>
      </w:r>
      <w:r w:rsidRPr="004D01CE">
        <w:rPr>
          <w:rFonts w:hint="eastAsia"/>
          <w:b/>
          <w:snapToGrid w:val="0"/>
          <w:color w:val="000000" w:themeColor="text1"/>
          <w:kern w:val="0"/>
        </w:rPr>
        <w:t>授予合同时变更数量的权力</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28</w:t>
      </w:r>
      <w:r w:rsidRPr="004D01CE">
        <w:rPr>
          <w:snapToGrid w:val="0"/>
          <w:color w:val="000000" w:themeColor="text1"/>
          <w:kern w:val="0"/>
        </w:rPr>
        <w:t xml:space="preserve">.1  </w:t>
      </w:r>
      <w:r w:rsidRPr="004D01CE">
        <w:rPr>
          <w:rFonts w:hint="eastAsia"/>
          <w:snapToGrid w:val="0"/>
          <w:color w:val="000000" w:themeColor="text1"/>
          <w:kern w:val="0"/>
        </w:rPr>
        <w:t>采购人在签订合同时，有权对招标文件中列明的货物或服务的数量，在法定范围内，依法定程序予以增加或减少。</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29</w:t>
      </w:r>
      <w:r w:rsidRPr="004D01CE">
        <w:rPr>
          <w:rFonts w:hint="eastAsia"/>
          <w:b/>
          <w:snapToGrid w:val="0"/>
          <w:color w:val="000000" w:themeColor="text1"/>
          <w:kern w:val="0"/>
        </w:rPr>
        <w:t>．招标方接受和拒绝</w:t>
      </w:r>
      <w:proofErr w:type="gramStart"/>
      <w:r w:rsidRPr="004D01CE">
        <w:rPr>
          <w:rFonts w:hint="eastAsia"/>
          <w:b/>
          <w:snapToGrid w:val="0"/>
          <w:color w:val="000000" w:themeColor="text1"/>
          <w:kern w:val="0"/>
        </w:rPr>
        <w:t>任何或</w:t>
      </w:r>
      <w:proofErr w:type="gramEnd"/>
      <w:r w:rsidRPr="004D01CE">
        <w:rPr>
          <w:rFonts w:hint="eastAsia"/>
          <w:b/>
          <w:snapToGrid w:val="0"/>
          <w:color w:val="000000" w:themeColor="text1"/>
          <w:kern w:val="0"/>
        </w:rPr>
        <w:t>所有投标的权利</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29.1 </w:t>
      </w:r>
      <w:r w:rsidRPr="004D01CE">
        <w:rPr>
          <w:rFonts w:hint="eastAsia"/>
          <w:snapToGrid w:val="0"/>
          <w:color w:val="000000" w:themeColor="text1"/>
          <w:kern w:val="0"/>
        </w:rPr>
        <w:t>当出现损害国家利益情况时，招标方会有选择或拒绝任何投标方的权利，对于受影响的投标人不承担任何责任，也无义务向受影响的投标人解释采取这一行动的理由。</w:t>
      </w:r>
    </w:p>
    <w:p w:rsidR="000975C6" w:rsidRPr="004D01CE" w:rsidRDefault="000975C6" w:rsidP="000975C6">
      <w:pPr>
        <w:adjustRightInd w:val="0"/>
        <w:spacing w:line="300" w:lineRule="auto"/>
        <w:rPr>
          <w:b/>
          <w:snapToGrid w:val="0"/>
          <w:color w:val="000000" w:themeColor="text1"/>
          <w:kern w:val="0"/>
        </w:rPr>
      </w:pPr>
      <w:r w:rsidRPr="004D01CE">
        <w:rPr>
          <w:rFonts w:hint="eastAsia"/>
          <w:b/>
          <w:snapToGrid w:val="0"/>
          <w:color w:val="000000" w:themeColor="text1"/>
          <w:kern w:val="0"/>
        </w:rPr>
        <w:t>30</w:t>
      </w:r>
      <w:r w:rsidRPr="004D01CE">
        <w:rPr>
          <w:b/>
          <w:snapToGrid w:val="0"/>
          <w:color w:val="000000" w:themeColor="text1"/>
          <w:kern w:val="0"/>
        </w:rPr>
        <w:t xml:space="preserve">. </w:t>
      </w:r>
      <w:r w:rsidRPr="004D01CE">
        <w:rPr>
          <w:rFonts w:hint="eastAsia"/>
          <w:b/>
          <w:snapToGrid w:val="0"/>
          <w:color w:val="000000" w:themeColor="text1"/>
          <w:kern w:val="0"/>
        </w:rPr>
        <w:t>签订合同</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30</w:t>
      </w:r>
      <w:r w:rsidRPr="004D01CE">
        <w:rPr>
          <w:snapToGrid w:val="0"/>
          <w:color w:val="000000" w:themeColor="text1"/>
          <w:kern w:val="0"/>
        </w:rPr>
        <w:t>.</w:t>
      </w:r>
      <w:r w:rsidRPr="004D01CE">
        <w:rPr>
          <w:rFonts w:hint="eastAsia"/>
          <w:snapToGrid w:val="0"/>
          <w:color w:val="000000" w:themeColor="text1"/>
          <w:kern w:val="0"/>
        </w:rPr>
        <w:t xml:space="preserve">1  </w:t>
      </w:r>
      <w:r w:rsidRPr="004D01CE">
        <w:rPr>
          <w:rFonts w:hint="eastAsia"/>
          <w:snapToGrid w:val="0"/>
          <w:color w:val="000000" w:themeColor="text1"/>
          <w:kern w:val="0"/>
        </w:rPr>
        <w:t>中标方应按《中标通知书》或按采购人指定的时间、地点与采购人签订合同。</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 xml:space="preserve">30.2  </w:t>
      </w:r>
      <w:r w:rsidRPr="004D01CE">
        <w:rPr>
          <w:rFonts w:hint="eastAsia"/>
          <w:snapToGrid w:val="0"/>
          <w:color w:val="000000" w:themeColor="text1"/>
          <w:kern w:val="0"/>
        </w:rPr>
        <w:t>招标文件、中标方的投标文件及其澄清文件等，均为签订合同的依据。</w:t>
      </w:r>
    </w:p>
    <w:p w:rsidR="000975C6" w:rsidRPr="004D01CE" w:rsidRDefault="000975C6" w:rsidP="000975C6">
      <w:pPr>
        <w:adjustRightInd w:val="0"/>
        <w:spacing w:line="300" w:lineRule="auto"/>
        <w:rPr>
          <w:b/>
          <w:bCs/>
          <w:snapToGrid w:val="0"/>
          <w:color w:val="000000" w:themeColor="text1"/>
          <w:kern w:val="0"/>
        </w:rPr>
      </w:pPr>
      <w:r w:rsidRPr="004D01CE">
        <w:rPr>
          <w:rFonts w:hint="eastAsia"/>
          <w:b/>
          <w:bCs/>
          <w:snapToGrid w:val="0"/>
          <w:color w:val="000000" w:themeColor="text1"/>
          <w:kern w:val="0"/>
        </w:rPr>
        <w:t>31</w:t>
      </w:r>
      <w:r w:rsidRPr="004D01CE">
        <w:rPr>
          <w:rFonts w:hint="eastAsia"/>
          <w:b/>
          <w:bCs/>
          <w:snapToGrid w:val="0"/>
          <w:color w:val="000000" w:themeColor="text1"/>
          <w:kern w:val="0"/>
        </w:rPr>
        <w:t>．腐败和欺诈</w:t>
      </w:r>
    </w:p>
    <w:p w:rsidR="000975C6" w:rsidRPr="004D01CE" w:rsidRDefault="000975C6" w:rsidP="000975C6">
      <w:pPr>
        <w:adjustRightInd w:val="0"/>
        <w:spacing w:line="300" w:lineRule="auto"/>
        <w:rPr>
          <w:snapToGrid w:val="0"/>
          <w:color w:val="000000" w:themeColor="text1"/>
          <w:kern w:val="0"/>
        </w:rPr>
      </w:pPr>
      <w:r w:rsidRPr="004D01CE">
        <w:rPr>
          <w:rFonts w:hint="eastAsia"/>
          <w:snapToGrid w:val="0"/>
          <w:color w:val="000000" w:themeColor="text1"/>
          <w:kern w:val="0"/>
        </w:rPr>
        <w:t>31.1</w:t>
      </w:r>
      <w:r w:rsidRPr="004D01CE">
        <w:rPr>
          <w:rFonts w:hint="eastAsia"/>
          <w:snapToGrid w:val="0"/>
          <w:color w:val="000000" w:themeColor="text1"/>
          <w:kern w:val="0"/>
        </w:rPr>
        <w:t>“腐败行为”是指提供、给予、接受或索取任何有价值的东西来影响采购人员在采购过程或合同实施过程中行为；“欺诈行为”是指为了影响采购过程或合同实施过程而谎报事实，损害采购人的利益，包括投标人之间串通投标（递交投标书之前或之后），人为地使投标丧失竞争性，损害采购人从自由公开竞争中所能获得的权益。如果采购人认为所建议的中标人在本合同的竞争中有腐败或欺诈行为，则将拒绝该授标建议。</w:t>
      </w:r>
    </w:p>
    <w:p w:rsidR="000975C6" w:rsidRPr="004D01CE" w:rsidRDefault="000975C6" w:rsidP="000975C6">
      <w:pPr>
        <w:adjustRightInd w:val="0"/>
        <w:spacing w:line="300" w:lineRule="auto"/>
        <w:rPr>
          <w:snapToGrid w:val="0"/>
          <w:color w:val="000000" w:themeColor="text1"/>
          <w:kern w:val="0"/>
        </w:rPr>
      </w:pPr>
      <w:r w:rsidRPr="004D01CE">
        <w:rPr>
          <w:rFonts w:hint="eastAsia"/>
          <w:b/>
          <w:bCs/>
          <w:snapToGrid w:val="0"/>
          <w:color w:val="000000" w:themeColor="text1"/>
          <w:kern w:val="0"/>
        </w:rPr>
        <w:t>32.</w:t>
      </w:r>
      <w:r w:rsidRPr="004D01CE">
        <w:rPr>
          <w:rFonts w:hint="eastAsia"/>
          <w:snapToGrid w:val="0"/>
          <w:color w:val="000000" w:themeColor="text1"/>
          <w:kern w:val="0"/>
        </w:rPr>
        <w:t>其它未尽事项按《中华人民共和国政府采购法》、《中华人民共和国招标投标法》、《深圳经济特区政府采购条例》、《深圳大学城管理办公室采购管理暂行办法》、《深恨大学城图书馆政府采购工作管理规定》（</w:t>
      </w:r>
      <w:r w:rsidRPr="004D01CE">
        <w:rPr>
          <w:rFonts w:hint="eastAsia"/>
          <w:snapToGrid w:val="0"/>
          <w:color w:val="000000" w:themeColor="text1"/>
          <w:kern w:val="0"/>
        </w:rPr>
        <w:t>UTLSZ/3-04-2016</w:t>
      </w:r>
      <w:r w:rsidRPr="004D01CE">
        <w:rPr>
          <w:rFonts w:hint="eastAsia"/>
          <w:snapToGrid w:val="0"/>
          <w:color w:val="000000" w:themeColor="text1"/>
          <w:kern w:val="0"/>
        </w:rPr>
        <w:t>）和相关法律法规执行。</w:t>
      </w:r>
    </w:p>
    <w:p w:rsidR="000975C6" w:rsidRPr="004D01CE" w:rsidRDefault="000975C6" w:rsidP="000975C6">
      <w:pPr>
        <w:adjustRightInd w:val="0"/>
        <w:spacing w:line="300" w:lineRule="auto"/>
        <w:rPr>
          <w:snapToGrid w:val="0"/>
          <w:color w:val="000000" w:themeColor="text1"/>
          <w:kern w:val="0"/>
        </w:rPr>
      </w:pPr>
      <w:r w:rsidRPr="004D01CE">
        <w:rPr>
          <w:rFonts w:hint="eastAsia"/>
          <w:b/>
          <w:bCs/>
          <w:snapToGrid w:val="0"/>
          <w:color w:val="000000" w:themeColor="text1"/>
          <w:kern w:val="0"/>
        </w:rPr>
        <w:t>33.</w:t>
      </w:r>
      <w:r w:rsidRPr="004D01CE">
        <w:rPr>
          <w:rFonts w:hint="eastAsia"/>
          <w:snapToGrid w:val="0"/>
          <w:color w:val="000000" w:themeColor="text1"/>
          <w:kern w:val="0"/>
        </w:rPr>
        <w:t>本招标文件解释权属深圳大学城图书馆。</w:t>
      </w:r>
    </w:p>
    <w:p w:rsidR="00715F6D" w:rsidRPr="004D01CE" w:rsidRDefault="00715F6D" w:rsidP="000E4BC4">
      <w:pPr>
        <w:pStyle w:val="Heading1"/>
        <w:jc w:val="both"/>
        <w:rPr>
          <w:rFonts w:asciiTheme="minorEastAsia" w:eastAsiaTheme="minorEastAsia" w:hAnsiTheme="minorEastAsia"/>
          <w:b w:val="0"/>
          <w:snapToGrid w:val="0"/>
          <w:color w:val="000000" w:themeColor="text1"/>
          <w:sz w:val="24"/>
        </w:rPr>
      </w:pPr>
    </w:p>
    <w:p w:rsidR="004D5D44" w:rsidRPr="006E2DE0" w:rsidRDefault="004D5D44" w:rsidP="006E2DE0">
      <w:pPr>
        <w:widowControl/>
        <w:jc w:val="center"/>
        <w:rPr>
          <w:b/>
          <w:color w:val="000000" w:themeColor="text1"/>
          <w:kern w:val="0"/>
          <w:sz w:val="32"/>
        </w:rPr>
      </w:pPr>
      <w:r w:rsidRPr="004D01CE">
        <w:rPr>
          <w:rFonts w:eastAsia="楷体"/>
          <w:b/>
          <w:snapToGrid w:val="0"/>
          <w:color w:val="000000" w:themeColor="text1"/>
          <w:kern w:val="0"/>
          <w:sz w:val="52"/>
        </w:rPr>
        <w:t>第二部</w:t>
      </w:r>
      <w:r w:rsidRPr="004D01CE">
        <w:rPr>
          <w:rFonts w:eastAsia="楷体" w:hint="eastAsia"/>
          <w:b/>
          <w:snapToGrid w:val="0"/>
          <w:color w:val="000000" w:themeColor="text1"/>
          <w:kern w:val="0"/>
          <w:sz w:val="52"/>
        </w:rPr>
        <w:t>分</w:t>
      </w:r>
    </w:p>
    <w:p w:rsidR="004D5D44" w:rsidRPr="004D01CE" w:rsidRDefault="004D5D44" w:rsidP="004D5D44">
      <w:pPr>
        <w:adjustRightInd w:val="0"/>
        <w:snapToGrid w:val="0"/>
        <w:spacing w:line="300" w:lineRule="auto"/>
        <w:jc w:val="center"/>
        <w:rPr>
          <w:rFonts w:eastAsia="楷体"/>
          <w:b/>
          <w:snapToGrid w:val="0"/>
          <w:color w:val="000000" w:themeColor="text1"/>
          <w:kern w:val="0"/>
          <w:sz w:val="72"/>
        </w:rPr>
      </w:pPr>
    </w:p>
    <w:p w:rsidR="004D5D44" w:rsidRPr="004D01CE" w:rsidRDefault="004D5D44" w:rsidP="004D5D44">
      <w:pPr>
        <w:adjustRightInd w:val="0"/>
        <w:snapToGrid w:val="0"/>
        <w:spacing w:line="300" w:lineRule="auto"/>
        <w:jc w:val="center"/>
        <w:rPr>
          <w:rFonts w:eastAsia="楷体"/>
          <w:b/>
          <w:snapToGrid w:val="0"/>
          <w:color w:val="000000" w:themeColor="text1"/>
          <w:kern w:val="0"/>
          <w:sz w:val="72"/>
        </w:rPr>
      </w:pPr>
      <w:r w:rsidRPr="004D01CE">
        <w:rPr>
          <w:rFonts w:eastAsia="楷体"/>
          <w:b/>
          <w:snapToGrid w:val="0"/>
          <w:color w:val="000000" w:themeColor="text1"/>
          <w:kern w:val="0"/>
          <w:sz w:val="72"/>
        </w:rPr>
        <w:t>合同条款</w:t>
      </w:r>
    </w:p>
    <w:p w:rsidR="000975C6" w:rsidRPr="004D01CE" w:rsidRDefault="004D5D44" w:rsidP="001A064E">
      <w:pPr>
        <w:pStyle w:val="Heading1"/>
        <w:ind w:firstLineChars="200" w:firstLine="420"/>
        <w:jc w:val="both"/>
        <w:rPr>
          <w:b w:val="0"/>
          <w:snapToGrid w:val="0"/>
          <w:color w:val="000000" w:themeColor="text1"/>
          <w:sz w:val="21"/>
          <w:szCs w:val="21"/>
        </w:rPr>
      </w:pPr>
      <w:r w:rsidRPr="004D01CE">
        <w:rPr>
          <w:rFonts w:hint="eastAsia"/>
          <w:b w:val="0"/>
          <w:snapToGrid w:val="0"/>
          <w:color w:val="000000" w:themeColor="text1"/>
          <w:sz w:val="21"/>
          <w:szCs w:val="21"/>
        </w:rPr>
        <w:t>本工程通用合同条款参照《深圳市建设工程施工合同》拟定。专用条款以招标文件需求拟定。</w:t>
      </w:r>
    </w:p>
    <w:p w:rsidR="004D5D44" w:rsidRPr="004D01CE" w:rsidRDefault="004D5D44">
      <w:pPr>
        <w:widowControl/>
        <w:jc w:val="left"/>
        <w:rPr>
          <w:snapToGrid w:val="0"/>
          <w:color w:val="000000" w:themeColor="text1"/>
          <w:kern w:val="0"/>
          <w:sz w:val="28"/>
          <w:szCs w:val="28"/>
        </w:rPr>
      </w:pPr>
      <w:r w:rsidRPr="004D01CE">
        <w:rPr>
          <w:b/>
          <w:snapToGrid w:val="0"/>
          <w:color w:val="000000" w:themeColor="text1"/>
          <w:sz w:val="28"/>
          <w:szCs w:val="28"/>
        </w:rPr>
        <w:br w:type="page"/>
      </w:r>
    </w:p>
    <w:p w:rsidR="004D5D44" w:rsidRPr="004D01CE" w:rsidRDefault="004D5D44" w:rsidP="004D5D44">
      <w:pPr>
        <w:adjustRightInd w:val="0"/>
        <w:snapToGrid w:val="0"/>
        <w:spacing w:line="300" w:lineRule="auto"/>
        <w:jc w:val="center"/>
        <w:rPr>
          <w:rFonts w:eastAsia="楷体"/>
          <w:b/>
          <w:snapToGrid w:val="0"/>
          <w:color w:val="000000" w:themeColor="text1"/>
          <w:kern w:val="0"/>
          <w:sz w:val="52"/>
        </w:rPr>
      </w:pPr>
      <w:r w:rsidRPr="004D01CE">
        <w:rPr>
          <w:rFonts w:eastAsia="楷体"/>
          <w:b/>
          <w:snapToGrid w:val="0"/>
          <w:color w:val="000000" w:themeColor="text1"/>
          <w:kern w:val="0"/>
          <w:sz w:val="52"/>
        </w:rPr>
        <w:lastRenderedPageBreak/>
        <w:t>第</w:t>
      </w:r>
      <w:r w:rsidRPr="004D01CE">
        <w:rPr>
          <w:rFonts w:eastAsia="楷体" w:hint="eastAsia"/>
          <w:b/>
          <w:snapToGrid w:val="0"/>
          <w:color w:val="000000" w:themeColor="text1"/>
          <w:kern w:val="0"/>
          <w:sz w:val="52"/>
        </w:rPr>
        <w:t>三</w:t>
      </w:r>
      <w:r w:rsidRPr="004D01CE">
        <w:rPr>
          <w:rFonts w:eastAsia="楷体"/>
          <w:b/>
          <w:snapToGrid w:val="0"/>
          <w:color w:val="000000" w:themeColor="text1"/>
          <w:kern w:val="0"/>
          <w:sz w:val="52"/>
        </w:rPr>
        <w:t>部</w:t>
      </w:r>
      <w:r w:rsidRPr="004D01CE">
        <w:rPr>
          <w:rFonts w:eastAsia="楷体" w:hint="eastAsia"/>
          <w:b/>
          <w:snapToGrid w:val="0"/>
          <w:color w:val="000000" w:themeColor="text1"/>
          <w:kern w:val="0"/>
          <w:sz w:val="52"/>
        </w:rPr>
        <w:t>分</w:t>
      </w:r>
    </w:p>
    <w:p w:rsidR="004D5D44" w:rsidRPr="004D01CE" w:rsidRDefault="004D5D44" w:rsidP="004D5D44">
      <w:pPr>
        <w:adjustRightInd w:val="0"/>
        <w:snapToGrid w:val="0"/>
        <w:spacing w:line="300" w:lineRule="auto"/>
        <w:jc w:val="center"/>
        <w:rPr>
          <w:rFonts w:eastAsia="楷体"/>
          <w:b/>
          <w:snapToGrid w:val="0"/>
          <w:color w:val="000000" w:themeColor="text1"/>
          <w:kern w:val="0"/>
          <w:sz w:val="72"/>
        </w:rPr>
      </w:pPr>
    </w:p>
    <w:p w:rsidR="004D5D44" w:rsidRPr="004D01CE" w:rsidRDefault="004D5D44" w:rsidP="004D5D44">
      <w:pPr>
        <w:adjustRightInd w:val="0"/>
        <w:snapToGrid w:val="0"/>
        <w:spacing w:line="300" w:lineRule="auto"/>
        <w:jc w:val="center"/>
        <w:rPr>
          <w:rFonts w:eastAsia="楷体"/>
          <w:b/>
          <w:snapToGrid w:val="0"/>
          <w:color w:val="000000" w:themeColor="text1"/>
          <w:kern w:val="0"/>
          <w:sz w:val="24"/>
        </w:rPr>
      </w:pPr>
      <w:r w:rsidRPr="004D01CE">
        <w:rPr>
          <w:rFonts w:eastAsia="楷体" w:hint="eastAsia"/>
          <w:b/>
          <w:snapToGrid w:val="0"/>
          <w:color w:val="000000" w:themeColor="text1"/>
          <w:kern w:val="0"/>
          <w:sz w:val="72"/>
        </w:rPr>
        <w:t>招标项目要求</w:t>
      </w:r>
    </w:p>
    <w:p w:rsidR="004D5D44" w:rsidRPr="004D01CE" w:rsidRDefault="004D5D44">
      <w:pPr>
        <w:widowControl/>
        <w:jc w:val="left"/>
        <w:rPr>
          <w:color w:val="000000" w:themeColor="text1"/>
          <w:kern w:val="0"/>
          <w:sz w:val="28"/>
          <w:szCs w:val="28"/>
        </w:rPr>
      </w:pPr>
      <w:r w:rsidRPr="004D01CE">
        <w:rPr>
          <w:b/>
          <w:color w:val="000000" w:themeColor="text1"/>
          <w:sz w:val="28"/>
          <w:szCs w:val="28"/>
        </w:rPr>
        <w:br w:type="page"/>
      </w:r>
    </w:p>
    <w:p w:rsidR="004D5D44" w:rsidRPr="004D01CE" w:rsidRDefault="004D5D44" w:rsidP="004D5D44">
      <w:pPr>
        <w:pStyle w:val="Heading1"/>
        <w:ind w:firstLineChars="200" w:firstLine="560"/>
        <w:jc w:val="both"/>
        <w:rPr>
          <w:b w:val="0"/>
          <w:color w:val="000000" w:themeColor="text1"/>
          <w:sz w:val="28"/>
          <w:szCs w:val="28"/>
        </w:rPr>
      </w:pPr>
    </w:p>
    <w:bookmarkEnd w:id="25"/>
    <w:bookmarkEnd w:id="26"/>
    <w:p w:rsidR="007D712F" w:rsidRPr="004D01CE" w:rsidRDefault="00575654">
      <w:pPr>
        <w:pStyle w:val="Heading1"/>
        <w:rPr>
          <w:color w:val="000000" w:themeColor="text1"/>
          <w:sz w:val="28"/>
          <w:szCs w:val="28"/>
        </w:rPr>
      </w:pPr>
      <w:r w:rsidRPr="004D01CE">
        <w:rPr>
          <w:rFonts w:hint="eastAsia"/>
          <w:color w:val="000000" w:themeColor="text1"/>
          <w:sz w:val="28"/>
          <w:szCs w:val="28"/>
        </w:rPr>
        <w:t>招标项目要求</w:t>
      </w:r>
    </w:p>
    <w:p w:rsidR="00575654" w:rsidRPr="004D01CE" w:rsidRDefault="00575654" w:rsidP="00FE7351">
      <w:pPr>
        <w:spacing w:line="276" w:lineRule="auto"/>
        <w:ind w:rightChars="-2" w:right="-4" w:firstLineChars="200" w:firstLine="422"/>
        <w:jc w:val="left"/>
        <w:rPr>
          <w:rFonts w:ascii="宋体" w:hAnsi="宋体" w:cs="宋体"/>
          <w:b/>
          <w:bCs/>
          <w:color w:val="000000" w:themeColor="text1"/>
          <w:szCs w:val="21"/>
        </w:rPr>
      </w:pPr>
      <w:bookmarkStart w:id="37" w:name="_Toc371077317"/>
      <w:bookmarkStart w:id="38" w:name="_Toc447890216"/>
      <w:bookmarkStart w:id="39" w:name="_Toc371077318"/>
      <w:bookmarkStart w:id="40" w:name="_Toc98817914"/>
      <w:bookmarkStart w:id="41" w:name="_Toc92212278"/>
      <w:r w:rsidRPr="004D01CE">
        <w:rPr>
          <w:rFonts w:ascii="宋体" w:hAnsi="宋体" w:cs="宋体" w:hint="eastAsia"/>
          <w:b/>
          <w:bCs/>
          <w:color w:val="000000" w:themeColor="text1"/>
          <w:szCs w:val="21"/>
        </w:rPr>
        <w:t>1、项目概述</w:t>
      </w:r>
    </w:p>
    <w:p w:rsidR="00EE5714" w:rsidRPr="00EE5714" w:rsidRDefault="00EE5714" w:rsidP="00EE5714">
      <w:pPr>
        <w:spacing w:line="276" w:lineRule="auto"/>
        <w:ind w:rightChars="-2" w:right="-4" w:firstLineChars="200" w:firstLine="420"/>
        <w:jc w:val="left"/>
        <w:rPr>
          <w:rFonts w:asciiTheme="minorEastAsia" w:eastAsiaTheme="minorEastAsia" w:hAnsiTheme="minorEastAsia" w:cs="宋体"/>
          <w:color w:val="000000" w:themeColor="text1"/>
          <w:kern w:val="0"/>
          <w:szCs w:val="21"/>
        </w:rPr>
      </w:pPr>
      <w:r w:rsidRPr="00EE5714">
        <w:rPr>
          <w:rFonts w:asciiTheme="minorEastAsia" w:eastAsiaTheme="minorEastAsia" w:hAnsiTheme="minorEastAsia" w:cs="宋体" w:hint="eastAsia"/>
          <w:color w:val="000000" w:themeColor="text1"/>
          <w:kern w:val="0"/>
          <w:szCs w:val="21"/>
        </w:rPr>
        <w:t>深圳大学城图书馆室内局部翻新改造工程包括：</w:t>
      </w:r>
    </w:p>
    <w:p w:rsidR="00EE5714" w:rsidRPr="00EE5714" w:rsidRDefault="00EE5714" w:rsidP="00EE5714">
      <w:pPr>
        <w:spacing w:line="276" w:lineRule="auto"/>
        <w:ind w:rightChars="-2" w:right="-4" w:firstLineChars="200" w:firstLine="420"/>
        <w:jc w:val="left"/>
        <w:rPr>
          <w:rFonts w:asciiTheme="minorEastAsia" w:eastAsiaTheme="minorEastAsia" w:hAnsiTheme="minorEastAsia" w:cs="宋体"/>
          <w:color w:val="000000" w:themeColor="text1"/>
          <w:kern w:val="0"/>
          <w:szCs w:val="21"/>
        </w:rPr>
      </w:pPr>
      <w:r w:rsidRPr="00EE5714">
        <w:rPr>
          <w:rFonts w:asciiTheme="minorEastAsia" w:eastAsiaTheme="minorEastAsia" w:hAnsiTheme="minorEastAsia" w:cs="宋体" w:hint="eastAsia"/>
          <w:color w:val="000000" w:themeColor="text1"/>
          <w:kern w:val="0"/>
          <w:szCs w:val="21"/>
        </w:rPr>
        <w:t>（1）深圳大学城图书馆部分墙面、天花和柱子的</w:t>
      </w:r>
      <w:proofErr w:type="gramStart"/>
      <w:r w:rsidRPr="00EE5714">
        <w:rPr>
          <w:rFonts w:asciiTheme="minorEastAsia" w:eastAsiaTheme="minorEastAsia" w:hAnsiTheme="minorEastAsia" w:cs="宋体" w:hint="eastAsia"/>
          <w:color w:val="000000" w:themeColor="text1"/>
          <w:kern w:val="0"/>
          <w:szCs w:val="21"/>
        </w:rPr>
        <w:t>油漆面翻新</w:t>
      </w:r>
      <w:proofErr w:type="gramEnd"/>
      <w:r w:rsidRPr="00EE5714">
        <w:rPr>
          <w:rFonts w:asciiTheme="minorEastAsia" w:eastAsiaTheme="minorEastAsia" w:hAnsiTheme="minorEastAsia" w:cs="宋体" w:hint="eastAsia"/>
          <w:color w:val="000000" w:themeColor="text1"/>
          <w:kern w:val="0"/>
          <w:szCs w:val="21"/>
        </w:rPr>
        <w:t>，面积约</w:t>
      </w:r>
      <w:r w:rsidR="003C6F71" w:rsidRPr="003C6F71">
        <w:rPr>
          <w:rFonts w:asciiTheme="minorEastAsia" w:eastAsiaTheme="minorEastAsia" w:hAnsiTheme="minorEastAsia" w:cs="宋体"/>
          <w:color w:val="000000" w:themeColor="text1"/>
          <w:kern w:val="0"/>
          <w:szCs w:val="21"/>
        </w:rPr>
        <w:t>13916.7</w:t>
      </w:r>
      <w:r w:rsidRPr="00EE5714">
        <w:rPr>
          <w:rFonts w:asciiTheme="minorEastAsia" w:eastAsiaTheme="minorEastAsia" w:hAnsiTheme="minorEastAsia" w:cs="宋体" w:hint="eastAsia"/>
          <w:color w:val="000000" w:themeColor="text1"/>
          <w:kern w:val="0"/>
          <w:szCs w:val="21"/>
        </w:rPr>
        <w:t>平方米；</w:t>
      </w:r>
    </w:p>
    <w:p w:rsidR="00EE5714" w:rsidRPr="00EE5714" w:rsidRDefault="00EE5714" w:rsidP="00EE5714">
      <w:pPr>
        <w:spacing w:line="276" w:lineRule="auto"/>
        <w:ind w:rightChars="-2" w:right="-4" w:firstLineChars="200" w:firstLine="420"/>
        <w:jc w:val="left"/>
        <w:rPr>
          <w:rFonts w:asciiTheme="minorEastAsia" w:eastAsiaTheme="minorEastAsia" w:hAnsiTheme="minorEastAsia" w:cs="宋体"/>
          <w:color w:val="000000" w:themeColor="text1"/>
          <w:kern w:val="0"/>
          <w:szCs w:val="21"/>
        </w:rPr>
      </w:pPr>
      <w:r w:rsidRPr="00EE5714">
        <w:rPr>
          <w:rFonts w:asciiTheme="minorEastAsia" w:eastAsiaTheme="minorEastAsia" w:hAnsiTheme="minorEastAsia" w:cs="宋体" w:hint="eastAsia"/>
          <w:color w:val="000000" w:themeColor="text1"/>
          <w:kern w:val="0"/>
          <w:szCs w:val="21"/>
        </w:rPr>
        <w:t>（2）教室静电地板填平改造，面积约369.7平方米，厚度约29厘米；</w:t>
      </w:r>
    </w:p>
    <w:p w:rsidR="00EE5714" w:rsidRPr="00EE5714" w:rsidRDefault="00EE5714" w:rsidP="00EE5714">
      <w:pPr>
        <w:spacing w:line="276" w:lineRule="auto"/>
        <w:ind w:rightChars="-2" w:right="-4" w:firstLineChars="200" w:firstLine="420"/>
        <w:jc w:val="left"/>
        <w:rPr>
          <w:rFonts w:asciiTheme="minorEastAsia" w:eastAsiaTheme="minorEastAsia" w:hAnsiTheme="minorEastAsia" w:cs="宋体"/>
          <w:color w:val="000000" w:themeColor="text1"/>
          <w:kern w:val="0"/>
          <w:szCs w:val="21"/>
        </w:rPr>
      </w:pPr>
      <w:r w:rsidRPr="00EE5714">
        <w:rPr>
          <w:rFonts w:asciiTheme="minorEastAsia" w:eastAsiaTheme="minorEastAsia" w:hAnsiTheme="minorEastAsia" w:cs="宋体" w:hint="eastAsia"/>
          <w:color w:val="000000" w:themeColor="text1"/>
          <w:kern w:val="0"/>
          <w:szCs w:val="21"/>
        </w:rPr>
        <w:t>（3）书库道路自流坪改造，面积约560平方米；</w:t>
      </w:r>
    </w:p>
    <w:p w:rsidR="00EE5714" w:rsidRPr="00EE5714" w:rsidRDefault="00EE5714" w:rsidP="00EE5714">
      <w:pPr>
        <w:spacing w:line="276" w:lineRule="auto"/>
        <w:ind w:rightChars="-2" w:right="-4" w:firstLineChars="200" w:firstLine="420"/>
        <w:jc w:val="left"/>
        <w:rPr>
          <w:rFonts w:asciiTheme="minorEastAsia" w:eastAsiaTheme="minorEastAsia" w:hAnsiTheme="minorEastAsia" w:cs="宋体"/>
          <w:color w:val="000000" w:themeColor="text1"/>
          <w:kern w:val="0"/>
          <w:szCs w:val="21"/>
        </w:rPr>
      </w:pPr>
      <w:r w:rsidRPr="00EE5714">
        <w:rPr>
          <w:rFonts w:asciiTheme="minorEastAsia" w:eastAsiaTheme="minorEastAsia" w:hAnsiTheme="minorEastAsia" w:cs="宋体" w:hint="eastAsia"/>
          <w:color w:val="000000" w:themeColor="text1"/>
          <w:kern w:val="0"/>
          <w:szCs w:val="21"/>
        </w:rPr>
        <w:t>（4）小型仓库隔断（含门），面积约17.08平方米。</w:t>
      </w:r>
    </w:p>
    <w:p w:rsidR="00EE5714" w:rsidRPr="004D01CE" w:rsidRDefault="00EE5714" w:rsidP="00EE5714">
      <w:pPr>
        <w:spacing w:line="276" w:lineRule="auto"/>
        <w:ind w:rightChars="-2" w:right="-4" w:firstLineChars="200" w:firstLine="420"/>
        <w:jc w:val="left"/>
        <w:rPr>
          <w:rFonts w:asciiTheme="minorEastAsia" w:eastAsiaTheme="minorEastAsia" w:hAnsiTheme="minorEastAsia" w:cs="宋体"/>
          <w:color w:val="000000" w:themeColor="text1"/>
          <w:kern w:val="0"/>
          <w:szCs w:val="21"/>
        </w:rPr>
      </w:pPr>
      <w:r w:rsidRPr="00EE5714">
        <w:rPr>
          <w:rFonts w:asciiTheme="minorEastAsia" w:eastAsiaTheme="minorEastAsia" w:hAnsiTheme="minorEastAsia" w:cs="宋体" w:hint="eastAsia"/>
          <w:color w:val="000000" w:themeColor="text1"/>
          <w:kern w:val="0"/>
          <w:szCs w:val="21"/>
        </w:rPr>
        <w:t>详见招标文件之附件《</w:t>
      </w:r>
      <w:r w:rsidR="001C2F85" w:rsidRPr="001C2F85">
        <w:rPr>
          <w:rFonts w:asciiTheme="minorEastAsia" w:eastAsiaTheme="minorEastAsia" w:hAnsiTheme="minorEastAsia" w:cs="宋体" w:hint="eastAsia"/>
          <w:color w:val="000000" w:themeColor="text1"/>
          <w:kern w:val="0"/>
          <w:szCs w:val="21"/>
        </w:rPr>
        <w:t>分部分项工程量清单与计价表</w:t>
      </w:r>
      <w:r w:rsidRPr="00EE5714">
        <w:rPr>
          <w:rFonts w:asciiTheme="minorEastAsia" w:eastAsiaTheme="minorEastAsia" w:hAnsiTheme="minorEastAsia" w:cs="宋体" w:hint="eastAsia"/>
          <w:color w:val="000000" w:themeColor="text1"/>
          <w:kern w:val="0"/>
          <w:szCs w:val="21"/>
        </w:rPr>
        <w:t>》</w:t>
      </w:r>
    </w:p>
    <w:p w:rsidR="00575654" w:rsidRPr="004D01CE" w:rsidRDefault="00575654" w:rsidP="00FE7351">
      <w:pPr>
        <w:spacing w:line="276" w:lineRule="auto"/>
        <w:ind w:rightChars="-2" w:right="-4" w:firstLineChars="200" w:firstLine="422"/>
        <w:jc w:val="left"/>
        <w:rPr>
          <w:rFonts w:asciiTheme="minorEastAsia" w:eastAsiaTheme="minorEastAsia" w:hAnsiTheme="minorEastAsia" w:cs="宋体"/>
          <w:b/>
          <w:color w:val="000000" w:themeColor="text1"/>
          <w:kern w:val="0"/>
          <w:szCs w:val="21"/>
        </w:rPr>
      </w:pPr>
      <w:r w:rsidRPr="004D01CE">
        <w:rPr>
          <w:rFonts w:asciiTheme="minorEastAsia" w:eastAsiaTheme="minorEastAsia" w:hAnsiTheme="minorEastAsia" w:cs="宋体" w:hint="eastAsia"/>
          <w:b/>
          <w:color w:val="000000" w:themeColor="text1"/>
          <w:kern w:val="0"/>
          <w:szCs w:val="21"/>
        </w:rPr>
        <w:t>2、项目要求</w:t>
      </w:r>
    </w:p>
    <w:p w:rsidR="00575654" w:rsidRPr="004D01CE" w:rsidRDefault="00575654"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2.1</w:t>
      </w:r>
      <w:r w:rsidR="00914990" w:rsidRPr="004D01CE">
        <w:rPr>
          <w:rFonts w:asciiTheme="minorEastAsia" w:eastAsiaTheme="minorEastAsia" w:hAnsiTheme="minorEastAsia" w:cs="宋体" w:hint="eastAsia"/>
          <w:bCs/>
          <w:color w:val="000000" w:themeColor="text1"/>
          <w:szCs w:val="21"/>
        </w:rPr>
        <w:t>说明</w:t>
      </w:r>
    </w:p>
    <w:p w:rsidR="00575654" w:rsidRPr="004D01CE" w:rsidRDefault="00575654"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2.1.1任何要求对招标文件进行澄清的投标人，均应于本项目“招标公告”中所述答疑截止时间前书面送达投标人。对于没有提出澄清又参与了该项目投标的供应商将被视为完全认同该招标文件，投标截止期后不再受理针对招标文件的相关投诉。对招标文件中描述有</w:t>
      </w:r>
      <w:proofErr w:type="gramStart"/>
      <w:r w:rsidRPr="004D01CE">
        <w:rPr>
          <w:rFonts w:asciiTheme="minorEastAsia" w:eastAsiaTheme="minorEastAsia" w:hAnsiTheme="minorEastAsia" w:cs="宋体" w:hint="eastAsia"/>
          <w:bCs/>
          <w:color w:val="000000" w:themeColor="text1"/>
          <w:szCs w:val="21"/>
        </w:rPr>
        <w:t>歧</w:t>
      </w:r>
      <w:proofErr w:type="gramEnd"/>
      <w:r w:rsidRPr="004D01CE">
        <w:rPr>
          <w:rFonts w:asciiTheme="minorEastAsia" w:eastAsiaTheme="minorEastAsia" w:hAnsiTheme="minorEastAsia" w:cs="宋体" w:hint="eastAsia"/>
          <w:bCs/>
          <w:color w:val="000000" w:themeColor="text1"/>
          <w:szCs w:val="21"/>
        </w:rPr>
        <w:t>意或前后不一致的地方，评标委员会有权进行评判，但对同一条款的评判应适用于每个投标人。</w:t>
      </w:r>
    </w:p>
    <w:p w:rsidR="00575654" w:rsidRPr="004D01CE" w:rsidRDefault="00575654"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 xml:space="preserve">2.2 整体要求   </w:t>
      </w:r>
    </w:p>
    <w:p w:rsidR="00575654" w:rsidRPr="004D01CE" w:rsidRDefault="00914990"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2.2.1</w:t>
      </w:r>
      <w:r w:rsidR="00575654" w:rsidRPr="004D01CE">
        <w:rPr>
          <w:rFonts w:asciiTheme="minorEastAsia" w:eastAsiaTheme="minorEastAsia" w:hAnsiTheme="minorEastAsia" w:cs="宋体" w:hint="eastAsia"/>
          <w:bCs/>
          <w:color w:val="000000" w:themeColor="text1"/>
          <w:szCs w:val="21"/>
        </w:rPr>
        <w:t>商务要求</w:t>
      </w:r>
    </w:p>
    <w:p w:rsidR="00DC5774" w:rsidRPr="004D01CE" w:rsidRDefault="001555B7"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2.2.1.1</w:t>
      </w:r>
      <w:r w:rsidR="00914990" w:rsidRPr="004D01CE">
        <w:rPr>
          <w:rFonts w:asciiTheme="minorEastAsia" w:eastAsiaTheme="minorEastAsia" w:hAnsiTheme="minorEastAsia" w:cs="宋体" w:hint="eastAsia"/>
          <w:bCs/>
          <w:color w:val="000000" w:themeColor="text1"/>
          <w:szCs w:val="21"/>
        </w:rPr>
        <w:t xml:space="preserve"> 合同价款：总价包干，投标报价包含完成项目所需的一切费用，项目结算时不做任何单价或费用的调整。</w:t>
      </w:r>
    </w:p>
    <w:p w:rsidR="00914990" w:rsidRPr="004D01CE" w:rsidRDefault="00DC5774"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2.2.1.2</w:t>
      </w:r>
      <w:r w:rsidR="00914990" w:rsidRPr="004D01CE">
        <w:rPr>
          <w:rFonts w:asciiTheme="minorEastAsia" w:eastAsiaTheme="minorEastAsia" w:hAnsiTheme="minorEastAsia" w:cs="宋体" w:hint="eastAsia"/>
          <w:bCs/>
          <w:color w:val="000000" w:themeColor="text1"/>
          <w:szCs w:val="21"/>
        </w:rPr>
        <w:t xml:space="preserve"> 项目工期要求：60个日历天</w:t>
      </w:r>
      <w:r w:rsidR="00801AC8">
        <w:rPr>
          <w:rFonts w:asciiTheme="minorEastAsia" w:eastAsiaTheme="minorEastAsia" w:hAnsiTheme="minorEastAsia" w:cs="宋体" w:hint="eastAsia"/>
          <w:bCs/>
          <w:color w:val="000000" w:themeColor="text1"/>
          <w:szCs w:val="21"/>
        </w:rPr>
        <w:t>，以开</w:t>
      </w:r>
      <w:proofErr w:type="gramStart"/>
      <w:r w:rsidR="00801AC8">
        <w:rPr>
          <w:rFonts w:asciiTheme="minorEastAsia" w:eastAsiaTheme="minorEastAsia" w:hAnsiTheme="minorEastAsia" w:cs="宋体" w:hint="eastAsia"/>
          <w:bCs/>
          <w:color w:val="000000" w:themeColor="text1"/>
          <w:szCs w:val="21"/>
        </w:rPr>
        <w:t>工令</w:t>
      </w:r>
      <w:proofErr w:type="gramEnd"/>
      <w:r w:rsidR="00801AC8">
        <w:rPr>
          <w:rFonts w:asciiTheme="minorEastAsia" w:eastAsiaTheme="minorEastAsia" w:hAnsiTheme="minorEastAsia" w:cs="宋体" w:hint="eastAsia"/>
          <w:bCs/>
          <w:color w:val="000000" w:themeColor="text1"/>
          <w:szCs w:val="21"/>
        </w:rPr>
        <w:t>发出之日起算</w:t>
      </w:r>
      <w:r w:rsidR="00914990" w:rsidRPr="004D01CE">
        <w:rPr>
          <w:rFonts w:asciiTheme="minorEastAsia" w:eastAsiaTheme="minorEastAsia" w:hAnsiTheme="minorEastAsia" w:cs="宋体" w:hint="eastAsia"/>
          <w:bCs/>
          <w:color w:val="000000" w:themeColor="text1"/>
          <w:szCs w:val="21"/>
        </w:rPr>
        <w:t>。</w:t>
      </w:r>
    </w:p>
    <w:p w:rsidR="00914990" w:rsidRPr="004D01CE" w:rsidRDefault="00DC5774" w:rsidP="00A7516E">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2.2.1.3</w:t>
      </w:r>
      <w:r w:rsidR="00914990" w:rsidRPr="004D01CE">
        <w:rPr>
          <w:rFonts w:asciiTheme="minorEastAsia" w:eastAsiaTheme="minorEastAsia" w:hAnsiTheme="minorEastAsia" w:cs="宋体" w:hint="eastAsia"/>
          <w:bCs/>
          <w:color w:val="000000" w:themeColor="text1"/>
          <w:szCs w:val="21"/>
        </w:rPr>
        <w:t>项目验收</w:t>
      </w:r>
      <w:r w:rsidR="00286E1A" w:rsidRPr="004D01CE">
        <w:rPr>
          <w:rFonts w:asciiTheme="minorEastAsia" w:eastAsiaTheme="minorEastAsia" w:hAnsiTheme="minorEastAsia" w:cs="宋体" w:hint="eastAsia"/>
          <w:bCs/>
          <w:color w:val="000000" w:themeColor="text1"/>
          <w:szCs w:val="21"/>
        </w:rPr>
        <w:t>：</w:t>
      </w:r>
      <w:r w:rsidR="00914990" w:rsidRPr="004D01CE">
        <w:rPr>
          <w:rFonts w:asciiTheme="minorEastAsia" w:eastAsiaTheme="minorEastAsia" w:hAnsiTheme="minorEastAsia" w:cs="宋体" w:hint="eastAsia"/>
          <w:bCs/>
          <w:color w:val="000000" w:themeColor="text1"/>
          <w:szCs w:val="21"/>
        </w:rPr>
        <w:t>以中标单位及发包方确认的现场实际发生的工程</w:t>
      </w:r>
      <w:r w:rsidRPr="004D01CE">
        <w:rPr>
          <w:rFonts w:asciiTheme="minorEastAsia" w:eastAsiaTheme="minorEastAsia" w:hAnsiTheme="minorEastAsia" w:cs="宋体" w:hint="eastAsia"/>
          <w:bCs/>
          <w:color w:val="000000" w:themeColor="text1"/>
          <w:szCs w:val="21"/>
        </w:rPr>
        <w:t>量为</w:t>
      </w:r>
      <w:proofErr w:type="gramStart"/>
      <w:r w:rsidRPr="004D01CE">
        <w:rPr>
          <w:rFonts w:asciiTheme="minorEastAsia" w:eastAsiaTheme="minorEastAsia" w:hAnsiTheme="minorEastAsia" w:cs="宋体" w:hint="eastAsia"/>
          <w:bCs/>
          <w:color w:val="000000" w:themeColor="text1"/>
          <w:szCs w:val="21"/>
        </w:rPr>
        <w:t>最终工程</w:t>
      </w:r>
      <w:proofErr w:type="gramEnd"/>
      <w:r w:rsidRPr="004D01CE">
        <w:rPr>
          <w:rFonts w:asciiTheme="minorEastAsia" w:eastAsiaTheme="minorEastAsia" w:hAnsiTheme="minorEastAsia" w:cs="宋体" w:hint="eastAsia"/>
          <w:bCs/>
          <w:color w:val="000000" w:themeColor="text1"/>
          <w:szCs w:val="21"/>
        </w:rPr>
        <w:t>量。分项工程量分别现场签验；工程完工再进行全面验收。</w:t>
      </w:r>
      <w:r w:rsidR="00286E1A" w:rsidRPr="004D01CE">
        <w:rPr>
          <w:rFonts w:asciiTheme="minorEastAsia" w:eastAsiaTheme="minorEastAsia" w:hAnsiTheme="minorEastAsia" w:cs="宋体" w:hint="eastAsia"/>
          <w:bCs/>
          <w:color w:val="000000" w:themeColor="text1"/>
          <w:szCs w:val="21"/>
        </w:rPr>
        <w:t>中标人应在工程施工完成后10日内申请组织验收</w:t>
      </w:r>
      <w:r w:rsidR="002F4CBE">
        <w:rPr>
          <w:rFonts w:asciiTheme="minorEastAsia" w:eastAsiaTheme="minorEastAsia" w:hAnsiTheme="minorEastAsia" w:cs="宋体" w:hint="eastAsia"/>
          <w:bCs/>
          <w:color w:val="000000" w:themeColor="text1"/>
          <w:szCs w:val="21"/>
        </w:rPr>
        <w:t>。</w:t>
      </w:r>
      <w:r w:rsidR="00914990" w:rsidRPr="004D01CE">
        <w:rPr>
          <w:rFonts w:asciiTheme="minorEastAsia" w:eastAsiaTheme="minorEastAsia" w:hAnsiTheme="minorEastAsia" w:cs="宋体" w:hint="eastAsia"/>
          <w:bCs/>
          <w:color w:val="000000" w:themeColor="text1"/>
          <w:szCs w:val="21"/>
        </w:rPr>
        <w:t>验收标准</w:t>
      </w:r>
      <w:r w:rsidR="002F4CBE">
        <w:rPr>
          <w:rFonts w:asciiTheme="minorEastAsia" w:eastAsiaTheme="minorEastAsia" w:hAnsiTheme="minorEastAsia" w:cs="宋体" w:hint="eastAsia"/>
          <w:bCs/>
          <w:color w:val="000000" w:themeColor="text1"/>
          <w:szCs w:val="21"/>
        </w:rPr>
        <w:t>执行国家、省及市相关标准及规范的规定，</w:t>
      </w:r>
      <w:r w:rsidR="00286E1A" w:rsidRPr="004D01CE">
        <w:rPr>
          <w:rFonts w:asciiTheme="minorEastAsia" w:eastAsiaTheme="minorEastAsia" w:hAnsiTheme="minorEastAsia" w:cs="宋体" w:hint="eastAsia"/>
          <w:bCs/>
          <w:color w:val="000000" w:themeColor="text1"/>
          <w:szCs w:val="21"/>
        </w:rPr>
        <w:t>符合合同条款规定，质量标准为合格。</w:t>
      </w:r>
    </w:p>
    <w:p w:rsidR="00286E1A" w:rsidRPr="004D01CE" w:rsidRDefault="00286E1A"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验收合格后</w:t>
      </w:r>
      <w:r w:rsidR="00A7516E" w:rsidRPr="004D01CE">
        <w:rPr>
          <w:rFonts w:asciiTheme="minorEastAsia" w:eastAsiaTheme="minorEastAsia" w:hAnsiTheme="minorEastAsia" w:cs="宋体" w:hint="eastAsia"/>
          <w:bCs/>
          <w:color w:val="000000" w:themeColor="text1"/>
          <w:szCs w:val="21"/>
        </w:rPr>
        <w:t>2</w:t>
      </w:r>
      <w:r w:rsidRPr="004D01CE">
        <w:rPr>
          <w:rFonts w:asciiTheme="minorEastAsia" w:eastAsiaTheme="minorEastAsia" w:hAnsiTheme="minorEastAsia" w:cs="宋体" w:hint="eastAsia"/>
          <w:bCs/>
          <w:color w:val="000000" w:themeColor="text1"/>
          <w:szCs w:val="21"/>
        </w:rPr>
        <w:t>日内</w:t>
      </w:r>
      <w:r w:rsidR="00A7516E" w:rsidRPr="004D01CE">
        <w:rPr>
          <w:rFonts w:asciiTheme="minorEastAsia" w:eastAsiaTheme="minorEastAsia" w:hAnsiTheme="minorEastAsia" w:cs="宋体" w:hint="eastAsia"/>
          <w:bCs/>
          <w:color w:val="000000" w:themeColor="text1"/>
          <w:szCs w:val="21"/>
        </w:rPr>
        <w:t>中标人</w:t>
      </w:r>
      <w:r w:rsidRPr="004D01CE">
        <w:rPr>
          <w:rFonts w:asciiTheme="minorEastAsia" w:eastAsiaTheme="minorEastAsia" w:hAnsiTheme="minorEastAsia" w:cs="宋体" w:hint="eastAsia"/>
          <w:bCs/>
          <w:color w:val="000000" w:themeColor="text1"/>
          <w:szCs w:val="21"/>
        </w:rPr>
        <w:t>应向</w:t>
      </w:r>
      <w:r w:rsidR="00A7516E" w:rsidRPr="004D01CE">
        <w:rPr>
          <w:rFonts w:asciiTheme="minorEastAsia" w:eastAsiaTheme="minorEastAsia" w:hAnsiTheme="minorEastAsia" w:cs="宋体" w:hint="eastAsia"/>
          <w:bCs/>
          <w:color w:val="000000" w:themeColor="text1"/>
          <w:szCs w:val="21"/>
        </w:rPr>
        <w:t>采购人</w:t>
      </w:r>
      <w:r w:rsidRPr="004D01CE">
        <w:rPr>
          <w:rFonts w:asciiTheme="minorEastAsia" w:eastAsiaTheme="minorEastAsia" w:hAnsiTheme="minorEastAsia" w:cs="宋体" w:hint="eastAsia"/>
          <w:bCs/>
          <w:color w:val="000000" w:themeColor="text1"/>
          <w:szCs w:val="21"/>
        </w:rPr>
        <w:t>办理完成工程移交手续。在本工程项目移交给</w:t>
      </w:r>
      <w:r w:rsidR="00A7516E" w:rsidRPr="004D01CE">
        <w:rPr>
          <w:rFonts w:asciiTheme="minorEastAsia" w:eastAsiaTheme="minorEastAsia" w:hAnsiTheme="minorEastAsia" w:cs="宋体" w:hint="eastAsia"/>
          <w:bCs/>
          <w:color w:val="000000" w:themeColor="text1"/>
          <w:szCs w:val="21"/>
        </w:rPr>
        <w:t>采购人</w:t>
      </w:r>
      <w:r w:rsidRPr="004D01CE">
        <w:rPr>
          <w:rFonts w:asciiTheme="minorEastAsia" w:eastAsiaTheme="minorEastAsia" w:hAnsiTheme="minorEastAsia" w:cs="宋体" w:hint="eastAsia"/>
          <w:bCs/>
          <w:color w:val="000000" w:themeColor="text1"/>
          <w:szCs w:val="21"/>
        </w:rPr>
        <w:t>前，本工程项目的成品或半成品的保护由中标人负责，其发生的所有费用亦由中标人承担。本工程要求竣工验收一次性通过，若因中标</w:t>
      </w:r>
      <w:proofErr w:type="gramStart"/>
      <w:r w:rsidRPr="004D01CE">
        <w:rPr>
          <w:rFonts w:asciiTheme="minorEastAsia" w:eastAsiaTheme="minorEastAsia" w:hAnsiTheme="minorEastAsia" w:cs="宋体" w:hint="eastAsia"/>
          <w:bCs/>
          <w:color w:val="000000" w:themeColor="text1"/>
          <w:szCs w:val="21"/>
        </w:rPr>
        <w:t>人原因</w:t>
      </w:r>
      <w:proofErr w:type="gramEnd"/>
      <w:r w:rsidRPr="004D01CE">
        <w:rPr>
          <w:rFonts w:asciiTheme="minorEastAsia" w:eastAsiaTheme="minorEastAsia" w:hAnsiTheme="minorEastAsia" w:cs="宋体" w:hint="eastAsia"/>
          <w:bCs/>
          <w:color w:val="000000" w:themeColor="text1"/>
          <w:szCs w:val="21"/>
        </w:rPr>
        <w:t>造成工程竣工验收没有一次性通过（即被验收委员会或验收小组评定为工程质量达不到本合同约定的质量标准），中标人必须负责修复工程质量缺陷，直至达到合同约定的质量标准，所发生的费用由承包人负责，中标人还应按当次验收</w:t>
      </w:r>
      <w:r w:rsidR="002F4CBE">
        <w:rPr>
          <w:rFonts w:asciiTheme="minorEastAsia" w:eastAsiaTheme="minorEastAsia" w:hAnsiTheme="minorEastAsia" w:cs="宋体" w:hint="eastAsia"/>
          <w:bCs/>
          <w:color w:val="000000" w:themeColor="text1"/>
          <w:szCs w:val="21"/>
        </w:rPr>
        <w:t>标的</w:t>
      </w:r>
      <w:r w:rsidRPr="004D01CE">
        <w:rPr>
          <w:rFonts w:asciiTheme="minorEastAsia" w:eastAsiaTheme="minorEastAsia" w:hAnsiTheme="minorEastAsia" w:cs="宋体" w:hint="eastAsia"/>
          <w:bCs/>
          <w:color w:val="000000" w:themeColor="text1"/>
          <w:szCs w:val="21"/>
        </w:rPr>
        <w:t>物工程造价的5%向发包人支付违约金，违约金累计计算。由此造成</w:t>
      </w:r>
      <w:r w:rsidR="00A7516E" w:rsidRPr="004D01CE">
        <w:rPr>
          <w:rFonts w:asciiTheme="minorEastAsia" w:eastAsiaTheme="minorEastAsia" w:hAnsiTheme="minorEastAsia" w:cs="宋体" w:hint="eastAsia"/>
          <w:bCs/>
          <w:color w:val="000000" w:themeColor="text1"/>
          <w:szCs w:val="21"/>
        </w:rPr>
        <w:t>采购人</w:t>
      </w:r>
      <w:r w:rsidRPr="004D01CE">
        <w:rPr>
          <w:rFonts w:asciiTheme="minorEastAsia" w:eastAsiaTheme="minorEastAsia" w:hAnsiTheme="minorEastAsia" w:cs="宋体" w:hint="eastAsia"/>
          <w:bCs/>
          <w:color w:val="000000" w:themeColor="text1"/>
          <w:szCs w:val="21"/>
        </w:rPr>
        <w:t>其他损失的，中标人还须赔偿</w:t>
      </w:r>
      <w:r w:rsidR="00A7516E" w:rsidRPr="004D01CE">
        <w:rPr>
          <w:rFonts w:asciiTheme="minorEastAsia" w:eastAsiaTheme="minorEastAsia" w:hAnsiTheme="minorEastAsia" w:cs="宋体" w:hint="eastAsia"/>
          <w:bCs/>
          <w:color w:val="000000" w:themeColor="text1"/>
          <w:szCs w:val="21"/>
        </w:rPr>
        <w:t>采购人</w:t>
      </w:r>
      <w:r w:rsidRPr="004D01CE">
        <w:rPr>
          <w:rFonts w:asciiTheme="minorEastAsia" w:eastAsiaTheme="minorEastAsia" w:hAnsiTheme="minorEastAsia" w:cs="宋体" w:hint="eastAsia"/>
          <w:bCs/>
          <w:color w:val="000000" w:themeColor="text1"/>
          <w:szCs w:val="21"/>
        </w:rPr>
        <w:t>的全部损失。</w:t>
      </w:r>
    </w:p>
    <w:p w:rsidR="00914990" w:rsidRPr="004D01CE" w:rsidRDefault="00DC5774"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2.2.1.4</w:t>
      </w:r>
      <w:r w:rsidR="00914990" w:rsidRPr="004D01CE">
        <w:rPr>
          <w:rFonts w:asciiTheme="minorEastAsia" w:eastAsiaTheme="minorEastAsia" w:hAnsiTheme="minorEastAsia" w:cs="宋体" w:hint="eastAsia"/>
          <w:bCs/>
          <w:color w:val="000000" w:themeColor="text1"/>
          <w:szCs w:val="21"/>
        </w:rPr>
        <w:t>付款方式：签订合同后7天内，支付合同价款的</w:t>
      </w:r>
      <w:r w:rsidR="00B340C1" w:rsidRPr="004D01CE">
        <w:rPr>
          <w:rFonts w:asciiTheme="minorEastAsia" w:eastAsiaTheme="minorEastAsia" w:hAnsiTheme="minorEastAsia" w:cs="宋体" w:hint="eastAsia"/>
          <w:bCs/>
          <w:color w:val="000000" w:themeColor="text1"/>
          <w:szCs w:val="21"/>
        </w:rPr>
        <w:t>50</w:t>
      </w:r>
      <w:r w:rsidR="00914990" w:rsidRPr="004D01CE">
        <w:rPr>
          <w:rFonts w:asciiTheme="minorEastAsia" w:eastAsiaTheme="minorEastAsia" w:hAnsiTheme="minorEastAsia" w:cs="宋体" w:hint="eastAsia"/>
          <w:bCs/>
          <w:color w:val="000000" w:themeColor="text1"/>
          <w:szCs w:val="21"/>
        </w:rPr>
        <w:t>%；</w:t>
      </w:r>
      <w:r w:rsidR="00B340C1" w:rsidRPr="004D01CE">
        <w:rPr>
          <w:rFonts w:asciiTheme="minorEastAsia" w:eastAsiaTheme="minorEastAsia" w:hAnsiTheme="minorEastAsia" w:cs="宋体" w:hint="eastAsia"/>
          <w:bCs/>
          <w:color w:val="000000" w:themeColor="text1"/>
          <w:szCs w:val="21"/>
        </w:rPr>
        <w:t>工程竣工</w:t>
      </w:r>
      <w:r w:rsidR="00914990" w:rsidRPr="004D01CE">
        <w:rPr>
          <w:rFonts w:asciiTheme="minorEastAsia" w:eastAsiaTheme="minorEastAsia" w:hAnsiTheme="minorEastAsia" w:cs="宋体" w:hint="eastAsia"/>
          <w:bCs/>
          <w:color w:val="000000" w:themeColor="text1"/>
          <w:szCs w:val="21"/>
        </w:rPr>
        <w:t>验收合格后</w:t>
      </w:r>
      <w:r w:rsidR="00286E1A" w:rsidRPr="004D01CE">
        <w:rPr>
          <w:rFonts w:asciiTheme="minorEastAsia" w:eastAsiaTheme="minorEastAsia" w:hAnsiTheme="minorEastAsia" w:cs="宋体" w:hint="eastAsia"/>
          <w:bCs/>
          <w:color w:val="000000" w:themeColor="text1"/>
          <w:szCs w:val="21"/>
        </w:rPr>
        <w:t>两周内完成工程竣工结算，</w:t>
      </w:r>
      <w:r w:rsidR="00A7516E" w:rsidRPr="004D01CE">
        <w:rPr>
          <w:rFonts w:asciiTheme="minorEastAsia" w:eastAsiaTheme="minorEastAsia" w:hAnsiTheme="minorEastAsia" w:cs="宋体" w:hint="eastAsia"/>
          <w:bCs/>
          <w:color w:val="000000" w:themeColor="text1"/>
          <w:szCs w:val="21"/>
        </w:rPr>
        <w:t>结算后支付至结算价款</w:t>
      </w:r>
      <w:r w:rsidR="00B340C1" w:rsidRPr="004D01CE">
        <w:rPr>
          <w:rFonts w:asciiTheme="minorEastAsia" w:eastAsiaTheme="minorEastAsia" w:hAnsiTheme="minorEastAsia" w:cs="宋体" w:hint="eastAsia"/>
          <w:bCs/>
          <w:color w:val="000000" w:themeColor="text1"/>
          <w:szCs w:val="21"/>
        </w:rPr>
        <w:t>的</w:t>
      </w:r>
      <w:r w:rsidR="00A7516E" w:rsidRPr="004D01CE">
        <w:rPr>
          <w:rFonts w:asciiTheme="minorEastAsia" w:eastAsiaTheme="minorEastAsia" w:hAnsiTheme="minorEastAsia" w:cs="宋体" w:hint="eastAsia"/>
          <w:bCs/>
          <w:color w:val="000000" w:themeColor="text1"/>
          <w:szCs w:val="21"/>
        </w:rPr>
        <w:t>9</w:t>
      </w:r>
      <w:r w:rsidR="00914990" w:rsidRPr="004D01CE">
        <w:rPr>
          <w:rFonts w:asciiTheme="minorEastAsia" w:eastAsiaTheme="minorEastAsia" w:hAnsiTheme="minorEastAsia" w:cs="宋体" w:hint="eastAsia"/>
          <w:bCs/>
          <w:color w:val="000000" w:themeColor="text1"/>
          <w:szCs w:val="21"/>
        </w:rPr>
        <w:t>5%，</w:t>
      </w:r>
      <w:r w:rsidR="00A7516E" w:rsidRPr="004D01CE">
        <w:rPr>
          <w:rFonts w:asciiTheme="minorEastAsia" w:eastAsiaTheme="minorEastAsia" w:hAnsiTheme="minorEastAsia" w:cs="宋体" w:hint="eastAsia"/>
          <w:bCs/>
          <w:color w:val="000000" w:themeColor="text1"/>
          <w:szCs w:val="21"/>
        </w:rPr>
        <w:t>结算</w:t>
      </w:r>
      <w:r w:rsidR="00B340C1" w:rsidRPr="004D01CE">
        <w:rPr>
          <w:rFonts w:asciiTheme="minorEastAsia" w:eastAsiaTheme="minorEastAsia" w:hAnsiTheme="minorEastAsia" w:cs="宋体" w:hint="eastAsia"/>
          <w:bCs/>
          <w:color w:val="000000" w:themeColor="text1"/>
          <w:szCs w:val="21"/>
        </w:rPr>
        <w:t>价款</w:t>
      </w:r>
      <w:r w:rsidR="00914990" w:rsidRPr="004D01CE">
        <w:rPr>
          <w:rFonts w:asciiTheme="minorEastAsia" w:eastAsiaTheme="minorEastAsia" w:hAnsiTheme="minorEastAsia" w:cs="宋体" w:hint="eastAsia"/>
          <w:bCs/>
          <w:color w:val="000000" w:themeColor="text1"/>
          <w:szCs w:val="21"/>
        </w:rPr>
        <w:t>的5%</w:t>
      </w:r>
      <w:r w:rsidR="00B340C1" w:rsidRPr="004D01CE">
        <w:rPr>
          <w:rFonts w:asciiTheme="minorEastAsia" w:eastAsiaTheme="minorEastAsia" w:hAnsiTheme="minorEastAsia" w:cs="宋体" w:hint="eastAsia"/>
          <w:bCs/>
          <w:color w:val="000000" w:themeColor="text1"/>
          <w:szCs w:val="21"/>
        </w:rPr>
        <w:t>作为质量保修金，</w:t>
      </w:r>
      <w:proofErr w:type="gramStart"/>
      <w:r w:rsidR="00B340C1" w:rsidRPr="004D01CE">
        <w:rPr>
          <w:rFonts w:asciiTheme="minorEastAsia" w:eastAsiaTheme="minorEastAsia" w:hAnsiTheme="minorEastAsia" w:cs="宋体" w:hint="eastAsia"/>
          <w:bCs/>
          <w:color w:val="000000" w:themeColor="text1"/>
          <w:szCs w:val="21"/>
        </w:rPr>
        <w:t>待质保</w:t>
      </w:r>
      <w:proofErr w:type="gramEnd"/>
      <w:r w:rsidR="00B340C1" w:rsidRPr="004D01CE">
        <w:rPr>
          <w:rFonts w:asciiTheme="minorEastAsia" w:eastAsiaTheme="minorEastAsia" w:hAnsiTheme="minorEastAsia" w:cs="宋体" w:hint="eastAsia"/>
          <w:bCs/>
          <w:color w:val="000000" w:themeColor="text1"/>
          <w:szCs w:val="21"/>
        </w:rPr>
        <w:t>期满</w:t>
      </w:r>
      <w:r w:rsidR="00914990" w:rsidRPr="004D01CE">
        <w:rPr>
          <w:rFonts w:asciiTheme="minorEastAsia" w:eastAsiaTheme="minorEastAsia" w:hAnsiTheme="minorEastAsia" w:cs="宋体" w:hint="eastAsia"/>
          <w:bCs/>
          <w:color w:val="000000" w:themeColor="text1"/>
          <w:szCs w:val="21"/>
        </w:rPr>
        <w:t>且双方无异议后15日内付清。本项目开具增值税普通发票，作为发包方付款的前提。</w:t>
      </w:r>
    </w:p>
    <w:p w:rsidR="00914990" w:rsidRPr="004D01CE" w:rsidRDefault="00B340C1"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2.2.1.5保修要求：本项目质保期为</w:t>
      </w:r>
      <w:r w:rsidR="002F4CBE">
        <w:rPr>
          <w:rFonts w:asciiTheme="minorEastAsia" w:eastAsiaTheme="minorEastAsia" w:hAnsiTheme="minorEastAsia" w:cs="宋体" w:hint="eastAsia"/>
          <w:bCs/>
          <w:color w:val="000000" w:themeColor="text1"/>
          <w:szCs w:val="21"/>
        </w:rPr>
        <w:t>两</w:t>
      </w:r>
      <w:r w:rsidR="00914990" w:rsidRPr="004D01CE">
        <w:rPr>
          <w:rFonts w:asciiTheme="minorEastAsia" w:eastAsiaTheme="minorEastAsia" w:hAnsiTheme="minorEastAsia" w:cs="宋体" w:hint="eastAsia"/>
          <w:bCs/>
          <w:color w:val="000000" w:themeColor="text1"/>
          <w:szCs w:val="21"/>
        </w:rPr>
        <w:t>年，以竣工验收合格（</w:t>
      </w:r>
      <w:r w:rsidRPr="004D01CE">
        <w:rPr>
          <w:rFonts w:asciiTheme="minorEastAsia" w:eastAsiaTheme="minorEastAsia" w:hAnsiTheme="minorEastAsia" w:cs="宋体" w:hint="eastAsia"/>
          <w:bCs/>
          <w:color w:val="000000" w:themeColor="text1"/>
          <w:szCs w:val="21"/>
        </w:rPr>
        <w:t>验收报告</w:t>
      </w:r>
      <w:r w:rsidR="00914990" w:rsidRPr="004D01CE">
        <w:rPr>
          <w:rFonts w:asciiTheme="minorEastAsia" w:eastAsiaTheme="minorEastAsia" w:hAnsiTheme="minorEastAsia" w:cs="宋体" w:hint="eastAsia"/>
          <w:bCs/>
          <w:color w:val="000000" w:themeColor="text1"/>
          <w:szCs w:val="21"/>
        </w:rPr>
        <w:t>签字确认日期为准）之日起计算。如发生问题处理意见如下：第一、凡属乙方施工质量原因造成施工范围的质量缺陷，均属于乙方保修责任范围；第二、保修内容包括：合同条款（含补充合同条款）所包含的工程项目全部内容。</w:t>
      </w:r>
      <w:r w:rsidR="002F4CBE">
        <w:rPr>
          <w:rFonts w:asciiTheme="minorEastAsia" w:eastAsiaTheme="minorEastAsia" w:hAnsiTheme="minorEastAsia" w:cs="宋体" w:hint="eastAsia"/>
          <w:bCs/>
          <w:color w:val="000000" w:themeColor="text1"/>
          <w:szCs w:val="21"/>
        </w:rPr>
        <w:t>若发生的累积保修费超过质量保证金总额，超过部分仍由中标人支付；保修期间，发生问题中标人</w:t>
      </w:r>
      <w:r w:rsidRPr="004D01CE">
        <w:rPr>
          <w:rFonts w:asciiTheme="minorEastAsia" w:eastAsiaTheme="minorEastAsia" w:hAnsiTheme="minorEastAsia" w:cs="宋体" w:hint="eastAsia"/>
          <w:bCs/>
          <w:color w:val="000000" w:themeColor="text1"/>
          <w:szCs w:val="21"/>
        </w:rPr>
        <w:t>应承诺两小时响应，</w:t>
      </w:r>
      <w:r w:rsidR="002F4CBE">
        <w:rPr>
          <w:rFonts w:asciiTheme="minorEastAsia" w:eastAsiaTheme="minorEastAsia" w:hAnsiTheme="minorEastAsia" w:cs="宋体" w:hint="eastAsia"/>
          <w:bCs/>
          <w:color w:val="000000" w:themeColor="text1"/>
          <w:szCs w:val="21"/>
        </w:rPr>
        <w:t>中标人</w:t>
      </w:r>
      <w:r w:rsidRPr="004D01CE">
        <w:rPr>
          <w:rFonts w:asciiTheme="minorEastAsia" w:eastAsiaTheme="minorEastAsia" w:hAnsiTheme="minorEastAsia" w:cs="宋体" w:hint="eastAsia"/>
          <w:bCs/>
          <w:color w:val="000000" w:themeColor="text1"/>
          <w:szCs w:val="21"/>
        </w:rPr>
        <w:t>应在接到</w:t>
      </w:r>
      <w:r w:rsidR="0084477D" w:rsidRPr="004D01CE">
        <w:rPr>
          <w:rFonts w:asciiTheme="minorEastAsia" w:eastAsiaTheme="minorEastAsia" w:hAnsiTheme="minorEastAsia" w:cs="宋体" w:hint="eastAsia"/>
          <w:bCs/>
          <w:color w:val="000000" w:themeColor="text1"/>
          <w:szCs w:val="21"/>
        </w:rPr>
        <w:t>采购人</w:t>
      </w:r>
      <w:r w:rsidR="002F4CBE">
        <w:rPr>
          <w:rFonts w:asciiTheme="minorEastAsia" w:eastAsiaTheme="minorEastAsia" w:hAnsiTheme="minorEastAsia" w:cs="宋体" w:hint="eastAsia"/>
          <w:bCs/>
          <w:color w:val="000000" w:themeColor="text1"/>
          <w:szCs w:val="21"/>
        </w:rPr>
        <w:t>电话和短信</w:t>
      </w:r>
      <w:r w:rsidRPr="004D01CE">
        <w:rPr>
          <w:rFonts w:asciiTheme="minorEastAsia" w:eastAsiaTheme="minorEastAsia" w:hAnsiTheme="minorEastAsia" w:cs="宋体" w:hint="eastAsia"/>
          <w:bCs/>
          <w:color w:val="000000" w:themeColor="text1"/>
          <w:szCs w:val="21"/>
        </w:rPr>
        <w:t>通知后1</w:t>
      </w:r>
      <w:r w:rsidR="002F4CBE">
        <w:rPr>
          <w:rFonts w:asciiTheme="minorEastAsia" w:eastAsiaTheme="minorEastAsia" w:hAnsiTheme="minorEastAsia" w:cs="宋体" w:hint="eastAsia"/>
          <w:bCs/>
          <w:color w:val="000000" w:themeColor="text1"/>
          <w:szCs w:val="21"/>
        </w:rPr>
        <w:t>天内派人进场维修；若中标人接到通知后未来维修，</w:t>
      </w:r>
      <w:r w:rsidR="0084477D" w:rsidRPr="004D01CE">
        <w:rPr>
          <w:rFonts w:asciiTheme="minorEastAsia" w:eastAsiaTheme="minorEastAsia" w:hAnsiTheme="minorEastAsia" w:cs="宋体" w:hint="eastAsia"/>
          <w:bCs/>
          <w:color w:val="000000" w:themeColor="text1"/>
          <w:szCs w:val="21"/>
        </w:rPr>
        <w:t>采购人</w:t>
      </w:r>
      <w:r w:rsidR="002F4CBE">
        <w:rPr>
          <w:rFonts w:asciiTheme="minorEastAsia" w:eastAsiaTheme="minorEastAsia" w:hAnsiTheme="minorEastAsia" w:cs="宋体" w:hint="eastAsia"/>
          <w:bCs/>
          <w:color w:val="000000" w:themeColor="text1"/>
          <w:szCs w:val="21"/>
        </w:rPr>
        <w:t>应以书面形式通知</w:t>
      </w:r>
      <w:r w:rsidR="00C51FF9">
        <w:rPr>
          <w:rFonts w:asciiTheme="minorEastAsia" w:eastAsiaTheme="minorEastAsia" w:hAnsiTheme="minorEastAsia" w:cs="宋体" w:hint="eastAsia"/>
          <w:bCs/>
          <w:color w:val="000000" w:themeColor="text1"/>
          <w:szCs w:val="21"/>
        </w:rPr>
        <w:t>中标人采购人将自行</w:t>
      </w:r>
      <w:r w:rsidRPr="004D01CE">
        <w:rPr>
          <w:rFonts w:asciiTheme="minorEastAsia" w:eastAsiaTheme="minorEastAsia" w:hAnsiTheme="minorEastAsia" w:cs="宋体" w:hint="eastAsia"/>
          <w:bCs/>
          <w:color w:val="000000" w:themeColor="text1"/>
          <w:szCs w:val="21"/>
        </w:rPr>
        <w:t>委托</w:t>
      </w:r>
      <w:r w:rsidR="00C51FF9">
        <w:rPr>
          <w:rFonts w:asciiTheme="minorEastAsia" w:eastAsiaTheme="minorEastAsia" w:hAnsiTheme="minorEastAsia" w:cs="宋体" w:hint="eastAsia"/>
          <w:bCs/>
          <w:color w:val="000000" w:themeColor="text1"/>
          <w:szCs w:val="21"/>
        </w:rPr>
        <w:t>第三方维修，</w:t>
      </w:r>
      <w:r w:rsidR="00C51FF9" w:rsidRPr="004D01CE">
        <w:rPr>
          <w:rFonts w:asciiTheme="minorEastAsia" w:eastAsiaTheme="minorEastAsia" w:hAnsiTheme="minorEastAsia" w:cs="宋体" w:hint="eastAsia"/>
          <w:bCs/>
          <w:color w:val="000000" w:themeColor="text1"/>
          <w:szCs w:val="21"/>
        </w:rPr>
        <w:t>其费用在质量保证金内扣除，不足部分由中标方支付。</w:t>
      </w:r>
      <w:r w:rsidR="00C51FF9">
        <w:rPr>
          <w:rFonts w:asciiTheme="minorEastAsia" w:eastAsiaTheme="minorEastAsia" w:hAnsiTheme="minorEastAsia" w:cs="宋体" w:hint="eastAsia"/>
          <w:bCs/>
          <w:color w:val="000000" w:themeColor="text1"/>
          <w:szCs w:val="21"/>
        </w:rPr>
        <w:t>此书面通知作为计算质量保证金的依据。</w:t>
      </w:r>
    </w:p>
    <w:p w:rsidR="00914990" w:rsidRPr="004D01CE" w:rsidRDefault="0084477D"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2.2.1.6</w:t>
      </w:r>
      <w:r w:rsidR="00C51FF9">
        <w:rPr>
          <w:rFonts w:asciiTheme="minorEastAsia" w:eastAsiaTheme="minorEastAsia" w:hAnsiTheme="minorEastAsia" w:cs="宋体" w:hint="eastAsia"/>
          <w:bCs/>
          <w:color w:val="000000" w:themeColor="text1"/>
          <w:szCs w:val="21"/>
        </w:rPr>
        <w:t>施工单位进场施工时应</w:t>
      </w:r>
      <w:r w:rsidR="00914990" w:rsidRPr="004D01CE">
        <w:rPr>
          <w:rFonts w:asciiTheme="minorEastAsia" w:eastAsiaTheme="minorEastAsia" w:hAnsiTheme="minorEastAsia" w:cs="宋体" w:hint="eastAsia"/>
          <w:bCs/>
          <w:color w:val="000000" w:themeColor="text1"/>
          <w:szCs w:val="21"/>
        </w:rPr>
        <w:t>根据《深圳大学城施工进场管理规定（试行）》向</w:t>
      </w:r>
      <w:r w:rsidR="00C51FF9">
        <w:rPr>
          <w:rFonts w:asciiTheme="minorEastAsia" w:eastAsiaTheme="minorEastAsia" w:hAnsiTheme="minorEastAsia" w:cs="宋体" w:hint="eastAsia"/>
          <w:bCs/>
          <w:color w:val="000000" w:themeColor="text1"/>
          <w:szCs w:val="21"/>
        </w:rPr>
        <w:t>采购人</w:t>
      </w:r>
      <w:r w:rsidR="00914990" w:rsidRPr="004D01CE">
        <w:rPr>
          <w:rFonts w:asciiTheme="minorEastAsia" w:eastAsiaTheme="minorEastAsia" w:hAnsiTheme="minorEastAsia" w:cs="宋体" w:hint="eastAsia"/>
          <w:bCs/>
          <w:color w:val="000000" w:themeColor="text1"/>
          <w:szCs w:val="21"/>
        </w:rPr>
        <w:t>缴</w:t>
      </w:r>
      <w:r w:rsidR="00914990" w:rsidRPr="004D01CE">
        <w:rPr>
          <w:rFonts w:asciiTheme="minorEastAsia" w:eastAsiaTheme="minorEastAsia" w:hAnsiTheme="minorEastAsia" w:cs="宋体" w:hint="eastAsia"/>
          <w:bCs/>
          <w:color w:val="000000" w:themeColor="text1"/>
          <w:szCs w:val="21"/>
        </w:rPr>
        <w:lastRenderedPageBreak/>
        <w:t>纳施工保</w:t>
      </w:r>
      <w:r w:rsidRPr="004D01CE">
        <w:rPr>
          <w:rFonts w:asciiTheme="minorEastAsia" w:eastAsiaTheme="minorEastAsia" w:hAnsiTheme="minorEastAsia" w:cs="宋体" w:hint="eastAsia"/>
          <w:bCs/>
          <w:color w:val="000000" w:themeColor="text1"/>
          <w:szCs w:val="21"/>
        </w:rPr>
        <w:t>证金及签署相关安全管理协议</w:t>
      </w:r>
      <w:r w:rsidR="00C51FF9">
        <w:rPr>
          <w:rFonts w:asciiTheme="minorEastAsia" w:eastAsiaTheme="minorEastAsia" w:hAnsiTheme="minorEastAsia" w:cs="宋体" w:hint="eastAsia"/>
          <w:bCs/>
          <w:color w:val="000000" w:themeColor="text1"/>
          <w:szCs w:val="21"/>
        </w:rPr>
        <w:t>，同时还应</w:t>
      </w:r>
      <w:r w:rsidR="00FE7351" w:rsidRPr="004D01CE">
        <w:rPr>
          <w:rFonts w:asciiTheme="minorEastAsia" w:eastAsiaTheme="minorEastAsia" w:hAnsiTheme="minorEastAsia" w:cs="宋体" w:hint="eastAsia"/>
          <w:bCs/>
          <w:color w:val="000000" w:themeColor="text1"/>
          <w:szCs w:val="21"/>
        </w:rPr>
        <w:t>向</w:t>
      </w:r>
      <w:r w:rsidR="00C51FF9">
        <w:rPr>
          <w:rFonts w:asciiTheme="minorEastAsia" w:eastAsiaTheme="minorEastAsia" w:hAnsiTheme="minorEastAsia" w:cs="宋体" w:hint="eastAsia"/>
          <w:bCs/>
          <w:color w:val="000000" w:themeColor="text1"/>
          <w:szCs w:val="21"/>
        </w:rPr>
        <w:t>采购人</w:t>
      </w:r>
      <w:r w:rsidR="00FE7351" w:rsidRPr="004D01CE">
        <w:rPr>
          <w:rFonts w:asciiTheme="minorEastAsia" w:eastAsiaTheme="minorEastAsia" w:hAnsiTheme="minorEastAsia" w:cs="宋体" w:hint="eastAsia"/>
          <w:bCs/>
          <w:color w:val="000000" w:themeColor="text1"/>
          <w:szCs w:val="21"/>
        </w:rPr>
        <w:t>物业管理处缴纳卫生保洁保证金5000元。</w:t>
      </w:r>
    </w:p>
    <w:p w:rsidR="006F5DC4" w:rsidRDefault="006F5DC4"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p>
    <w:p w:rsidR="00FE7351" w:rsidRPr="004D01CE" w:rsidRDefault="00FE7351"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2.2.2技术要求</w:t>
      </w:r>
    </w:p>
    <w:p w:rsidR="00A7516E" w:rsidRDefault="00A7516E" w:rsidP="00A7516E">
      <w:pPr>
        <w:spacing w:line="276" w:lineRule="auto"/>
        <w:ind w:rightChars="-2" w:right="-4" w:firstLineChars="200" w:firstLine="420"/>
        <w:jc w:val="left"/>
        <w:rPr>
          <w:rFonts w:ascii="宋体" w:hAnsi="宋体"/>
          <w:color w:val="000000" w:themeColor="text1"/>
          <w:szCs w:val="21"/>
        </w:rPr>
      </w:pPr>
      <w:r w:rsidRPr="004D01CE">
        <w:rPr>
          <w:rFonts w:ascii="宋体" w:hAnsi="宋体" w:hint="eastAsia"/>
          <w:color w:val="000000" w:themeColor="text1"/>
          <w:szCs w:val="21"/>
        </w:rPr>
        <w:t>本项目施工需达到国家法律法规相关要求和行业相关技术标准。</w:t>
      </w:r>
    </w:p>
    <w:p w:rsidR="0086729F" w:rsidRPr="006F5DC4" w:rsidRDefault="006C2A2E" w:rsidP="006F5DC4">
      <w:pPr>
        <w:spacing w:line="276" w:lineRule="auto"/>
        <w:ind w:rightChars="-2" w:right="-4" w:firstLineChars="200" w:firstLine="422"/>
        <w:jc w:val="left"/>
        <w:rPr>
          <w:rFonts w:asciiTheme="minorEastAsia" w:eastAsiaTheme="minorEastAsia" w:hAnsiTheme="minorEastAsia" w:cs="宋体"/>
          <w:b/>
          <w:bCs/>
          <w:color w:val="000000" w:themeColor="text1"/>
          <w:szCs w:val="21"/>
        </w:rPr>
      </w:pPr>
      <w:r w:rsidRPr="006F5DC4">
        <w:rPr>
          <w:rFonts w:asciiTheme="minorEastAsia" w:eastAsiaTheme="minorEastAsia" w:hAnsiTheme="minorEastAsia" w:cs="宋体" w:hint="eastAsia"/>
          <w:b/>
          <w:bCs/>
          <w:color w:val="000000" w:themeColor="text1"/>
          <w:szCs w:val="21"/>
        </w:rPr>
        <w:t>2.2.2.1</w:t>
      </w:r>
      <w:r w:rsidRPr="006F5DC4">
        <w:rPr>
          <w:rFonts w:ascii="宋体" w:hAnsi="宋体" w:hint="eastAsia"/>
          <w:b/>
          <w:color w:val="000000" w:themeColor="text1"/>
          <w:szCs w:val="21"/>
        </w:rPr>
        <w:t xml:space="preserve"> </w:t>
      </w:r>
      <w:r w:rsidR="0086729F" w:rsidRPr="006F5DC4">
        <w:rPr>
          <w:rFonts w:ascii="宋体" w:hAnsi="宋体" w:hint="eastAsia"/>
          <w:b/>
          <w:color w:val="000000" w:themeColor="text1"/>
          <w:szCs w:val="21"/>
        </w:rPr>
        <w:t>深圳大学城图书馆部分墙面、天花和柱子的</w:t>
      </w:r>
      <w:proofErr w:type="gramStart"/>
      <w:r w:rsidR="0086729F" w:rsidRPr="006F5DC4">
        <w:rPr>
          <w:rFonts w:ascii="宋体" w:hAnsi="宋体" w:hint="eastAsia"/>
          <w:b/>
          <w:color w:val="000000" w:themeColor="text1"/>
          <w:szCs w:val="21"/>
        </w:rPr>
        <w:t>油漆面翻新</w:t>
      </w:r>
      <w:proofErr w:type="gramEnd"/>
    </w:p>
    <w:p w:rsidR="006C2A2E" w:rsidRDefault="006C2A2E" w:rsidP="00FE7351">
      <w:pPr>
        <w:spacing w:line="276" w:lineRule="auto"/>
        <w:ind w:rightChars="-2" w:right="-4" w:firstLineChars="200" w:firstLine="420"/>
        <w:jc w:val="left"/>
        <w:rPr>
          <w:rFonts w:ascii="宋体" w:hAnsi="宋体"/>
          <w:color w:val="000000" w:themeColor="text1"/>
          <w:szCs w:val="21"/>
        </w:rPr>
      </w:pPr>
      <w:r>
        <w:rPr>
          <w:rFonts w:ascii="宋体" w:hAnsi="宋体" w:hint="eastAsia"/>
          <w:color w:val="000000" w:themeColor="text1"/>
          <w:szCs w:val="21"/>
        </w:rPr>
        <w:t>2.2.2.1.1</w:t>
      </w:r>
      <w:r w:rsidRPr="004D01CE">
        <w:rPr>
          <w:rFonts w:ascii="宋体" w:hAnsi="宋体" w:hint="eastAsia"/>
          <w:color w:val="000000" w:themeColor="text1"/>
          <w:szCs w:val="21"/>
        </w:rPr>
        <w:t>具体施工方案应包含但不限于一下要求：</w:t>
      </w:r>
    </w:p>
    <w:p w:rsidR="00FE7351" w:rsidRPr="004D01CE" w:rsidRDefault="00FE7351"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内墙</w:t>
      </w:r>
      <w:r w:rsidR="0086729F">
        <w:rPr>
          <w:rFonts w:asciiTheme="minorEastAsia" w:eastAsiaTheme="minorEastAsia" w:hAnsiTheme="minorEastAsia" w:cs="宋体" w:hint="eastAsia"/>
          <w:bCs/>
          <w:color w:val="000000" w:themeColor="text1"/>
          <w:szCs w:val="21"/>
        </w:rPr>
        <w:t>（白墙，</w:t>
      </w:r>
      <w:r w:rsidR="0086729F" w:rsidRPr="004D01CE">
        <w:rPr>
          <w:rFonts w:asciiTheme="minorEastAsia" w:eastAsiaTheme="minorEastAsia" w:hAnsiTheme="minorEastAsia" w:cs="宋体" w:hint="eastAsia"/>
          <w:bCs/>
          <w:color w:val="000000" w:themeColor="text1"/>
          <w:szCs w:val="21"/>
        </w:rPr>
        <w:t>含柱子</w:t>
      </w:r>
      <w:r w:rsidR="0086729F">
        <w:rPr>
          <w:rFonts w:asciiTheme="minorEastAsia" w:eastAsiaTheme="minorEastAsia" w:hAnsiTheme="minorEastAsia" w:cs="宋体" w:hint="eastAsia"/>
          <w:bCs/>
          <w:color w:val="000000" w:themeColor="text1"/>
          <w:szCs w:val="21"/>
        </w:rPr>
        <w:t>）修补涮漆</w:t>
      </w:r>
      <w:r w:rsidRPr="004D01CE">
        <w:rPr>
          <w:rFonts w:asciiTheme="minorEastAsia" w:eastAsiaTheme="minorEastAsia" w:hAnsiTheme="minorEastAsia" w:cs="宋体" w:hint="eastAsia"/>
          <w:bCs/>
          <w:color w:val="000000" w:themeColor="text1"/>
          <w:szCs w:val="21"/>
        </w:rPr>
        <w:t>：把零星脱落墙面清理干净，用108环保胶水+白乳胶刷两遍；用立</w:t>
      </w:r>
      <w:proofErr w:type="gramStart"/>
      <w:r w:rsidRPr="004D01CE">
        <w:rPr>
          <w:rFonts w:asciiTheme="minorEastAsia" w:eastAsiaTheme="minorEastAsia" w:hAnsiTheme="minorEastAsia" w:cs="宋体" w:hint="eastAsia"/>
          <w:bCs/>
          <w:color w:val="000000" w:themeColor="text1"/>
          <w:szCs w:val="21"/>
        </w:rPr>
        <w:t>邦</w:t>
      </w:r>
      <w:proofErr w:type="gramEnd"/>
      <w:r w:rsidRPr="004D01CE">
        <w:rPr>
          <w:rFonts w:asciiTheme="minorEastAsia" w:eastAsiaTheme="minorEastAsia" w:hAnsiTheme="minorEastAsia" w:cs="宋体" w:hint="eastAsia"/>
          <w:bCs/>
          <w:color w:val="000000" w:themeColor="text1"/>
          <w:szCs w:val="21"/>
        </w:rPr>
        <w:t>好利时外墙环保</w:t>
      </w:r>
      <w:proofErr w:type="gramStart"/>
      <w:r w:rsidRPr="004D01CE">
        <w:rPr>
          <w:rFonts w:asciiTheme="minorEastAsia" w:eastAsiaTheme="minorEastAsia" w:hAnsiTheme="minorEastAsia" w:cs="宋体" w:hint="eastAsia"/>
          <w:bCs/>
          <w:color w:val="000000" w:themeColor="text1"/>
          <w:szCs w:val="21"/>
        </w:rPr>
        <w:t>腻子粉刮两遍</w:t>
      </w:r>
      <w:proofErr w:type="gramEnd"/>
      <w:r w:rsidRPr="004D01CE">
        <w:rPr>
          <w:rFonts w:asciiTheme="minorEastAsia" w:eastAsiaTheme="minorEastAsia" w:hAnsiTheme="minorEastAsia" w:cs="宋体" w:hint="eastAsia"/>
          <w:bCs/>
          <w:color w:val="000000" w:themeColor="text1"/>
          <w:szCs w:val="21"/>
        </w:rPr>
        <w:t>，打磨；再用立邦美得</w:t>
      </w:r>
      <w:r w:rsidR="00AD627F" w:rsidRPr="004D01CE">
        <w:rPr>
          <w:rFonts w:asciiTheme="minorEastAsia" w:eastAsiaTheme="minorEastAsia" w:hAnsiTheme="minorEastAsia" w:cs="宋体" w:hint="eastAsia"/>
          <w:bCs/>
          <w:color w:val="000000" w:themeColor="text1"/>
          <w:szCs w:val="21"/>
        </w:rPr>
        <w:t>丽涂料两遍；把修补的地方用保护膜保护好现场，然后施工，每天做完</w:t>
      </w:r>
      <w:r w:rsidRPr="004D01CE">
        <w:rPr>
          <w:rFonts w:asciiTheme="minorEastAsia" w:eastAsiaTheme="minorEastAsia" w:hAnsiTheme="minorEastAsia" w:cs="宋体" w:hint="eastAsia"/>
          <w:bCs/>
          <w:color w:val="000000" w:themeColor="text1"/>
          <w:szCs w:val="21"/>
        </w:rPr>
        <w:t>卫生搞干净。</w:t>
      </w:r>
    </w:p>
    <w:p w:rsidR="00FE7351" w:rsidRPr="004D01CE" w:rsidRDefault="00AD627F"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内墙（色墙）修补涮漆：</w:t>
      </w:r>
      <w:r w:rsidR="00FE7351" w:rsidRPr="004D01CE">
        <w:rPr>
          <w:rFonts w:asciiTheme="minorEastAsia" w:eastAsiaTheme="minorEastAsia" w:hAnsiTheme="minorEastAsia" w:cs="宋体" w:hint="eastAsia"/>
          <w:bCs/>
          <w:color w:val="000000" w:themeColor="text1"/>
          <w:szCs w:val="21"/>
        </w:rPr>
        <w:t>把零星脱落墙面清理干净，用108环保胶水+白乳胶刷两遍；用立</w:t>
      </w:r>
      <w:proofErr w:type="gramStart"/>
      <w:r w:rsidR="00FE7351" w:rsidRPr="004D01CE">
        <w:rPr>
          <w:rFonts w:asciiTheme="minorEastAsia" w:eastAsiaTheme="minorEastAsia" w:hAnsiTheme="minorEastAsia" w:cs="宋体" w:hint="eastAsia"/>
          <w:bCs/>
          <w:color w:val="000000" w:themeColor="text1"/>
          <w:szCs w:val="21"/>
        </w:rPr>
        <w:t>邦</w:t>
      </w:r>
      <w:proofErr w:type="gramEnd"/>
      <w:r w:rsidR="00FE7351" w:rsidRPr="004D01CE">
        <w:rPr>
          <w:rFonts w:asciiTheme="minorEastAsia" w:eastAsiaTheme="minorEastAsia" w:hAnsiTheme="minorEastAsia" w:cs="宋体" w:hint="eastAsia"/>
          <w:bCs/>
          <w:color w:val="000000" w:themeColor="text1"/>
          <w:szCs w:val="21"/>
        </w:rPr>
        <w:t>好利时外墙环保</w:t>
      </w:r>
      <w:proofErr w:type="gramStart"/>
      <w:r w:rsidR="00FE7351" w:rsidRPr="004D01CE">
        <w:rPr>
          <w:rFonts w:asciiTheme="minorEastAsia" w:eastAsiaTheme="minorEastAsia" w:hAnsiTheme="minorEastAsia" w:cs="宋体" w:hint="eastAsia"/>
          <w:bCs/>
          <w:color w:val="000000" w:themeColor="text1"/>
          <w:szCs w:val="21"/>
        </w:rPr>
        <w:t>腻子粉刮两遍</w:t>
      </w:r>
      <w:proofErr w:type="gramEnd"/>
      <w:r w:rsidR="00FE7351" w:rsidRPr="004D01CE">
        <w:rPr>
          <w:rFonts w:asciiTheme="minorEastAsia" w:eastAsiaTheme="minorEastAsia" w:hAnsiTheme="minorEastAsia" w:cs="宋体" w:hint="eastAsia"/>
          <w:bCs/>
          <w:color w:val="000000" w:themeColor="text1"/>
          <w:szCs w:val="21"/>
        </w:rPr>
        <w:t>，打磨；再用立邦美得丽涂料两遍；把修补的</w:t>
      </w:r>
      <w:r w:rsidRPr="004D01CE">
        <w:rPr>
          <w:rFonts w:asciiTheme="minorEastAsia" w:eastAsiaTheme="minorEastAsia" w:hAnsiTheme="minorEastAsia" w:cs="宋体" w:hint="eastAsia"/>
          <w:bCs/>
          <w:color w:val="000000" w:themeColor="text1"/>
          <w:szCs w:val="21"/>
        </w:rPr>
        <w:t>地方用保护膜保护好现场；个别木板吊顶需更换；然后施工，每天做完</w:t>
      </w:r>
      <w:r w:rsidR="00FE7351" w:rsidRPr="004D01CE">
        <w:rPr>
          <w:rFonts w:asciiTheme="minorEastAsia" w:eastAsiaTheme="minorEastAsia" w:hAnsiTheme="minorEastAsia" w:cs="宋体" w:hint="eastAsia"/>
          <w:bCs/>
          <w:color w:val="000000" w:themeColor="text1"/>
          <w:szCs w:val="21"/>
        </w:rPr>
        <w:t>卫生搞干净。</w:t>
      </w:r>
    </w:p>
    <w:p w:rsidR="00FE7351" w:rsidRDefault="00AD627F"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外墙</w:t>
      </w:r>
      <w:r w:rsidR="006C2A2E" w:rsidRPr="004D01CE">
        <w:rPr>
          <w:rFonts w:asciiTheme="minorEastAsia" w:eastAsiaTheme="minorEastAsia" w:hAnsiTheme="minorEastAsia" w:cs="宋体" w:hint="eastAsia"/>
          <w:bCs/>
          <w:color w:val="000000" w:themeColor="text1"/>
          <w:szCs w:val="21"/>
        </w:rPr>
        <w:t>（柱子）</w:t>
      </w:r>
      <w:r w:rsidRPr="004D01CE">
        <w:rPr>
          <w:rFonts w:asciiTheme="minorEastAsia" w:eastAsiaTheme="minorEastAsia" w:hAnsiTheme="minorEastAsia" w:cs="宋体" w:hint="eastAsia"/>
          <w:bCs/>
          <w:color w:val="000000" w:themeColor="text1"/>
          <w:szCs w:val="21"/>
        </w:rPr>
        <w:t>修补涮漆：</w:t>
      </w:r>
      <w:r w:rsidR="00FE7351" w:rsidRPr="004D01CE">
        <w:rPr>
          <w:rFonts w:asciiTheme="minorEastAsia" w:eastAsiaTheme="minorEastAsia" w:hAnsiTheme="minorEastAsia" w:cs="宋体" w:hint="eastAsia"/>
          <w:bCs/>
          <w:color w:val="000000" w:themeColor="text1"/>
          <w:szCs w:val="21"/>
        </w:rPr>
        <w:t>用立</w:t>
      </w:r>
      <w:proofErr w:type="gramStart"/>
      <w:r w:rsidR="00FE7351" w:rsidRPr="004D01CE">
        <w:rPr>
          <w:rFonts w:asciiTheme="minorEastAsia" w:eastAsiaTheme="minorEastAsia" w:hAnsiTheme="minorEastAsia" w:cs="宋体" w:hint="eastAsia"/>
          <w:bCs/>
          <w:color w:val="000000" w:themeColor="text1"/>
          <w:szCs w:val="21"/>
        </w:rPr>
        <w:t>邦</w:t>
      </w:r>
      <w:proofErr w:type="gramEnd"/>
      <w:r w:rsidR="00FE7351" w:rsidRPr="004D01CE">
        <w:rPr>
          <w:rFonts w:asciiTheme="minorEastAsia" w:eastAsiaTheme="minorEastAsia" w:hAnsiTheme="minorEastAsia" w:cs="宋体" w:hint="eastAsia"/>
          <w:bCs/>
          <w:color w:val="000000" w:themeColor="text1"/>
          <w:szCs w:val="21"/>
        </w:rPr>
        <w:t>外墙环保腻子刮两遍，打磨，</w:t>
      </w:r>
      <w:proofErr w:type="gramStart"/>
      <w:r w:rsidR="00FE7351" w:rsidRPr="004D01CE">
        <w:rPr>
          <w:rFonts w:asciiTheme="minorEastAsia" w:eastAsiaTheme="minorEastAsia" w:hAnsiTheme="minorEastAsia" w:cs="宋体" w:hint="eastAsia"/>
          <w:bCs/>
          <w:color w:val="000000" w:themeColor="text1"/>
          <w:szCs w:val="21"/>
        </w:rPr>
        <w:t>最后刷立邦美得丽</w:t>
      </w:r>
      <w:proofErr w:type="gramEnd"/>
      <w:r w:rsidR="00FE7351" w:rsidRPr="004D01CE">
        <w:rPr>
          <w:rFonts w:asciiTheme="minorEastAsia" w:eastAsiaTheme="minorEastAsia" w:hAnsiTheme="minorEastAsia" w:cs="宋体" w:hint="eastAsia"/>
          <w:bCs/>
          <w:color w:val="000000" w:themeColor="text1"/>
          <w:szCs w:val="21"/>
        </w:rPr>
        <w:t>一遍底漆</w:t>
      </w:r>
      <w:r w:rsidRPr="004D01CE">
        <w:rPr>
          <w:rFonts w:asciiTheme="minorEastAsia" w:eastAsiaTheme="minorEastAsia" w:hAnsiTheme="minorEastAsia" w:cs="宋体" w:hint="eastAsia"/>
          <w:bCs/>
          <w:color w:val="000000" w:themeColor="text1"/>
          <w:szCs w:val="21"/>
        </w:rPr>
        <w:t>，两遍面漆；把修补的地方用保护膜保护好现场，然后施工，每天做完</w:t>
      </w:r>
      <w:r w:rsidR="00FE7351" w:rsidRPr="004D01CE">
        <w:rPr>
          <w:rFonts w:asciiTheme="minorEastAsia" w:eastAsiaTheme="minorEastAsia" w:hAnsiTheme="minorEastAsia" w:cs="宋体" w:hint="eastAsia"/>
          <w:bCs/>
          <w:color w:val="000000" w:themeColor="text1"/>
          <w:szCs w:val="21"/>
        </w:rPr>
        <w:t>卫生搞干净</w:t>
      </w:r>
      <w:r w:rsidRPr="004D01CE">
        <w:rPr>
          <w:rFonts w:asciiTheme="minorEastAsia" w:eastAsiaTheme="minorEastAsia" w:hAnsiTheme="minorEastAsia" w:cs="宋体" w:hint="eastAsia"/>
          <w:bCs/>
          <w:color w:val="000000" w:themeColor="text1"/>
          <w:szCs w:val="21"/>
        </w:rPr>
        <w:t>。</w:t>
      </w:r>
    </w:p>
    <w:p w:rsidR="00FE7351" w:rsidRPr="004D01CE" w:rsidRDefault="00AD627F"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2.2.2.</w:t>
      </w:r>
      <w:r w:rsidR="006C2A2E">
        <w:rPr>
          <w:rFonts w:asciiTheme="minorEastAsia" w:eastAsiaTheme="minorEastAsia" w:hAnsiTheme="minorEastAsia" w:cs="宋体" w:hint="eastAsia"/>
          <w:bCs/>
          <w:color w:val="000000" w:themeColor="text1"/>
          <w:szCs w:val="21"/>
        </w:rPr>
        <w:t>1.</w:t>
      </w:r>
      <w:r w:rsidRPr="004D01CE">
        <w:rPr>
          <w:rFonts w:asciiTheme="minorEastAsia" w:eastAsiaTheme="minorEastAsia" w:hAnsiTheme="minorEastAsia" w:cs="宋体" w:hint="eastAsia"/>
          <w:bCs/>
          <w:color w:val="000000" w:themeColor="text1"/>
          <w:szCs w:val="21"/>
        </w:rPr>
        <w:t>2</w:t>
      </w:r>
      <w:r w:rsidR="007F6C07">
        <w:rPr>
          <w:rFonts w:asciiTheme="minorEastAsia" w:eastAsiaTheme="minorEastAsia" w:hAnsiTheme="minorEastAsia" w:cs="宋体" w:hint="eastAsia"/>
          <w:bCs/>
          <w:color w:val="000000" w:themeColor="text1"/>
          <w:szCs w:val="21"/>
        </w:rPr>
        <w:t>油漆</w:t>
      </w:r>
      <w:r w:rsidRPr="004D01CE">
        <w:rPr>
          <w:rFonts w:asciiTheme="minorEastAsia" w:eastAsiaTheme="minorEastAsia" w:hAnsiTheme="minorEastAsia" w:cs="宋体" w:hint="eastAsia"/>
          <w:bCs/>
          <w:color w:val="000000" w:themeColor="text1"/>
          <w:szCs w:val="21"/>
        </w:rPr>
        <w:t>调配</w:t>
      </w:r>
    </w:p>
    <w:p w:rsidR="00AD627F" w:rsidRPr="004D01CE" w:rsidRDefault="007F6C07"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施工后</w:t>
      </w:r>
      <w:r>
        <w:rPr>
          <w:rFonts w:asciiTheme="minorEastAsia" w:eastAsiaTheme="minorEastAsia" w:hAnsiTheme="minorEastAsia" w:cs="宋体" w:hint="eastAsia"/>
          <w:bCs/>
          <w:color w:val="000000" w:themeColor="text1"/>
          <w:szCs w:val="21"/>
        </w:rPr>
        <w:t>墙面</w:t>
      </w:r>
      <w:r w:rsidRPr="004D01CE">
        <w:rPr>
          <w:rFonts w:asciiTheme="minorEastAsia" w:eastAsiaTheme="minorEastAsia" w:hAnsiTheme="minorEastAsia" w:cs="宋体" w:hint="eastAsia"/>
          <w:bCs/>
          <w:color w:val="000000" w:themeColor="text1"/>
          <w:szCs w:val="21"/>
        </w:rPr>
        <w:t>颜色应基本与原颜色保持一致。</w:t>
      </w:r>
      <w:r>
        <w:rPr>
          <w:rFonts w:asciiTheme="minorEastAsia" w:eastAsiaTheme="minorEastAsia" w:hAnsiTheme="minorEastAsia" w:cs="宋体" w:hint="eastAsia"/>
          <w:bCs/>
          <w:color w:val="000000" w:themeColor="text1"/>
          <w:szCs w:val="21"/>
        </w:rPr>
        <w:t>色漆必须专业调配；</w:t>
      </w:r>
      <w:r w:rsidR="00AD627F" w:rsidRPr="004D01CE">
        <w:rPr>
          <w:rFonts w:asciiTheme="minorEastAsia" w:eastAsiaTheme="minorEastAsia" w:hAnsiTheme="minorEastAsia" w:cs="宋体" w:hint="eastAsia"/>
          <w:bCs/>
          <w:color w:val="000000" w:themeColor="text1"/>
          <w:szCs w:val="21"/>
        </w:rPr>
        <w:t>色漆调配好后，中标方应试作业适当面积，待采购人确认施工效果后再进行持续作业；试作业后采购人认为需要调整颜色的，中标人必须重新调配直到采购人满意为止。</w:t>
      </w:r>
    </w:p>
    <w:p w:rsidR="00AD627F" w:rsidRPr="004D01CE" w:rsidRDefault="00AD627F"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2.2.2.</w:t>
      </w:r>
      <w:r w:rsidR="006C2A2E">
        <w:rPr>
          <w:rFonts w:asciiTheme="minorEastAsia" w:eastAsiaTheme="minorEastAsia" w:hAnsiTheme="minorEastAsia" w:cs="宋体" w:hint="eastAsia"/>
          <w:bCs/>
          <w:color w:val="000000" w:themeColor="text1"/>
          <w:szCs w:val="21"/>
        </w:rPr>
        <w:t>1.</w:t>
      </w:r>
      <w:r w:rsidRPr="004D01CE">
        <w:rPr>
          <w:rFonts w:asciiTheme="minorEastAsia" w:eastAsiaTheme="minorEastAsia" w:hAnsiTheme="minorEastAsia" w:cs="宋体" w:hint="eastAsia"/>
          <w:bCs/>
          <w:color w:val="000000" w:themeColor="text1"/>
          <w:szCs w:val="21"/>
        </w:rPr>
        <w:t>3图书馆需要粉刷的墙面部分区域高度超过3米，</w:t>
      </w:r>
      <w:r w:rsidR="006C2A2E">
        <w:rPr>
          <w:rFonts w:asciiTheme="minorEastAsia" w:eastAsiaTheme="minorEastAsia" w:hAnsiTheme="minorEastAsia" w:cs="宋体" w:hint="eastAsia"/>
          <w:bCs/>
          <w:color w:val="000000" w:themeColor="text1"/>
          <w:szCs w:val="21"/>
        </w:rPr>
        <w:t>部分</w:t>
      </w:r>
      <w:r w:rsidRPr="004D01CE">
        <w:rPr>
          <w:rFonts w:asciiTheme="minorEastAsia" w:eastAsiaTheme="minorEastAsia" w:hAnsiTheme="minorEastAsia" w:cs="宋体" w:hint="eastAsia"/>
          <w:bCs/>
          <w:color w:val="000000" w:themeColor="text1"/>
          <w:szCs w:val="21"/>
        </w:rPr>
        <w:t>柱子超过5米以上，中标人必须预先配置</w:t>
      </w:r>
      <w:r w:rsidR="006C2A2E">
        <w:rPr>
          <w:rFonts w:asciiTheme="minorEastAsia" w:eastAsiaTheme="minorEastAsia" w:hAnsiTheme="minorEastAsia" w:cs="宋体" w:hint="eastAsia"/>
          <w:bCs/>
          <w:color w:val="000000" w:themeColor="text1"/>
          <w:szCs w:val="21"/>
        </w:rPr>
        <w:t>适当的</w:t>
      </w:r>
      <w:r w:rsidRPr="004D01CE">
        <w:rPr>
          <w:rFonts w:asciiTheme="minorEastAsia" w:eastAsiaTheme="minorEastAsia" w:hAnsiTheme="minorEastAsia" w:cs="宋体" w:hint="eastAsia"/>
          <w:bCs/>
          <w:color w:val="000000" w:themeColor="text1"/>
          <w:szCs w:val="21"/>
        </w:rPr>
        <w:t>作业工具，比如梯子和脚手架等。</w:t>
      </w:r>
    </w:p>
    <w:p w:rsidR="00AD627F" w:rsidRPr="004D01CE" w:rsidRDefault="00AD627F"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2.2.2.</w:t>
      </w:r>
      <w:r w:rsidR="006C2A2E">
        <w:rPr>
          <w:rFonts w:asciiTheme="minorEastAsia" w:eastAsiaTheme="minorEastAsia" w:hAnsiTheme="minorEastAsia" w:cs="宋体" w:hint="eastAsia"/>
          <w:bCs/>
          <w:color w:val="000000" w:themeColor="text1"/>
          <w:szCs w:val="21"/>
        </w:rPr>
        <w:t>1.</w:t>
      </w:r>
      <w:r w:rsidRPr="004D01CE">
        <w:rPr>
          <w:rFonts w:asciiTheme="minorEastAsia" w:eastAsiaTheme="minorEastAsia" w:hAnsiTheme="minorEastAsia" w:cs="宋体" w:hint="eastAsia"/>
          <w:bCs/>
          <w:color w:val="000000" w:themeColor="text1"/>
          <w:szCs w:val="21"/>
        </w:rPr>
        <w:t>4图书馆需要粉刷的墙面少部分区域可能需要搬移家具或书架方可作业，采购人应安排人力在采购人指导下搬移，</w:t>
      </w:r>
      <w:r w:rsidR="00286E1A" w:rsidRPr="004D01CE">
        <w:rPr>
          <w:rFonts w:asciiTheme="minorEastAsia" w:eastAsiaTheme="minorEastAsia" w:hAnsiTheme="minorEastAsia" w:cs="宋体" w:hint="eastAsia"/>
          <w:bCs/>
          <w:color w:val="000000" w:themeColor="text1"/>
          <w:szCs w:val="21"/>
        </w:rPr>
        <w:t>作业完成后应复原。</w:t>
      </w:r>
    </w:p>
    <w:p w:rsidR="00286E1A" w:rsidRPr="004D01CE" w:rsidRDefault="00286E1A"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2.2.2.</w:t>
      </w:r>
      <w:r w:rsidR="006C2A2E">
        <w:rPr>
          <w:rFonts w:asciiTheme="minorEastAsia" w:eastAsiaTheme="minorEastAsia" w:hAnsiTheme="minorEastAsia" w:cs="宋体" w:hint="eastAsia"/>
          <w:bCs/>
          <w:color w:val="000000" w:themeColor="text1"/>
          <w:szCs w:val="21"/>
        </w:rPr>
        <w:t>1.</w:t>
      </w:r>
      <w:r w:rsidRPr="004D01CE">
        <w:rPr>
          <w:rFonts w:asciiTheme="minorEastAsia" w:eastAsiaTheme="minorEastAsia" w:hAnsiTheme="minorEastAsia" w:cs="宋体" w:hint="eastAsia"/>
          <w:bCs/>
          <w:color w:val="000000" w:themeColor="text1"/>
          <w:szCs w:val="21"/>
        </w:rPr>
        <w:t>5图书馆需要粉刷的墙面部分区域为读者阅览区，作业前必须进行防尘遮挡，采购人检查同意后方可施工。</w:t>
      </w:r>
    </w:p>
    <w:p w:rsidR="00A7516E" w:rsidRPr="004D01CE" w:rsidRDefault="00A7516E" w:rsidP="00FE7351">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2.2.2.</w:t>
      </w:r>
      <w:r w:rsidR="006C2A2E">
        <w:rPr>
          <w:rFonts w:asciiTheme="minorEastAsia" w:eastAsiaTheme="minorEastAsia" w:hAnsiTheme="minorEastAsia" w:cs="宋体" w:hint="eastAsia"/>
          <w:bCs/>
          <w:color w:val="000000" w:themeColor="text1"/>
          <w:szCs w:val="21"/>
        </w:rPr>
        <w:t>1.</w:t>
      </w:r>
      <w:r w:rsidRPr="004D01CE">
        <w:rPr>
          <w:rFonts w:asciiTheme="minorEastAsia" w:eastAsiaTheme="minorEastAsia" w:hAnsiTheme="minorEastAsia" w:cs="宋体" w:hint="eastAsia"/>
          <w:bCs/>
          <w:color w:val="000000" w:themeColor="text1"/>
          <w:szCs w:val="21"/>
        </w:rPr>
        <w:t>6关键施工材料</w:t>
      </w:r>
      <w:r w:rsidR="008F1523" w:rsidRPr="004D01CE">
        <w:rPr>
          <w:rFonts w:asciiTheme="minorEastAsia" w:eastAsiaTheme="minorEastAsia" w:hAnsiTheme="minorEastAsia" w:cs="宋体" w:hint="eastAsia"/>
          <w:bCs/>
          <w:color w:val="000000" w:themeColor="text1"/>
          <w:szCs w:val="21"/>
        </w:rPr>
        <w:t>参考以下样品，若使用其它品牌产品，其性能指标不得低于样品的标准。施工关键材料均需产品合格证及检验报告。</w:t>
      </w:r>
    </w:p>
    <w:p w:rsidR="00145BBD" w:rsidRPr="004D01CE" w:rsidRDefault="00145BBD" w:rsidP="00145BBD">
      <w:pPr>
        <w:pStyle w:val="21"/>
        <w:rPr>
          <w:color w:val="000000" w:themeColor="text1"/>
        </w:rPr>
      </w:pPr>
      <w:r w:rsidRPr="004D01CE">
        <w:rPr>
          <w:noProof/>
          <w:color w:val="000000" w:themeColor="text1"/>
        </w:rPr>
        <w:drawing>
          <wp:inline distT="0" distB="0" distL="0" distR="0">
            <wp:extent cx="823531" cy="838200"/>
            <wp:effectExtent l="0" t="0" r="0" b="0"/>
            <wp:docPr id="1" name="图片 1" descr="C:\Users\Administrator\AppData\Local\Temp\Rar$DIa0.089\1645277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Temp\Rar$DIa0.089\1645277038.jpg"/>
                    <pic:cNvPicPr>
                      <a:picLocks noChangeAspect="1" noChangeArrowheads="1"/>
                    </pic:cNvPicPr>
                  </pic:nvPicPr>
                  <pic:blipFill>
                    <a:blip r:embed="rId14" cstate="print"/>
                    <a:srcRect/>
                    <a:stretch>
                      <a:fillRect/>
                    </a:stretch>
                  </pic:blipFill>
                  <pic:spPr bwMode="auto">
                    <a:xfrm>
                      <a:off x="0" y="0"/>
                      <a:ext cx="825103" cy="839800"/>
                    </a:xfrm>
                    <a:prstGeom prst="rect">
                      <a:avLst/>
                    </a:prstGeom>
                    <a:noFill/>
                    <a:ln w="9525">
                      <a:noFill/>
                      <a:miter lim="800000"/>
                      <a:headEnd/>
                      <a:tailEnd/>
                    </a:ln>
                  </pic:spPr>
                </pic:pic>
              </a:graphicData>
            </a:graphic>
          </wp:inline>
        </w:drawing>
      </w:r>
      <w:r w:rsidRPr="004D01CE">
        <w:rPr>
          <w:rFonts w:asciiTheme="minorEastAsia" w:eastAsiaTheme="minorEastAsia" w:hAnsiTheme="minorEastAsia" w:cs="宋体" w:hint="eastAsia"/>
          <w:bCs/>
          <w:color w:val="000000" w:themeColor="text1"/>
          <w:szCs w:val="21"/>
        </w:rPr>
        <w:t>（外墙乳胶漆）</w:t>
      </w:r>
      <w:r w:rsidRPr="004D01CE">
        <w:rPr>
          <w:noProof/>
          <w:color w:val="000000" w:themeColor="text1"/>
        </w:rPr>
        <w:drawing>
          <wp:inline distT="0" distB="0" distL="0" distR="0">
            <wp:extent cx="603250" cy="804333"/>
            <wp:effectExtent l="0" t="0" r="0" b="0"/>
            <wp:docPr id="2" name="图片 2" descr="C:\Users\Administrator\AppData\Local\Temp\Rar$DIa0.318\1645277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AppData\Local\Temp\Rar$DIa0.318\1645277039.jpg"/>
                    <pic:cNvPicPr>
                      <a:picLocks noChangeAspect="1" noChangeArrowheads="1"/>
                    </pic:cNvPicPr>
                  </pic:nvPicPr>
                  <pic:blipFill>
                    <a:blip r:embed="rId15" cstate="print"/>
                    <a:srcRect/>
                    <a:stretch>
                      <a:fillRect/>
                    </a:stretch>
                  </pic:blipFill>
                  <pic:spPr bwMode="auto">
                    <a:xfrm flipH="1">
                      <a:off x="0" y="0"/>
                      <a:ext cx="605363" cy="807151"/>
                    </a:xfrm>
                    <a:prstGeom prst="rect">
                      <a:avLst/>
                    </a:prstGeom>
                    <a:noFill/>
                    <a:ln w="9525">
                      <a:noFill/>
                      <a:miter lim="800000"/>
                      <a:headEnd/>
                      <a:tailEnd/>
                    </a:ln>
                  </pic:spPr>
                </pic:pic>
              </a:graphicData>
            </a:graphic>
          </wp:inline>
        </w:drawing>
      </w:r>
      <w:r w:rsidRPr="004D01CE">
        <w:rPr>
          <w:rFonts w:hint="eastAsia"/>
          <w:color w:val="000000" w:themeColor="text1"/>
        </w:rPr>
        <w:t>（亚光内墙乳胶漆）</w:t>
      </w:r>
      <w:r w:rsidRPr="004D01CE">
        <w:rPr>
          <w:noProof/>
          <w:color w:val="000000" w:themeColor="text1"/>
        </w:rPr>
        <w:drawing>
          <wp:inline distT="0" distB="0" distL="0" distR="0">
            <wp:extent cx="552450" cy="736600"/>
            <wp:effectExtent l="0" t="0" r="0" b="0"/>
            <wp:docPr id="6" name="图片 6" descr="C:\Users\Administrator\AppData\Local\Temp\Rar$DIa0.505\1645277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Local\Temp\Rar$DIa0.505\1645277040.jpg"/>
                    <pic:cNvPicPr>
                      <a:picLocks noChangeAspect="1" noChangeArrowheads="1"/>
                    </pic:cNvPicPr>
                  </pic:nvPicPr>
                  <pic:blipFill>
                    <a:blip r:embed="rId16" cstate="print"/>
                    <a:srcRect/>
                    <a:stretch>
                      <a:fillRect/>
                    </a:stretch>
                  </pic:blipFill>
                  <pic:spPr bwMode="auto">
                    <a:xfrm>
                      <a:off x="0" y="0"/>
                      <a:ext cx="552242" cy="736323"/>
                    </a:xfrm>
                    <a:prstGeom prst="rect">
                      <a:avLst/>
                    </a:prstGeom>
                    <a:noFill/>
                    <a:ln w="9525">
                      <a:noFill/>
                      <a:miter lim="800000"/>
                      <a:headEnd/>
                      <a:tailEnd/>
                    </a:ln>
                  </pic:spPr>
                </pic:pic>
              </a:graphicData>
            </a:graphic>
          </wp:inline>
        </w:drawing>
      </w:r>
      <w:r w:rsidRPr="004D01CE">
        <w:rPr>
          <w:rFonts w:hint="eastAsia"/>
          <w:color w:val="000000" w:themeColor="text1"/>
        </w:rPr>
        <w:t xml:space="preserve"> </w:t>
      </w:r>
      <w:r w:rsidRPr="004D01CE">
        <w:rPr>
          <w:rFonts w:hint="eastAsia"/>
          <w:color w:val="000000" w:themeColor="text1"/>
        </w:rPr>
        <w:t>（亚光内墙乳胶漆）</w:t>
      </w:r>
      <w:r w:rsidRPr="004D01CE">
        <w:rPr>
          <w:noProof/>
          <w:color w:val="000000" w:themeColor="text1"/>
        </w:rPr>
        <w:drawing>
          <wp:inline distT="0" distB="0" distL="0" distR="0">
            <wp:extent cx="584200" cy="778933"/>
            <wp:effectExtent l="0" t="0" r="0" b="0"/>
            <wp:docPr id="7" name="图片 7" descr="C:\Users\Administrator\AppData\Local\Temp\Rar$DIa0.689\1645277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AppData\Local\Temp\Rar$DIa0.689\1645277044.jpg"/>
                    <pic:cNvPicPr>
                      <a:picLocks noChangeAspect="1" noChangeArrowheads="1"/>
                    </pic:cNvPicPr>
                  </pic:nvPicPr>
                  <pic:blipFill>
                    <a:blip r:embed="rId17" cstate="print"/>
                    <a:srcRect/>
                    <a:stretch>
                      <a:fillRect/>
                    </a:stretch>
                  </pic:blipFill>
                  <pic:spPr bwMode="auto">
                    <a:xfrm>
                      <a:off x="0" y="0"/>
                      <a:ext cx="584488" cy="779318"/>
                    </a:xfrm>
                    <a:prstGeom prst="rect">
                      <a:avLst/>
                    </a:prstGeom>
                    <a:noFill/>
                    <a:ln w="9525">
                      <a:noFill/>
                      <a:miter lim="800000"/>
                      <a:headEnd/>
                      <a:tailEnd/>
                    </a:ln>
                  </pic:spPr>
                </pic:pic>
              </a:graphicData>
            </a:graphic>
          </wp:inline>
        </w:drawing>
      </w:r>
      <w:r w:rsidRPr="004D01CE">
        <w:rPr>
          <w:rFonts w:hint="eastAsia"/>
          <w:color w:val="000000" w:themeColor="text1"/>
        </w:rPr>
        <w:t xml:space="preserve"> </w:t>
      </w:r>
      <w:r w:rsidRPr="004D01CE">
        <w:rPr>
          <w:rFonts w:hint="eastAsia"/>
          <w:color w:val="000000" w:themeColor="text1"/>
        </w:rPr>
        <w:t>（内墙腻子）</w:t>
      </w:r>
      <w:r w:rsidRPr="004D01CE">
        <w:rPr>
          <w:noProof/>
          <w:color w:val="000000" w:themeColor="text1"/>
        </w:rPr>
        <w:drawing>
          <wp:inline distT="0" distB="0" distL="0" distR="0">
            <wp:extent cx="557214" cy="742950"/>
            <wp:effectExtent l="0" t="0" r="0" b="0"/>
            <wp:docPr id="8" name="图片 8" descr="C:\Users\Administrator\AppData\Local\Temp\Rar$DIa0.874\1645277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Local\Temp\Rar$DIa0.874\1645277045.jpg"/>
                    <pic:cNvPicPr>
                      <a:picLocks noChangeAspect="1" noChangeArrowheads="1"/>
                    </pic:cNvPicPr>
                  </pic:nvPicPr>
                  <pic:blipFill>
                    <a:blip r:embed="rId18" cstate="print"/>
                    <a:srcRect/>
                    <a:stretch>
                      <a:fillRect/>
                    </a:stretch>
                  </pic:blipFill>
                  <pic:spPr bwMode="auto">
                    <a:xfrm>
                      <a:off x="0" y="0"/>
                      <a:ext cx="557564" cy="743417"/>
                    </a:xfrm>
                    <a:prstGeom prst="rect">
                      <a:avLst/>
                    </a:prstGeom>
                    <a:noFill/>
                    <a:ln w="9525">
                      <a:noFill/>
                      <a:miter lim="800000"/>
                      <a:headEnd/>
                      <a:tailEnd/>
                    </a:ln>
                  </pic:spPr>
                </pic:pic>
              </a:graphicData>
            </a:graphic>
          </wp:inline>
        </w:drawing>
      </w:r>
      <w:r w:rsidRPr="004D01CE">
        <w:rPr>
          <w:rFonts w:hint="eastAsia"/>
          <w:color w:val="000000" w:themeColor="text1"/>
        </w:rPr>
        <w:t>（外墙腻子）</w:t>
      </w:r>
    </w:p>
    <w:p w:rsidR="006C2A2E" w:rsidRPr="006F5DC4" w:rsidRDefault="006C2A2E" w:rsidP="006F5DC4">
      <w:pPr>
        <w:spacing w:line="276" w:lineRule="auto"/>
        <w:ind w:rightChars="-2" w:right="-4" w:firstLineChars="200" w:firstLine="422"/>
        <w:jc w:val="left"/>
        <w:rPr>
          <w:rFonts w:asciiTheme="minorEastAsia" w:eastAsiaTheme="minorEastAsia" w:hAnsiTheme="minorEastAsia" w:cs="宋体"/>
          <w:b/>
          <w:bCs/>
          <w:color w:val="000000" w:themeColor="text1"/>
          <w:szCs w:val="21"/>
        </w:rPr>
      </w:pPr>
      <w:r w:rsidRPr="006F5DC4">
        <w:rPr>
          <w:rFonts w:asciiTheme="minorEastAsia" w:eastAsiaTheme="minorEastAsia" w:hAnsiTheme="minorEastAsia" w:cs="宋体" w:hint="eastAsia"/>
          <w:b/>
          <w:bCs/>
          <w:color w:val="000000" w:themeColor="text1"/>
          <w:szCs w:val="21"/>
        </w:rPr>
        <w:t>2.2.2.2</w:t>
      </w:r>
      <w:r w:rsidR="000F7529" w:rsidRPr="006F5DC4">
        <w:rPr>
          <w:rFonts w:asciiTheme="minorEastAsia" w:eastAsiaTheme="minorEastAsia" w:hAnsiTheme="minorEastAsia" w:cs="宋体" w:hint="eastAsia"/>
          <w:b/>
          <w:bCs/>
          <w:color w:val="000000" w:themeColor="text1"/>
          <w:szCs w:val="21"/>
        </w:rPr>
        <w:t>书库道路自流坪改造</w:t>
      </w:r>
    </w:p>
    <w:p w:rsidR="006C2A2E" w:rsidRDefault="00EC6F0B" w:rsidP="006C2A2E">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2.2.2.2.1</w:t>
      </w:r>
      <w:r w:rsidRPr="00EC6F0B">
        <w:rPr>
          <w:rFonts w:asciiTheme="minorEastAsia" w:eastAsiaTheme="minorEastAsia" w:hAnsiTheme="minorEastAsia" w:cs="宋体" w:hint="eastAsia"/>
          <w:bCs/>
          <w:color w:val="000000" w:themeColor="text1"/>
          <w:szCs w:val="21"/>
        </w:rPr>
        <w:t>具体施工方案应包含但不限于一下要求：</w:t>
      </w:r>
    </w:p>
    <w:p w:rsidR="006C2A2E" w:rsidRDefault="00EC6F0B" w:rsidP="006C2A2E">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防尘遮挡：</w:t>
      </w:r>
      <w:r w:rsidRPr="00EC6F0B">
        <w:rPr>
          <w:rFonts w:asciiTheme="minorEastAsia" w:eastAsiaTheme="minorEastAsia" w:hAnsiTheme="minorEastAsia" w:cs="宋体" w:hint="eastAsia"/>
          <w:bCs/>
          <w:color w:val="000000" w:themeColor="text1"/>
          <w:szCs w:val="21"/>
        </w:rPr>
        <w:t>所有书架必须用透明薄膜或彩胶布</w:t>
      </w:r>
      <w:r>
        <w:rPr>
          <w:rFonts w:asciiTheme="minorEastAsia" w:eastAsiaTheme="minorEastAsia" w:hAnsiTheme="minorEastAsia" w:cs="宋体" w:hint="eastAsia"/>
          <w:bCs/>
          <w:color w:val="000000" w:themeColor="text1"/>
          <w:szCs w:val="21"/>
        </w:rPr>
        <w:t>或木板</w:t>
      </w:r>
      <w:r w:rsidRPr="00EC6F0B">
        <w:rPr>
          <w:rFonts w:asciiTheme="minorEastAsia" w:eastAsiaTheme="minorEastAsia" w:hAnsiTheme="minorEastAsia" w:cs="宋体" w:hint="eastAsia"/>
          <w:bCs/>
          <w:color w:val="000000" w:themeColor="text1"/>
          <w:szCs w:val="21"/>
        </w:rPr>
        <w:t>将</w:t>
      </w:r>
      <w:r>
        <w:rPr>
          <w:rFonts w:asciiTheme="minorEastAsia" w:eastAsiaTheme="minorEastAsia" w:hAnsiTheme="minorEastAsia" w:cs="宋体" w:hint="eastAsia"/>
          <w:bCs/>
          <w:color w:val="000000" w:themeColor="text1"/>
          <w:szCs w:val="21"/>
        </w:rPr>
        <w:t>作业面周围</w:t>
      </w:r>
      <w:r w:rsidRPr="00EC6F0B">
        <w:rPr>
          <w:rFonts w:asciiTheme="minorEastAsia" w:eastAsiaTheme="minorEastAsia" w:hAnsiTheme="minorEastAsia" w:cs="宋体" w:hint="eastAsia"/>
          <w:bCs/>
          <w:color w:val="000000" w:themeColor="text1"/>
          <w:szCs w:val="21"/>
        </w:rPr>
        <w:t>书架和书包裹起来，以免灰尘进入书架及书本中</w:t>
      </w:r>
      <w:r>
        <w:rPr>
          <w:rFonts w:asciiTheme="minorEastAsia" w:eastAsiaTheme="minorEastAsia" w:hAnsiTheme="minorEastAsia" w:cs="宋体" w:hint="eastAsia"/>
          <w:bCs/>
          <w:color w:val="000000" w:themeColor="text1"/>
          <w:szCs w:val="21"/>
        </w:rPr>
        <w:t>。</w:t>
      </w:r>
    </w:p>
    <w:p w:rsidR="00EC6F0B" w:rsidRDefault="00AC3586" w:rsidP="00AC3586">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裂缝处理：</w:t>
      </w:r>
      <w:r w:rsidRPr="00AC3586">
        <w:rPr>
          <w:rFonts w:asciiTheme="minorEastAsia" w:eastAsiaTheme="minorEastAsia" w:hAnsiTheme="minorEastAsia" w:cs="宋体" w:hint="eastAsia"/>
          <w:bCs/>
          <w:color w:val="000000" w:themeColor="text1"/>
          <w:szCs w:val="21"/>
        </w:rPr>
        <w:t>使用曲线</w:t>
      </w:r>
      <w:proofErr w:type="gramStart"/>
      <w:r w:rsidRPr="00AC3586">
        <w:rPr>
          <w:rFonts w:asciiTheme="minorEastAsia" w:eastAsiaTheme="minorEastAsia" w:hAnsiTheme="minorEastAsia" w:cs="宋体" w:hint="eastAsia"/>
          <w:bCs/>
          <w:color w:val="000000" w:themeColor="text1"/>
          <w:szCs w:val="21"/>
        </w:rPr>
        <w:t>切缝机沿地面</w:t>
      </w:r>
      <w:proofErr w:type="gramEnd"/>
      <w:r w:rsidRPr="00AC3586">
        <w:rPr>
          <w:rFonts w:asciiTheme="minorEastAsia" w:eastAsiaTheme="minorEastAsia" w:hAnsiTheme="minorEastAsia" w:cs="宋体" w:hint="eastAsia"/>
          <w:bCs/>
          <w:color w:val="000000" w:themeColor="text1"/>
          <w:szCs w:val="21"/>
        </w:rPr>
        <w:t>裂缝拓宽原有裂缝（拓宽</w:t>
      </w:r>
      <w:r>
        <w:rPr>
          <w:rFonts w:asciiTheme="minorEastAsia" w:eastAsiaTheme="minorEastAsia" w:hAnsiTheme="minorEastAsia" w:cs="宋体" w:hint="eastAsia"/>
          <w:bCs/>
          <w:color w:val="000000" w:themeColor="text1"/>
          <w:szCs w:val="21"/>
        </w:rPr>
        <w:t>裂缝的目的是能保住填缝材料能填充进缝中），工具为特有的专用工具；</w:t>
      </w:r>
      <w:r w:rsidRPr="00AC3586">
        <w:rPr>
          <w:rFonts w:asciiTheme="minorEastAsia" w:eastAsiaTheme="minorEastAsia" w:hAnsiTheme="minorEastAsia" w:cs="宋体" w:hint="eastAsia"/>
          <w:bCs/>
          <w:color w:val="000000" w:themeColor="text1"/>
          <w:szCs w:val="21"/>
        </w:rPr>
        <w:t>切缝宽度为5~2mm，局部根据地面裂缝情况估计更宽，切缝深度大约20mm</w:t>
      </w:r>
      <w:r>
        <w:rPr>
          <w:rFonts w:asciiTheme="minorEastAsia" w:eastAsiaTheme="minorEastAsia" w:hAnsiTheme="minorEastAsia" w:cs="宋体" w:hint="eastAsia"/>
          <w:bCs/>
          <w:color w:val="000000" w:themeColor="text1"/>
          <w:szCs w:val="21"/>
        </w:rPr>
        <w:t>；</w:t>
      </w:r>
      <w:r w:rsidRPr="00AC3586">
        <w:rPr>
          <w:rFonts w:asciiTheme="minorEastAsia" w:eastAsiaTheme="minorEastAsia" w:hAnsiTheme="minorEastAsia" w:cs="宋体" w:hint="eastAsia"/>
          <w:bCs/>
          <w:color w:val="000000" w:themeColor="text1"/>
          <w:szCs w:val="21"/>
        </w:rPr>
        <w:t>使用无</w:t>
      </w:r>
      <w:proofErr w:type="gramStart"/>
      <w:r w:rsidRPr="00AC3586">
        <w:rPr>
          <w:rFonts w:asciiTheme="minorEastAsia" w:eastAsiaTheme="minorEastAsia" w:hAnsiTheme="minorEastAsia" w:cs="宋体" w:hint="eastAsia"/>
          <w:bCs/>
          <w:color w:val="000000" w:themeColor="text1"/>
          <w:szCs w:val="21"/>
        </w:rPr>
        <w:t>溶剂环氧中涂</w:t>
      </w:r>
      <w:proofErr w:type="gramEnd"/>
      <w:r w:rsidRPr="00AC3586">
        <w:rPr>
          <w:rFonts w:asciiTheme="minorEastAsia" w:eastAsiaTheme="minorEastAsia" w:hAnsiTheme="minorEastAsia" w:cs="宋体" w:hint="eastAsia"/>
          <w:bCs/>
          <w:color w:val="000000" w:themeColor="text1"/>
          <w:szCs w:val="21"/>
        </w:rPr>
        <w:t>砂浆填补伸裂缝，因为有的裂</w:t>
      </w:r>
      <w:r>
        <w:rPr>
          <w:rFonts w:asciiTheme="minorEastAsia" w:eastAsiaTheme="minorEastAsia" w:hAnsiTheme="minorEastAsia" w:cs="宋体" w:hint="eastAsia"/>
          <w:bCs/>
          <w:color w:val="000000" w:themeColor="text1"/>
          <w:szCs w:val="21"/>
        </w:rPr>
        <w:t>缝比较小，填缝为人工</w:t>
      </w:r>
      <w:r>
        <w:rPr>
          <w:rFonts w:asciiTheme="minorEastAsia" w:eastAsiaTheme="minorEastAsia" w:hAnsiTheme="minorEastAsia" w:cs="宋体" w:hint="eastAsia"/>
          <w:bCs/>
          <w:color w:val="000000" w:themeColor="text1"/>
          <w:szCs w:val="21"/>
        </w:rPr>
        <w:lastRenderedPageBreak/>
        <w:t>填缝，并且必须细致慢做，保证每个部位都填实；</w:t>
      </w:r>
      <w:r w:rsidRPr="00AC3586">
        <w:rPr>
          <w:rFonts w:asciiTheme="minorEastAsia" w:eastAsiaTheme="minorEastAsia" w:hAnsiTheme="minorEastAsia" w:cs="宋体" w:hint="eastAsia"/>
          <w:bCs/>
          <w:color w:val="000000" w:themeColor="text1"/>
          <w:szCs w:val="21"/>
        </w:rPr>
        <w:t>出现低级沉降落差比较大地方，采用</w:t>
      </w:r>
      <w:proofErr w:type="gramStart"/>
      <w:r w:rsidRPr="00AC3586">
        <w:rPr>
          <w:rFonts w:asciiTheme="minorEastAsia" w:eastAsiaTheme="minorEastAsia" w:hAnsiTheme="minorEastAsia" w:cs="宋体" w:hint="eastAsia"/>
          <w:bCs/>
          <w:color w:val="000000" w:themeColor="text1"/>
          <w:szCs w:val="21"/>
        </w:rPr>
        <w:t>水性环</w:t>
      </w:r>
      <w:proofErr w:type="gramEnd"/>
      <w:r w:rsidRPr="00AC3586">
        <w:rPr>
          <w:rFonts w:asciiTheme="minorEastAsia" w:eastAsiaTheme="minorEastAsia" w:hAnsiTheme="minorEastAsia" w:cs="宋体" w:hint="eastAsia"/>
          <w:bCs/>
          <w:color w:val="000000" w:themeColor="text1"/>
          <w:szCs w:val="21"/>
        </w:rPr>
        <w:t>氧砂浆进行修补。</w:t>
      </w:r>
    </w:p>
    <w:p w:rsidR="00AC3586" w:rsidRDefault="00A53347" w:rsidP="00AC3586">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布线：按照采购人具体要求</w:t>
      </w:r>
      <w:r w:rsidRPr="00A53347">
        <w:rPr>
          <w:rFonts w:asciiTheme="minorEastAsia" w:eastAsiaTheme="minorEastAsia" w:hAnsiTheme="minorEastAsia" w:cs="宋体" w:hint="eastAsia"/>
          <w:bCs/>
          <w:color w:val="000000" w:themeColor="text1"/>
          <w:szCs w:val="21"/>
        </w:rPr>
        <w:t>凿(压)槽</w:t>
      </w:r>
      <w:r>
        <w:rPr>
          <w:rFonts w:asciiTheme="minorEastAsia" w:eastAsiaTheme="minorEastAsia" w:hAnsiTheme="minorEastAsia" w:cs="宋体" w:hint="eastAsia"/>
          <w:bCs/>
          <w:color w:val="000000" w:themeColor="text1"/>
          <w:szCs w:val="21"/>
        </w:rPr>
        <w:t>埋管布线安装插座。</w:t>
      </w:r>
    </w:p>
    <w:p w:rsidR="00A371CE" w:rsidRDefault="00A371CE" w:rsidP="00AC3586">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清除破损地坪漆：</w:t>
      </w:r>
      <w:r w:rsidRPr="00A371CE">
        <w:rPr>
          <w:rFonts w:asciiTheme="minorEastAsia" w:eastAsiaTheme="minorEastAsia" w:hAnsiTheme="minorEastAsia" w:cs="宋体" w:hint="eastAsia"/>
          <w:bCs/>
          <w:color w:val="000000" w:themeColor="text1"/>
          <w:szCs w:val="21"/>
        </w:rPr>
        <w:t>采用专用清除工具将破损地坪</w:t>
      </w:r>
      <w:proofErr w:type="gramStart"/>
      <w:r w:rsidRPr="00A371CE">
        <w:rPr>
          <w:rFonts w:asciiTheme="minorEastAsia" w:eastAsiaTheme="minorEastAsia" w:hAnsiTheme="minorEastAsia" w:cs="宋体" w:hint="eastAsia"/>
          <w:bCs/>
          <w:color w:val="000000" w:themeColor="text1"/>
          <w:szCs w:val="21"/>
        </w:rPr>
        <w:t>漆全部</w:t>
      </w:r>
      <w:proofErr w:type="gramEnd"/>
      <w:r w:rsidRPr="00A371CE">
        <w:rPr>
          <w:rFonts w:asciiTheme="minorEastAsia" w:eastAsiaTheme="minorEastAsia" w:hAnsiTheme="minorEastAsia" w:cs="宋体" w:hint="eastAsia"/>
          <w:bCs/>
          <w:color w:val="000000" w:themeColor="text1"/>
          <w:szCs w:val="21"/>
        </w:rPr>
        <w:t>铲除，如无法铲除的地坪漆就不需要铲除，因</w:t>
      </w:r>
      <w:proofErr w:type="gramStart"/>
      <w:r w:rsidRPr="00A371CE">
        <w:rPr>
          <w:rFonts w:asciiTheme="minorEastAsia" w:eastAsiaTheme="minorEastAsia" w:hAnsiTheme="minorEastAsia" w:cs="宋体" w:hint="eastAsia"/>
          <w:bCs/>
          <w:color w:val="000000" w:themeColor="text1"/>
          <w:szCs w:val="21"/>
        </w:rPr>
        <w:t>地坪漆跟结构层</w:t>
      </w:r>
      <w:proofErr w:type="gramEnd"/>
      <w:r w:rsidRPr="00A371CE">
        <w:rPr>
          <w:rFonts w:asciiTheme="minorEastAsia" w:eastAsiaTheme="minorEastAsia" w:hAnsiTheme="minorEastAsia" w:cs="宋体" w:hint="eastAsia"/>
          <w:bCs/>
          <w:color w:val="000000" w:themeColor="text1"/>
          <w:szCs w:val="21"/>
        </w:rPr>
        <w:t>粘接比较好，无需破损原有基面。</w:t>
      </w:r>
    </w:p>
    <w:p w:rsidR="00A371CE" w:rsidRPr="00A371CE" w:rsidRDefault="00A371CE" w:rsidP="00A371CE">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做环氧自流坪：</w:t>
      </w:r>
      <w:r w:rsidRPr="00A371CE">
        <w:rPr>
          <w:rFonts w:asciiTheme="minorEastAsia" w:eastAsiaTheme="minorEastAsia" w:hAnsiTheme="minorEastAsia" w:cs="宋体" w:hint="eastAsia"/>
          <w:bCs/>
          <w:color w:val="000000" w:themeColor="text1"/>
          <w:szCs w:val="21"/>
        </w:rPr>
        <w:t>采用专用的美纹纸将书架通道笔直贴好，再用专用底油滚涂地面，待整个地面形成成膜状态，约4--8个小时</w:t>
      </w:r>
      <w:r>
        <w:rPr>
          <w:rFonts w:asciiTheme="minorEastAsia" w:eastAsiaTheme="minorEastAsia" w:hAnsiTheme="minorEastAsia" w:cs="宋体" w:hint="eastAsia"/>
          <w:bCs/>
          <w:color w:val="000000" w:themeColor="text1"/>
          <w:szCs w:val="21"/>
        </w:rPr>
        <w:t>后采用专用</w:t>
      </w:r>
      <w:proofErr w:type="gramStart"/>
      <w:r>
        <w:rPr>
          <w:rFonts w:asciiTheme="minorEastAsia" w:eastAsiaTheme="minorEastAsia" w:hAnsiTheme="minorEastAsia" w:cs="宋体" w:hint="eastAsia"/>
          <w:bCs/>
          <w:color w:val="000000" w:themeColor="text1"/>
          <w:szCs w:val="21"/>
        </w:rPr>
        <w:t>自流平</w:t>
      </w:r>
      <w:proofErr w:type="gramEnd"/>
      <w:r>
        <w:rPr>
          <w:rFonts w:asciiTheme="minorEastAsia" w:eastAsiaTheme="minorEastAsia" w:hAnsiTheme="minorEastAsia" w:cs="宋体" w:hint="eastAsia"/>
          <w:bCs/>
          <w:color w:val="000000" w:themeColor="text1"/>
          <w:szCs w:val="21"/>
        </w:rPr>
        <w:t>刮刀将自流坪环氧地坪漆刮涂地面并保护</w:t>
      </w:r>
      <w:r w:rsidRPr="00A371CE">
        <w:rPr>
          <w:rFonts w:asciiTheme="minorEastAsia" w:eastAsiaTheme="minorEastAsia" w:hAnsiTheme="minorEastAsia" w:cs="宋体" w:hint="eastAsia"/>
          <w:bCs/>
          <w:color w:val="000000" w:themeColor="text1"/>
          <w:szCs w:val="21"/>
        </w:rPr>
        <w:t>12小时。</w:t>
      </w:r>
      <w:r>
        <w:rPr>
          <w:rFonts w:asciiTheme="minorEastAsia" w:eastAsiaTheme="minorEastAsia" w:hAnsiTheme="minorEastAsia" w:cs="宋体" w:hint="eastAsia"/>
          <w:bCs/>
          <w:color w:val="000000" w:themeColor="text1"/>
          <w:szCs w:val="21"/>
        </w:rPr>
        <w:t>面层颜色与原颜色保持一致（浅灰），</w:t>
      </w:r>
      <w:r w:rsidRPr="00A371CE">
        <w:rPr>
          <w:rFonts w:ascii="宋体" w:hAnsi="宋体" w:hint="eastAsia"/>
          <w:b/>
          <w:szCs w:val="21"/>
        </w:rPr>
        <w:t>施工工艺结构图</w:t>
      </w:r>
      <w:r>
        <w:rPr>
          <w:rFonts w:ascii="宋体" w:hAnsi="宋体" w:hint="eastAsia"/>
          <w:b/>
          <w:szCs w:val="21"/>
        </w:rPr>
        <w:t>：</w:t>
      </w:r>
    </w:p>
    <w:p w:rsidR="00A371CE" w:rsidRDefault="00A371CE" w:rsidP="00A371CE">
      <w:pPr>
        <w:spacing w:line="360" w:lineRule="auto"/>
        <w:jc w:val="center"/>
        <w:rPr>
          <w:rFonts w:ascii="宋体" w:hAnsi="宋体"/>
          <w:szCs w:val="21"/>
        </w:rPr>
      </w:pPr>
    </w:p>
    <w:p w:rsidR="00A371CE" w:rsidRDefault="00A371CE" w:rsidP="00A371CE">
      <w:pPr>
        <w:spacing w:line="360" w:lineRule="auto"/>
        <w:jc w:val="center"/>
        <w:rPr>
          <w:rFonts w:ascii="宋体" w:hAnsi="宋体"/>
          <w:szCs w:val="21"/>
        </w:rPr>
      </w:pPr>
    </w:p>
    <w:p w:rsidR="00A371CE" w:rsidRDefault="00B9161D" w:rsidP="00A371CE">
      <w:pPr>
        <w:spacing w:line="360" w:lineRule="auto"/>
        <w:jc w:val="center"/>
        <w:rPr>
          <w:rFonts w:ascii="宋体" w:hAnsi="宋体"/>
          <w:szCs w:val="21"/>
        </w:rPr>
      </w:pPr>
      <w:r>
        <w:rPr>
          <w:rFonts w:ascii="宋体" w:hAnsi="宋体"/>
          <w:noProof/>
          <w:szCs w:val="21"/>
        </w:rPr>
        <w:pict>
          <v:shapetype id="_x0000_t202" coordsize="21600,21600" o:spt="202" path="m,l,21600r21600,l21600,xe">
            <v:stroke joinstyle="miter"/>
            <v:path gradientshapeok="t" o:connecttype="rect"/>
          </v:shapetype>
          <v:shape id="文本框 234" o:spid="_x0000_s1032" type="#_x0000_t202" style="position:absolute;left:0;text-align:left;margin-left:293.95pt;margin-top:7.7pt;width:85.4pt;height:19.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" filled="f" stroked="f">
            <v:textbox inset="0,0,0,0">
              <w:txbxContent>
                <w:p w:rsidR="003C6F71" w:rsidRDefault="003C6F71" w:rsidP="00A371CE">
                  <w:pPr>
                    <w:rPr>
                      <w:szCs w:val="21"/>
                    </w:rPr>
                  </w:pPr>
                  <w:r>
                    <w:rPr>
                      <w:rFonts w:hint="eastAsia"/>
                      <w:szCs w:val="21"/>
                    </w:rPr>
                    <w:t>环氧自流平面涂</w:t>
                  </w:r>
                </w:p>
                <w:p w:rsidR="003C6F71" w:rsidRDefault="003C6F71" w:rsidP="00A371CE">
                  <w:pPr>
                    <w:rPr>
                      <w:szCs w:val="21"/>
                    </w:rPr>
                  </w:pPr>
                  <w:r>
                    <w:rPr>
                      <w:rFonts w:hint="eastAsia"/>
                      <w:szCs w:val="21"/>
                    </w:rPr>
                    <w:t>）</w:t>
                  </w:r>
                </w:p>
              </w:txbxContent>
            </v:textbox>
          </v:shape>
        </w:pict>
      </w:r>
      <w:r>
        <w:rPr>
          <w:rFonts w:ascii="宋体" w:hAnsi="宋体"/>
          <w:noProof/>
          <w:szCs w:val="21"/>
        </w:rPr>
        <w:pict>
          <v:line id="直线 235" o:spid="_x0000_s1033" style="position:absolute;left:0;text-align:left;z-index:251666432;visibility:visible" from="226.95pt,18.25pt" to="291.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">
            <v:stroke endarrow="block"/>
          </v:line>
        </w:pict>
      </w:r>
      <w:r>
        <w:rPr>
          <w:rFonts w:ascii="宋体" w:hAnsi="宋体"/>
          <w:noProof/>
          <w:szCs w:val="21"/>
        </w:rPr>
        <w:pict>
          <v:rect id="矩形 238" o:spid="_x0000_s1035" style="position:absolute;left:0;text-align:left;margin-left:107.25pt;margin-top:13.9pt;width:113.6pt;height:15.6pt;flip: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" fillcolor="green">
            <o:extrusion v:ext="view" backdepth="2in" color="green" on="t" rotationangle="-25" viewpoint="0,0" viewpointorigin="0,0" skewangle="0" skewamt="0" lightposition=",50000" type="perspective"/>
          </v:rect>
        </w:pict>
      </w:r>
      <w:r>
        <w:rPr>
          <w:rFonts w:ascii="宋体" w:hAnsi="宋体"/>
          <w:noProof/>
          <w:szCs w:val="21"/>
        </w:rPr>
        <w:pict>
          <v:shape id="文本框 236" o:spid="_x0000_s1036" type="#_x0000_t202" style="position:absolute;left:0;text-align:left;margin-left:297.5pt;margin-top:15.55pt;width:346.55pt;height:1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" filled="f" stroked="f">
            <v:textbox inset="0,0,0,0">
              <w:txbxContent>
                <w:p w:rsidR="003C6F71" w:rsidRDefault="003C6F71" w:rsidP="00A371CE">
                  <w:pPr>
                    <w:rPr>
                      <w:szCs w:val="21"/>
                    </w:rPr>
                  </w:pPr>
                </w:p>
              </w:txbxContent>
            </v:textbox>
          </v:shape>
        </w:pict>
      </w:r>
    </w:p>
    <w:p w:rsidR="00A371CE" w:rsidRDefault="00B9161D" w:rsidP="00A371CE">
      <w:pPr>
        <w:spacing w:line="360" w:lineRule="auto"/>
        <w:jc w:val="center"/>
        <w:rPr>
          <w:rFonts w:ascii="宋体" w:hAnsi="宋体"/>
          <w:szCs w:val="21"/>
        </w:rPr>
      </w:pPr>
      <w:r>
        <w:rPr>
          <w:rFonts w:ascii="宋体" w:hAnsi="宋体"/>
          <w:noProof/>
          <w:szCs w:val="21"/>
        </w:rPr>
        <w:pict>
          <v:shape id="文本框 242" o:spid="_x0000_s1029" type="#_x0000_t202" style="position:absolute;left:0;text-align:left;margin-left:297.5pt;margin-top:4.25pt;width:109.55pt;height:19.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" filled="f" stroked="f">
            <v:textbox inset="0,0,0,0">
              <w:txbxContent>
                <w:p w:rsidR="003C6F71" w:rsidRDefault="003C6F71" w:rsidP="00A371CE">
                  <w:pPr>
                    <w:rPr>
                      <w:szCs w:val="21"/>
                    </w:rPr>
                  </w:pPr>
                  <w:r>
                    <w:rPr>
                      <w:rFonts w:hint="eastAsia"/>
                      <w:szCs w:val="21"/>
                    </w:rPr>
                    <w:t>环氧水性底漆（一遍）</w:t>
                  </w:r>
                </w:p>
              </w:txbxContent>
            </v:textbox>
          </v:shape>
        </w:pict>
      </w:r>
      <w:r>
        <w:rPr>
          <w:rFonts w:ascii="宋体" w:hAnsi="宋体"/>
          <w:noProof/>
          <w:szCs w:val="21"/>
        </w:rPr>
        <w:pict>
          <v:line id="直线 241" o:spid="_x0000_s1028" style="position:absolute;left:0;text-align:left;z-index:251661312;visibility:visible" from="229.8pt,12.25pt" to="294.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">
            <v:stroke endarrow="block"/>
          </v:line>
        </w:pict>
      </w:r>
      <w:r>
        <w:rPr>
          <w:rFonts w:ascii="宋体" w:hAnsi="宋体"/>
          <w:noProof/>
          <w:szCs w:val="21"/>
        </w:rPr>
        <w:pict>
          <v:rect id="矩形 243" o:spid="_x0000_s1034" style="position:absolute;left:0;text-align:left;margin-left:77.25pt;margin-top:8.5pt;width:150.15pt;height:15.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" fillcolor="#cfc">
            <o:extrusion v:ext="view" backdepth="2in" color="#cfc" on="t" rotationangle="-25" viewpoint="0,0" viewpointorigin="0,0" skewangle="0" skewamt="0" lightposition=",50000" type="perspective"/>
          </v:rect>
        </w:pict>
      </w:r>
      <w:r>
        <w:rPr>
          <w:rFonts w:ascii="宋体" w:hAnsi="宋体"/>
          <w:noProof/>
          <w:szCs w:val="21"/>
        </w:rPr>
        <w:pict>
          <v:shape id="文本框 240" o:spid="_x0000_s1031" type="#_x0000_t202" style="position:absolute;left:0;text-align:left;margin-left:297pt;margin-top:19.85pt;width:131.25pt;height:19.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" filled="f" stroked="f">
            <v:textbox inset="0,0,0,0">
              <w:txbxContent>
                <w:p w:rsidR="003C6F71" w:rsidRDefault="003C6F71" w:rsidP="00A371CE">
                  <w:pPr>
                    <w:rPr>
                      <w:sz w:val="20"/>
                    </w:rPr>
                  </w:pPr>
                  <w:r>
                    <w:rPr>
                      <w:rFonts w:hint="eastAsia"/>
                      <w:sz w:val="20"/>
                    </w:rPr>
                    <w:t>环</w:t>
                  </w:r>
                  <w:proofErr w:type="gramStart"/>
                  <w:r>
                    <w:rPr>
                      <w:rFonts w:hint="eastAsia"/>
                      <w:sz w:val="20"/>
                    </w:rPr>
                    <w:t>氧中涂</w:t>
                  </w:r>
                  <w:proofErr w:type="gramEnd"/>
                  <w:r>
                    <w:rPr>
                      <w:rFonts w:hint="eastAsia"/>
                      <w:sz w:val="20"/>
                    </w:rPr>
                    <w:t>砂浆填补伸裂缝</w:t>
                  </w:r>
                </w:p>
              </w:txbxContent>
            </v:textbox>
          </v:shape>
        </w:pict>
      </w:r>
    </w:p>
    <w:p w:rsidR="00A371CE" w:rsidRDefault="00B9161D" w:rsidP="00A371CE">
      <w:pPr>
        <w:spacing w:line="360" w:lineRule="auto"/>
        <w:jc w:val="center"/>
        <w:rPr>
          <w:rFonts w:ascii="宋体" w:hAnsi="宋体"/>
          <w:szCs w:val="21"/>
        </w:rPr>
      </w:pPr>
      <w:r>
        <w:rPr>
          <w:rFonts w:ascii="宋体" w:hAnsi="宋体"/>
          <w:noProof/>
          <w:szCs w:val="21"/>
        </w:rPr>
        <w:pict>
          <v:line id="_x0000_s1037" style="position:absolute;left:0;text-align:left;z-index:251670528;visibility:visible" from="232.8pt,2.35pt" to="297.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">
            <v:stroke endarrow="block"/>
          </v:line>
        </w:pict>
      </w:r>
      <w:r>
        <w:rPr>
          <w:rFonts w:ascii="宋体" w:hAnsi="宋体"/>
          <w:noProof/>
          <w:szCs w:val="21"/>
        </w:rPr>
        <w:pict>
          <v:rect id="矩形 246" o:spid="_x0000_s1026" alt="花岗岩" style="position:absolute;left:0;text-align:left;margin-left:36pt;margin-top:9.35pt;width:196.2pt;height:17.5pt;z-index:251659264;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">
            <v:fill r:id="rId19" o:title="花岗岩" recolor="t"/>
            <o:extrusion v:ext="view" backdepth="2in" color="#ddd" on="t" rotationangle="-25" viewpoint="0,0" viewpointorigin="0,0" skewangle="0" skewamt="0" lightposition=",50000" type="perspective"/>
          </v:rect>
        </w:pict>
      </w:r>
      <w:r>
        <w:rPr>
          <w:rFonts w:ascii="宋体" w:hAnsi="宋体"/>
          <w:noProof/>
          <w:szCs w:val="21"/>
        </w:rPr>
        <w:pict>
          <v:shape id="文本框 247" o:spid="_x0000_s1030" type="#_x0000_t202" style="position:absolute;left:0;text-align:left;margin-left:297pt;margin-top:11.55pt;width:162pt;height: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" filled="f" stroked="f">
            <v:textbox inset="0,0,0,0">
              <w:txbxContent>
                <w:p w:rsidR="003C6F71" w:rsidRDefault="003C6F71" w:rsidP="00A371CE">
                  <w:pPr>
                    <w:rPr>
                      <w:szCs w:val="21"/>
                    </w:rPr>
                  </w:pPr>
                  <w:r>
                    <w:rPr>
                      <w:rFonts w:hint="eastAsia"/>
                      <w:szCs w:val="21"/>
                    </w:rPr>
                    <w:t>素地</w:t>
                  </w:r>
                </w:p>
              </w:txbxContent>
            </v:textbox>
          </v:shape>
        </w:pict>
      </w:r>
      <w:r>
        <w:rPr>
          <w:rFonts w:ascii="宋体" w:hAnsi="宋体"/>
          <w:noProof/>
          <w:szCs w:val="21"/>
        </w:rPr>
        <w:pict>
          <v:line id="直线 248" o:spid="_x0000_s1027" style="position:absolute;left:0;text-align:left;z-index:251660288;visibility:visible" from="232.2pt,18.1pt" to="29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">
            <v:stroke endarrow="block"/>
          </v:line>
        </w:pict>
      </w:r>
    </w:p>
    <w:p w:rsidR="00A371CE" w:rsidRDefault="00A371CE" w:rsidP="00A371CE">
      <w:pPr>
        <w:ind w:firstLineChars="189" w:firstLine="567"/>
        <w:jc w:val="left"/>
        <w:rPr>
          <w:sz w:val="30"/>
          <w:szCs w:val="30"/>
        </w:rPr>
      </w:pPr>
    </w:p>
    <w:p w:rsidR="00A371CE" w:rsidRDefault="00A371CE" w:rsidP="00A371CE">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bCs/>
          <w:color w:val="000000" w:themeColor="text1"/>
          <w:szCs w:val="21"/>
        </w:rPr>
        <w:t>2.2.2.2.</w:t>
      </w:r>
      <w:r>
        <w:rPr>
          <w:rFonts w:asciiTheme="minorEastAsia" w:eastAsiaTheme="minorEastAsia" w:hAnsiTheme="minorEastAsia" w:cs="宋体" w:hint="eastAsia"/>
          <w:bCs/>
          <w:color w:val="000000" w:themeColor="text1"/>
          <w:szCs w:val="21"/>
        </w:rPr>
        <w:t>2 施工时间要求</w:t>
      </w:r>
    </w:p>
    <w:p w:rsidR="00A371CE" w:rsidRDefault="00A371CE" w:rsidP="00A371CE">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本书库还是</w:t>
      </w:r>
      <w:r w:rsidR="000F7529">
        <w:rPr>
          <w:rFonts w:asciiTheme="minorEastAsia" w:eastAsiaTheme="minorEastAsia" w:hAnsiTheme="minorEastAsia" w:cs="宋体" w:hint="eastAsia"/>
          <w:bCs/>
          <w:color w:val="000000" w:themeColor="text1"/>
          <w:szCs w:val="21"/>
        </w:rPr>
        <w:t>图书加工场所，必须集中时间施工，开工至完工不得超过4天，即应利用周末和2个工作日，时间以周五至次周一为宜。</w:t>
      </w:r>
    </w:p>
    <w:p w:rsidR="000F7529" w:rsidRPr="006F5DC4" w:rsidRDefault="000F7529" w:rsidP="006F5DC4">
      <w:pPr>
        <w:spacing w:line="276" w:lineRule="auto"/>
        <w:ind w:rightChars="-2" w:right="-4" w:firstLineChars="200" w:firstLine="422"/>
        <w:jc w:val="left"/>
        <w:rPr>
          <w:rFonts w:asciiTheme="minorEastAsia" w:eastAsiaTheme="minorEastAsia" w:hAnsiTheme="minorEastAsia" w:cs="宋体"/>
          <w:b/>
          <w:bCs/>
          <w:color w:val="000000" w:themeColor="text1"/>
          <w:szCs w:val="21"/>
        </w:rPr>
      </w:pPr>
      <w:r w:rsidRPr="006F5DC4">
        <w:rPr>
          <w:rFonts w:asciiTheme="minorEastAsia" w:eastAsiaTheme="minorEastAsia" w:hAnsiTheme="minorEastAsia" w:cs="宋体"/>
          <w:b/>
          <w:bCs/>
          <w:color w:val="000000" w:themeColor="text1"/>
          <w:szCs w:val="21"/>
        </w:rPr>
        <w:t>2.2.2.</w:t>
      </w:r>
      <w:r w:rsidRPr="006F5DC4">
        <w:rPr>
          <w:rFonts w:asciiTheme="minorEastAsia" w:eastAsiaTheme="minorEastAsia" w:hAnsiTheme="minorEastAsia" w:cs="宋体" w:hint="eastAsia"/>
          <w:b/>
          <w:bCs/>
          <w:color w:val="000000" w:themeColor="text1"/>
          <w:szCs w:val="21"/>
        </w:rPr>
        <w:t>3教室静电地板填平改造</w:t>
      </w:r>
    </w:p>
    <w:p w:rsidR="000F7529" w:rsidRDefault="000F7529" w:rsidP="00705E97">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2.2.2.3</w:t>
      </w:r>
      <w:r w:rsidRPr="000F7529">
        <w:rPr>
          <w:rFonts w:asciiTheme="minorEastAsia" w:eastAsiaTheme="minorEastAsia" w:hAnsiTheme="minorEastAsia" w:cs="宋体" w:hint="eastAsia"/>
          <w:bCs/>
          <w:color w:val="000000" w:themeColor="text1"/>
          <w:szCs w:val="21"/>
        </w:rPr>
        <w:t>.1具体施工方案应包含但不限于一下要求：</w:t>
      </w:r>
      <w:r>
        <w:rPr>
          <w:rFonts w:asciiTheme="minorEastAsia" w:eastAsiaTheme="minorEastAsia" w:hAnsiTheme="minorEastAsia" w:cs="宋体" w:hint="eastAsia"/>
          <w:bCs/>
          <w:color w:val="000000" w:themeColor="text1"/>
          <w:szCs w:val="21"/>
        </w:rPr>
        <w:t>静电地</w:t>
      </w:r>
      <w:r w:rsidRPr="000F7529">
        <w:rPr>
          <w:rFonts w:asciiTheme="minorEastAsia" w:eastAsiaTheme="minorEastAsia" w:hAnsiTheme="minorEastAsia" w:cs="宋体" w:hint="eastAsia"/>
          <w:bCs/>
          <w:color w:val="000000" w:themeColor="text1"/>
          <w:szCs w:val="21"/>
        </w:rPr>
        <w:t>板</w:t>
      </w:r>
      <w:r>
        <w:rPr>
          <w:rFonts w:asciiTheme="minorEastAsia" w:eastAsiaTheme="minorEastAsia" w:hAnsiTheme="minorEastAsia" w:cs="宋体" w:hint="eastAsia"/>
          <w:bCs/>
          <w:color w:val="000000" w:themeColor="text1"/>
          <w:szCs w:val="21"/>
        </w:rPr>
        <w:t>（含龙骨）</w:t>
      </w:r>
      <w:r w:rsidRPr="000F7529">
        <w:rPr>
          <w:rFonts w:asciiTheme="minorEastAsia" w:eastAsiaTheme="minorEastAsia" w:hAnsiTheme="minorEastAsia" w:cs="宋体" w:hint="eastAsia"/>
          <w:bCs/>
          <w:color w:val="000000" w:themeColor="text1"/>
          <w:szCs w:val="21"/>
        </w:rPr>
        <w:t>拆除</w:t>
      </w:r>
      <w:r>
        <w:rPr>
          <w:rFonts w:asciiTheme="minorEastAsia" w:eastAsiaTheme="minorEastAsia" w:hAnsiTheme="minorEastAsia" w:cs="宋体" w:hint="eastAsia"/>
          <w:bCs/>
          <w:color w:val="000000" w:themeColor="text1"/>
          <w:szCs w:val="21"/>
        </w:rPr>
        <w:t>清运：</w:t>
      </w:r>
      <w:r w:rsidR="00705E97" w:rsidRPr="00705E97">
        <w:rPr>
          <w:rFonts w:asciiTheme="minorEastAsia" w:eastAsiaTheme="minorEastAsia" w:hAnsiTheme="minorEastAsia" w:cs="宋体" w:hint="eastAsia"/>
          <w:bCs/>
          <w:color w:val="000000" w:themeColor="text1"/>
          <w:szCs w:val="21"/>
        </w:rPr>
        <w:t>轻质混凝土垫层</w:t>
      </w:r>
      <w:r w:rsidR="00705E97">
        <w:rPr>
          <w:rFonts w:asciiTheme="minorEastAsia" w:eastAsiaTheme="minorEastAsia" w:hAnsiTheme="minorEastAsia" w:cs="宋体" w:hint="eastAsia"/>
          <w:bCs/>
          <w:color w:val="000000" w:themeColor="text1"/>
          <w:szCs w:val="21"/>
        </w:rPr>
        <w:t>（</w:t>
      </w:r>
      <w:r w:rsidR="00705E97" w:rsidRPr="00705E97">
        <w:rPr>
          <w:rFonts w:asciiTheme="minorEastAsia" w:eastAsiaTheme="minorEastAsia" w:hAnsiTheme="minorEastAsia" w:cs="宋体" w:hint="eastAsia"/>
          <w:bCs/>
          <w:color w:val="000000" w:themeColor="text1"/>
          <w:szCs w:val="21"/>
        </w:rPr>
        <w:t>陶粒混凝土</w:t>
      </w:r>
      <w:r w:rsidR="00705E97">
        <w:rPr>
          <w:rFonts w:asciiTheme="minorEastAsia" w:eastAsiaTheme="minorEastAsia" w:hAnsiTheme="minorEastAsia" w:cs="宋体" w:hint="eastAsia"/>
          <w:bCs/>
          <w:color w:val="000000" w:themeColor="text1"/>
          <w:szCs w:val="21"/>
        </w:rPr>
        <w:t>25#）；</w:t>
      </w:r>
      <w:r w:rsidR="00705E97" w:rsidRPr="00705E97">
        <w:rPr>
          <w:rFonts w:asciiTheme="minorEastAsia" w:eastAsiaTheme="minorEastAsia" w:hAnsiTheme="minorEastAsia" w:cs="宋体" w:hint="eastAsia"/>
          <w:bCs/>
          <w:color w:val="000000" w:themeColor="text1"/>
          <w:szCs w:val="21"/>
        </w:rPr>
        <w:t>地面加</w:t>
      </w:r>
      <w:proofErr w:type="gramStart"/>
      <w:r w:rsidR="00705E97" w:rsidRPr="00705E97">
        <w:rPr>
          <w:rFonts w:asciiTheme="minorEastAsia" w:eastAsiaTheme="minorEastAsia" w:hAnsiTheme="minorEastAsia" w:cs="宋体" w:hint="eastAsia"/>
          <w:bCs/>
          <w:color w:val="000000" w:themeColor="text1"/>
          <w:szCs w:val="21"/>
        </w:rPr>
        <w:t>钢筋</w:t>
      </w:r>
      <w:r w:rsidR="00705E97">
        <w:rPr>
          <w:rFonts w:asciiTheme="minorEastAsia" w:eastAsiaTheme="minorEastAsia" w:hAnsiTheme="minorEastAsia" w:cs="宋体" w:hint="eastAsia"/>
          <w:bCs/>
          <w:color w:val="000000" w:themeColor="text1"/>
          <w:szCs w:val="21"/>
        </w:rPr>
        <w:t>网</w:t>
      </w:r>
      <w:r w:rsidR="00705E97" w:rsidRPr="00705E97">
        <w:rPr>
          <w:rFonts w:asciiTheme="minorEastAsia" w:eastAsiaTheme="minorEastAsia" w:hAnsiTheme="minorEastAsia" w:cs="宋体" w:hint="eastAsia"/>
          <w:bCs/>
          <w:color w:val="000000" w:themeColor="text1"/>
          <w:szCs w:val="21"/>
        </w:rPr>
        <w:t>注混凝土</w:t>
      </w:r>
      <w:proofErr w:type="gramEnd"/>
      <w:r w:rsidR="00705E97" w:rsidRPr="00705E97">
        <w:rPr>
          <w:rFonts w:asciiTheme="minorEastAsia" w:eastAsiaTheme="minorEastAsia" w:hAnsiTheme="minorEastAsia" w:cs="宋体" w:hint="eastAsia"/>
          <w:bCs/>
          <w:color w:val="000000" w:themeColor="text1"/>
          <w:szCs w:val="21"/>
        </w:rPr>
        <w:t>找平</w:t>
      </w:r>
      <w:r w:rsidR="00705E97">
        <w:rPr>
          <w:rFonts w:asciiTheme="minorEastAsia" w:eastAsiaTheme="minorEastAsia" w:hAnsiTheme="minorEastAsia" w:cs="宋体" w:hint="eastAsia"/>
          <w:bCs/>
          <w:color w:val="000000" w:themeColor="text1"/>
          <w:szCs w:val="21"/>
        </w:rPr>
        <w:t>；垃圾清运，保洁。</w:t>
      </w:r>
    </w:p>
    <w:p w:rsidR="00705E97" w:rsidRPr="00705E97" w:rsidRDefault="00705E97" w:rsidP="00705E97">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2.2.2.3</w:t>
      </w:r>
      <w:r w:rsidRPr="00705E97">
        <w:rPr>
          <w:rFonts w:asciiTheme="minorEastAsia" w:eastAsiaTheme="minorEastAsia" w:hAnsiTheme="minorEastAsia" w:cs="宋体" w:hint="eastAsia"/>
          <w:bCs/>
          <w:color w:val="000000" w:themeColor="text1"/>
          <w:szCs w:val="21"/>
        </w:rPr>
        <w:t>.2 施工时间要求</w:t>
      </w:r>
    </w:p>
    <w:p w:rsidR="00705E97" w:rsidRPr="000F7529" w:rsidRDefault="00705E97" w:rsidP="00705E97">
      <w:pPr>
        <w:spacing w:line="276" w:lineRule="auto"/>
        <w:ind w:rightChars="-2" w:right="-4" w:firstLineChars="200" w:firstLine="420"/>
        <w:jc w:val="left"/>
        <w:rPr>
          <w:rFonts w:asciiTheme="minorEastAsia" w:eastAsiaTheme="minorEastAsia" w:hAnsiTheme="minorEastAsia" w:cs="宋体"/>
          <w:bCs/>
          <w:color w:val="000000" w:themeColor="text1"/>
          <w:szCs w:val="21"/>
        </w:rPr>
      </w:pPr>
      <w:proofErr w:type="gramStart"/>
      <w:r>
        <w:rPr>
          <w:rFonts w:asciiTheme="minorEastAsia" w:eastAsiaTheme="minorEastAsia" w:hAnsiTheme="minorEastAsia" w:cs="宋体" w:hint="eastAsia"/>
          <w:bCs/>
          <w:color w:val="000000" w:themeColor="text1"/>
          <w:szCs w:val="21"/>
        </w:rPr>
        <w:t>本施工</w:t>
      </w:r>
      <w:proofErr w:type="gramEnd"/>
      <w:r>
        <w:rPr>
          <w:rFonts w:asciiTheme="minorEastAsia" w:eastAsiaTheme="minorEastAsia" w:hAnsiTheme="minorEastAsia" w:cs="宋体" w:hint="eastAsia"/>
          <w:bCs/>
          <w:color w:val="000000" w:themeColor="text1"/>
          <w:szCs w:val="21"/>
        </w:rPr>
        <w:t>场所</w:t>
      </w:r>
      <w:r w:rsidRPr="00705E97">
        <w:rPr>
          <w:rFonts w:asciiTheme="minorEastAsia" w:eastAsiaTheme="minorEastAsia" w:hAnsiTheme="minorEastAsia" w:cs="宋体" w:hint="eastAsia"/>
          <w:bCs/>
          <w:color w:val="000000" w:themeColor="text1"/>
          <w:szCs w:val="21"/>
        </w:rPr>
        <w:t>还是图书加工场所，必须集中时间施工，</w:t>
      </w:r>
      <w:r>
        <w:rPr>
          <w:rFonts w:asciiTheme="minorEastAsia" w:eastAsiaTheme="minorEastAsia" w:hAnsiTheme="minorEastAsia" w:cs="宋体" w:hint="eastAsia"/>
          <w:bCs/>
          <w:color w:val="000000" w:themeColor="text1"/>
          <w:szCs w:val="21"/>
        </w:rPr>
        <w:t>地面改造及刷墙作业从</w:t>
      </w:r>
      <w:r w:rsidRPr="00705E97">
        <w:rPr>
          <w:rFonts w:asciiTheme="minorEastAsia" w:eastAsiaTheme="minorEastAsia" w:hAnsiTheme="minorEastAsia" w:cs="宋体" w:hint="eastAsia"/>
          <w:bCs/>
          <w:color w:val="000000" w:themeColor="text1"/>
          <w:szCs w:val="21"/>
        </w:rPr>
        <w:t>开工至完工不得超过</w:t>
      </w:r>
      <w:r>
        <w:rPr>
          <w:rFonts w:asciiTheme="minorEastAsia" w:eastAsiaTheme="minorEastAsia" w:hAnsiTheme="minorEastAsia" w:cs="宋体" w:hint="eastAsia"/>
          <w:bCs/>
          <w:color w:val="000000" w:themeColor="text1"/>
          <w:szCs w:val="21"/>
        </w:rPr>
        <w:t>7</w:t>
      </w:r>
      <w:r w:rsidRPr="00705E97">
        <w:rPr>
          <w:rFonts w:asciiTheme="minorEastAsia" w:eastAsiaTheme="minorEastAsia" w:hAnsiTheme="minorEastAsia" w:cs="宋体" w:hint="eastAsia"/>
          <w:bCs/>
          <w:color w:val="000000" w:themeColor="text1"/>
          <w:szCs w:val="21"/>
        </w:rPr>
        <w:t>天</w:t>
      </w:r>
      <w:r>
        <w:rPr>
          <w:rFonts w:asciiTheme="minorEastAsia" w:eastAsiaTheme="minorEastAsia" w:hAnsiTheme="minorEastAsia" w:cs="宋体" w:hint="eastAsia"/>
          <w:bCs/>
          <w:color w:val="000000" w:themeColor="text1"/>
          <w:szCs w:val="21"/>
        </w:rPr>
        <w:t>。</w:t>
      </w:r>
    </w:p>
    <w:p w:rsidR="00145BBD" w:rsidRPr="006F5DC4" w:rsidRDefault="00705E97" w:rsidP="006F5DC4">
      <w:pPr>
        <w:spacing w:line="276" w:lineRule="auto"/>
        <w:ind w:rightChars="-2" w:right="-4" w:firstLineChars="200" w:firstLine="422"/>
        <w:jc w:val="left"/>
        <w:rPr>
          <w:rFonts w:asciiTheme="minorEastAsia" w:eastAsiaTheme="minorEastAsia" w:hAnsiTheme="minorEastAsia" w:cs="宋体"/>
          <w:b/>
          <w:bCs/>
          <w:color w:val="000000" w:themeColor="text1"/>
          <w:szCs w:val="21"/>
        </w:rPr>
      </w:pPr>
      <w:r w:rsidRPr="006F5DC4">
        <w:rPr>
          <w:rFonts w:asciiTheme="minorEastAsia" w:eastAsiaTheme="minorEastAsia" w:hAnsiTheme="minorEastAsia" w:cs="宋体" w:hint="eastAsia"/>
          <w:b/>
          <w:bCs/>
          <w:color w:val="000000" w:themeColor="text1"/>
          <w:szCs w:val="21"/>
        </w:rPr>
        <w:t>2.2.2.4</w:t>
      </w:r>
      <w:r w:rsidR="006C2A2E" w:rsidRPr="006F5DC4">
        <w:rPr>
          <w:rFonts w:asciiTheme="minorEastAsia" w:eastAsiaTheme="minorEastAsia" w:hAnsiTheme="minorEastAsia" w:cs="宋体" w:hint="eastAsia"/>
          <w:b/>
          <w:bCs/>
          <w:color w:val="000000" w:themeColor="text1"/>
          <w:szCs w:val="21"/>
        </w:rPr>
        <w:t>小型仓库隔断（含门）</w:t>
      </w:r>
    </w:p>
    <w:p w:rsidR="00AF73C2" w:rsidRPr="00AF73C2" w:rsidRDefault="00AF73C2" w:rsidP="00AF73C2">
      <w:pPr>
        <w:spacing w:line="276" w:lineRule="auto"/>
        <w:ind w:rightChars="-2" w:right="-4" w:firstLineChars="200" w:firstLine="420"/>
        <w:jc w:val="left"/>
        <w:rPr>
          <w:rFonts w:asciiTheme="minorEastAsia" w:eastAsiaTheme="minorEastAsia" w:hAnsiTheme="minorEastAsia" w:cs="宋体"/>
          <w:bCs/>
          <w:color w:val="000000" w:themeColor="text1"/>
          <w:szCs w:val="21"/>
        </w:rPr>
      </w:pPr>
      <w:r>
        <w:rPr>
          <w:rFonts w:asciiTheme="minorEastAsia" w:eastAsiaTheme="minorEastAsia" w:hAnsiTheme="minorEastAsia" w:cs="宋体" w:hint="eastAsia"/>
          <w:bCs/>
          <w:color w:val="000000" w:themeColor="text1"/>
          <w:szCs w:val="21"/>
        </w:rPr>
        <w:t>2.2.2.4</w:t>
      </w:r>
      <w:r w:rsidRPr="00AF73C2">
        <w:rPr>
          <w:rFonts w:asciiTheme="minorEastAsia" w:eastAsiaTheme="minorEastAsia" w:hAnsiTheme="minorEastAsia" w:cs="宋体" w:hint="eastAsia"/>
          <w:bCs/>
          <w:color w:val="000000" w:themeColor="text1"/>
          <w:szCs w:val="21"/>
        </w:rPr>
        <w:t>.1具体施工方案应包含但不限于一下要求：轻钢龙骨石膏板隔墙；铝塑板饰面安装</w:t>
      </w:r>
      <w:r>
        <w:rPr>
          <w:rFonts w:asciiTheme="minorEastAsia" w:eastAsiaTheme="minorEastAsia" w:hAnsiTheme="minorEastAsia" w:cs="宋体" w:hint="eastAsia"/>
          <w:bCs/>
          <w:color w:val="000000" w:themeColor="text1"/>
          <w:szCs w:val="21"/>
        </w:rPr>
        <w:t>；</w:t>
      </w:r>
      <w:r w:rsidRPr="00AF73C2">
        <w:rPr>
          <w:rFonts w:asciiTheme="minorEastAsia" w:eastAsiaTheme="minorEastAsia" w:hAnsiTheme="minorEastAsia" w:cs="宋体" w:hint="eastAsia"/>
          <w:bCs/>
          <w:color w:val="000000" w:themeColor="text1"/>
          <w:szCs w:val="21"/>
        </w:rPr>
        <w:t>基层板面</w:t>
      </w:r>
      <w:r>
        <w:rPr>
          <w:rFonts w:asciiTheme="minorEastAsia" w:eastAsiaTheme="minorEastAsia" w:hAnsiTheme="minorEastAsia" w:cs="宋体" w:hint="eastAsia"/>
          <w:bCs/>
          <w:color w:val="000000" w:themeColor="text1"/>
          <w:szCs w:val="21"/>
        </w:rPr>
        <w:t>（</w:t>
      </w:r>
      <w:r w:rsidRPr="00AF73C2">
        <w:rPr>
          <w:rFonts w:asciiTheme="minorEastAsia" w:eastAsiaTheme="minorEastAsia" w:hAnsiTheme="minorEastAsia" w:cs="宋体" w:hint="eastAsia"/>
          <w:bCs/>
          <w:color w:val="000000" w:themeColor="text1"/>
          <w:szCs w:val="21"/>
        </w:rPr>
        <w:t>双面</w:t>
      </w:r>
      <w:r>
        <w:rPr>
          <w:rFonts w:asciiTheme="minorEastAsia" w:eastAsiaTheme="minorEastAsia" w:hAnsiTheme="minorEastAsia" w:cs="宋体" w:hint="eastAsia"/>
          <w:bCs/>
          <w:color w:val="000000" w:themeColor="text1"/>
          <w:szCs w:val="21"/>
        </w:rPr>
        <w:t>）</w:t>
      </w:r>
      <w:r w:rsidRPr="00AF73C2">
        <w:rPr>
          <w:rFonts w:asciiTheme="minorEastAsia" w:eastAsiaTheme="minorEastAsia" w:hAnsiTheme="minorEastAsia" w:cs="宋体" w:hint="eastAsia"/>
          <w:bCs/>
          <w:color w:val="000000" w:themeColor="text1"/>
          <w:szCs w:val="21"/>
        </w:rPr>
        <w:t>防火涂料二遍</w:t>
      </w:r>
      <w:r>
        <w:rPr>
          <w:rFonts w:asciiTheme="minorEastAsia" w:eastAsiaTheme="minorEastAsia" w:hAnsiTheme="minorEastAsia" w:cs="宋体" w:hint="eastAsia"/>
          <w:bCs/>
          <w:color w:val="000000" w:themeColor="text1"/>
          <w:szCs w:val="21"/>
        </w:rPr>
        <w:t>；木质门（</w:t>
      </w:r>
      <w:r w:rsidRPr="00AF73C2">
        <w:rPr>
          <w:rFonts w:asciiTheme="minorEastAsia" w:eastAsiaTheme="minorEastAsia" w:hAnsiTheme="minorEastAsia" w:cs="宋体" w:hint="eastAsia"/>
          <w:bCs/>
          <w:color w:val="000000" w:themeColor="text1"/>
          <w:szCs w:val="21"/>
        </w:rPr>
        <w:t>暗门</w:t>
      </w:r>
      <w:r>
        <w:rPr>
          <w:rFonts w:asciiTheme="minorEastAsia" w:eastAsiaTheme="minorEastAsia" w:hAnsiTheme="minorEastAsia" w:cs="宋体" w:hint="eastAsia"/>
          <w:bCs/>
          <w:color w:val="000000" w:themeColor="text1"/>
          <w:szCs w:val="21"/>
        </w:rPr>
        <w:t>；</w:t>
      </w:r>
      <w:r w:rsidRPr="00AF73C2">
        <w:rPr>
          <w:rFonts w:asciiTheme="minorEastAsia" w:eastAsiaTheme="minorEastAsia" w:hAnsiTheme="minorEastAsia" w:cs="宋体" w:hint="eastAsia"/>
          <w:bCs/>
          <w:color w:val="000000" w:themeColor="text1"/>
          <w:szCs w:val="21"/>
        </w:rPr>
        <w:t>框为轻钢龙骨，尺寸:900*1800</w:t>
      </w:r>
      <w:r>
        <w:rPr>
          <w:rFonts w:asciiTheme="minorEastAsia" w:eastAsiaTheme="minorEastAsia" w:hAnsiTheme="minorEastAsia" w:cs="宋体" w:hint="eastAsia"/>
          <w:bCs/>
          <w:color w:val="000000" w:themeColor="text1"/>
          <w:szCs w:val="21"/>
        </w:rPr>
        <w:t>；</w:t>
      </w:r>
      <w:r w:rsidRPr="00AF73C2">
        <w:rPr>
          <w:rFonts w:asciiTheme="minorEastAsia" w:eastAsiaTheme="minorEastAsia" w:hAnsiTheme="minorEastAsia" w:cs="宋体" w:hint="eastAsia"/>
          <w:bCs/>
          <w:color w:val="000000" w:themeColor="text1"/>
          <w:szCs w:val="21"/>
        </w:rPr>
        <w:t>面为埃</w:t>
      </w:r>
      <w:proofErr w:type="gramStart"/>
      <w:r w:rsidRPr="00AF73C2">
        <w:rPr>
          <w:rFonts w:asciiTheme="minorEastAsia" w:eastAsiaTheme="minorEastAsia" w:hAnsiTheme="minorEastAsia" w:cs="宋体" w:hint="eastAsia"/>
          <w:bCs/>
          <w:color w:val="000000" w:themeColor="text1"/>
          <w:szCs w:val="21"/>
        </w:rPr>
        <w:t>特</w:t>
      </w:r>
      <w:proofErr w:type="gramEnd"/>
      <w:r w:rsidRPr="00AF73C2">
        <w:rPr>
          <w:rFonts w:asciiTheme="minorEastAsia" w:eastAsiaTheme="minorEastAsia" w:hAnsiTheme="minorEastAsia" w:cs="宋体" w:hint="eastAsia"/>
          <w:bCs/>
          <w:color w:val="000000" w:themeColor="text1"/>
          <w:szCs w:val="21"/>
        </w:rPr>
        <w:t>板9mm涂刷防火涂科，单面贴铝塑板</w:t>
      </w:r>
      <w:r>
        <w:rPr>
          <w:rFonts w:asciiTheme="minorEastAsia" w:eastAsiaTheme="minorEastAsia" w:hAnsiTheme="minorEastAsia" w:cs="宋体" w:hint="eastAsia"/>
          <w:bCs/>
          <w:color w:val="000000" w:themeColor="text1"/>
          <w:szCs w:val="21"/>
        </w:rPr>
        <w:t>；</w:t>
      </w:r>
      <w:r w:rsidRPr="00AF73C2">
        <w:rPr>
          <w:rFonts w:asciiTheme="minorEastAsia" w:eastAsiaTheme="minorEastAsia" w:hAnsiTheme="minorEastAsia" w:cs="宋体" w:hint="eastAsia"/>
          <w:bCs/>
          <w:color w:val="000000" w:themeColor="text1"/>
          <w:szCs w:val="21"/>
        </w:rPr>
        <w:t>球型锁等五金配件</w:t>
      </w:r>
      <w:r>
        <w:rPr>
          <w:rFonts w:asciiTheme="minorEastAsia" w:eastAsiaTheme="minorEastAsia" w:hAnsiTheme="minorEastAsia" w:cs="宋体" w:hint="eastAsia"/>
          <w:bCs/>
          <w:color w:val="000000" w:themeColor="text1"/>
          <w:szCs w:val="21"/>
        </w:rPr>
        <w:t>）；</w:t>
      </w:r>
      <w:r w:rsidRPr="00AF73C2">
        <w:rPr>
          <w:rFonts w:asciiTheme="minorEastAsia" w:eastAsiaTheme="minorEastAsia" w:hAnsiTheme="minorEastAsia" w:cs="宋体" w:hint="eastAsia"/>
          <w:bCs/>
          <w:color w:val="000000" w:themeColor="text1"/>
          <w:szCs w:val="21"/>
        </w:rPr>
        <w:t>垃圾清运，保洁。</w:t>
      </w:r>
    </w:p>
    <w:p w:rsidR="00AF73C2" w:rsidRPr="00AF73C2" w:rsidRDefault="00AF73C2" w:rsidP="00AF73C2">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AF73C2">
        <w:rPr>
          <w:rFonts w:asciiTheme="minorEastAsia" w:eastAsiaTheme="minorEastAsia" w:hAnsiTheme="minorEastAsia" w:cs="宋体" w:hint="eastAsia"/>
          <w:bCs/>
          <w:color w:val="000000" w:themeColor="text1"/>
          <w:szCs w:val="21"/>
        </w:rPr>
        <w:t>2.2.2.3.2 施工时间要求</w:t>
      </w:r>
    </w:p>
    <w:p w:rsidR="00705E97" w:rsidRPr="006F5DC4" w:rsidRDefault="00AF73C2" w:rsidP="006F5DC4">
      <w:pPr>
        <w:spacing w:line="276" w:lineRule="auto"/>
        <w:ind w:rightChars="-2" w:right="-4" w:firstLineChars="200" w:firstLine="420"/>
        <w:jc w:val="left"/>
        <w:rPr>
          <w:rFonts w:asciiTheme="minorEastAsia" w:eastAsiaTheme="minorEastAsia" w:hAnsiTheme="minorEastAsia" w:cs="宋体"/>
          <w:bCs/>
          <w:color w:val="000000" w:themeColor="text1"/>
          <w:szCs w:val="21"/>
        </w:rPr>
      </w:pPr>
      <w:proofErr w:type="gramStart"/>
      <w:r w:rsidRPr="00AF73C2">
        <w:rPr>
          <w:rFonts w:asciiTheme="minorEastAsia" w:eastAsiaTheme="minorEastAsia" w:hAnsiTheme="minorEastAsia" w:cs="宋体" w:hint="eastAsia"/>
          <w:bCs/>
          <w:color w:val="000000" w:themeColor="text1"/>
          <w:szCs w:val="21"/>
        </w:rPr>
        <w:t>本施工</w:t>
      </w:r>
      <w:proofErr w:type="gramEnd"/>
      <w:r w:rsidRPr="00AF73C2">
        <w:rPr>
          <w:rFonts w:asciiTheme="minorEastAsia" w:eastAsiaTheme="minorEastAsia" w:hAnsiTheme="minorEastAsia" w:cs="宋体" w:hint="eastAsia"/>
          <w:bCs/>
          <w:color w:val="000000" w:themeColor="text1"/>
          <w:szCs w:val="21"/>
        </w:rPr>
        <w:t>场所</w:t>
      </w:r>
      <w:r>
        <w:rPr>
          <w:rFonts w:asciiTheme="minorEastAsia" w:eastAsiaTheme="minorEastAsia" w:hAnsiTheme="minorEastAsia" w:cs="宋体" w:hint="eastAsia"/>
          <w:bCs/>
          <w:color w:val="000000" w:themeColor="text1"/>
          <w:szCs w:val="21"/>
        </w:rPr>
        <w:t>阅览</w:t>
      </w:r>
      <w:r w:rsidRPr="00AF73C2">
        <w:rPr>
          <w:rFonts w:asciiTheme="minorEastAsia" w:eastAsiaTheme="minorEastAsia" w:hAnsiTheme="minorEastAsia" w:cs="宋体" w:hint="eastAsia"/>
          <w:bCs/>
          <w:color w:val="000000" w:themeColor="text1"/>
          <w:szCs w:val="21"/>
        </w:rPr>
        <w:t>场所，</w:t>
      </w:r>
      <w:r w:rsidR="006F5DC4">
        <w:rPr>
          <w:rFonts w:asciiTheme="minorEastAsia" w:eastAsiaTheme="minorEastAsia" w:hAnsiTheme="minorEastAsia" w:cs="宋体" w:hint="eastAsia"/>
          <w:bCs/>
          <w:color w:val="000000" w:themeColor="text1"/>
          <w:szCs w:val="21"/>
        </w:rPr>
        <w:t>施工期间照常对外开放，因此</w:t>
      </w:r>
      <w:r w:rsidRPr="00AF73C2">
        <w:rPr>
          <w:rFonts w:asciiTheme="minorEastAsia" w:eastAsiaTheme="minorEastAsia" w:hAnsiTheme="minorEastAsia" w:cs="宋体" w:hint="eastAsia"/>
          <w:bCs/>
          <w:color w:val="000000" w:themeColor="text1"/>
          <w:szCs w:val="21"/>
        </w:rPr>
        <w:t>必须集中时间施工，从开工至完工不得超过7</w:t>
      </w:r>
      <w:r w:rsidR="006F5DC4">
        <w:rPr>
          <w:rFonts w:asciiTheme="minorEastAsia" w:eastAsiaTheme="minorEastAsia" w:hAnsiTheme="minorEastAsia" w:cs="宋体" w:hint="eastAsia"/>
          <w:bCs/>
          <w:color w:val="000000" w:themeColor="text1"/>
          <w:szCs w:val="21"/>
        </w:rPr>
        <w:t>天，同时</w:t>
      </w:r>
      <w:r>
        <w:rPr>
          <w:rFonts w:asciiTheme="minorEastAsia" w:eastAsiaTheme="minorEastAsia" w:hAnsiTheme="minorEastAsia" w:cs="宋体" w:hint="eastAsia"/>
          <w:bCs/>
          <w:color w:val="000000" w:themeColor="text1"/>
          <w:szCs w:val="21"/>
        </w:rPr>
        <w:t>钢筋、板材切割等噪音</w:t>
      </w:r>
      <w:r w:rsidR="006F5DC4">
        <w:rPr>
          <w:rFonts w:asciiTheme="minorEastAsia" w:eastAsiaTheme="minorEastAsia" w:hAnsiTheme="minorEastAsia" w:cs="宋体" w:hint="eastAsia"/>
          <w:bCs/>
          <w:color w:val="000000" w:themeColor="text1"/>
          <w:szCs w:val="21"/>
        </w:rPr>
        <w:t>大的作业必须在室外处理。</w:t>
      </w:r>
    </w:p>
    <w:p w:rsidR="006F5DC4" w:rsidRDefault="006F5DC4" w:rsidP="00B9301F">
      <w:pPr>
        <w:spacing w:line="276" w:lineRule="auto"/>
        <w:ind w:rightChars="-2" w:right="-4" w:firstLineChars="200" w:firstLine="420"/>
        <w:jc w:val="left"/>
        <w:rPr>
          <w:rFonts w:asciiTheme="minorEastAsia" w:eastAsiaTheme="minorEastAsia" w:hAnsiTheme="minorEastAsia" w:cs="宋体"/>
          <w:bCs/>
          <w:color w:val="000000" w:themeColor="text1"/>
          <w:szCs w:val="21"/>
        </w:rPr>
      </w:pPr>
    </w:p>
    <w:p w:rsidR="00286E1A" w:rsidRPr="004D01CE" w:rsidRDefault="00286E1A" w:rsidP="00B9301F">
      <w:pPr>
        <w:spacing w:line="276" w:lineRule="auto"/>
        <w:ind w:rightChars="-2" w:right="-4" w:firstLineChars="200" w:firstLine="420"/>
        <w:jc w:val="left"/>
        <w:rPr>
          <w:rFonts w:asciiTheme="minorEastAsia" w:eastAsiaTheme="minorEastAsia" w:hAnsiTheme="minorEastAsia" w:cs="宋体"/>
          <w:bCs/>
          <w:color w:val="000000" w:themeColor="text1"/>
          <w:szCs w:val="21"/>
        </w:rPr>
      </w:pPr>
      <w:r w:rsidRPr="004D01CE">
        <w:rPr>
          <w:rFonts w:asciiTheme="minorEastAsia" w:eastAsiaTheme="minorEastAsia" w:hAnsiTheme="minorEastAsia" w:cs="宋体" w:hint="eastAsia"/>
          <w:bCs/>
          <w:color w:val="000000" w:themeColor="text1"/>
          <w:szCs w:val="21"/>
        </w:rPr>
        <w:t>2.2.3管理要求</w:t>
      </w:r>
    </w:p>
    <w:bookmarkEnd w:id="37"/>
    <w:bookmarkEnd w:id="38"/>
    <w:p w:rsidR="007D712F" w:rsidRPr="004D01CE" w:rsidRDefault="00C47C98" w:rsidP="00B9301F">
      <w:pPr>
        <w:spacing w:line="360" w:lineRule="auto"/>
        <w:ind w:firstLineChars="200" w:firstLine="420"/>
        <w:jc w:val="left"/>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2.2.3.1</w:t>
      </w:r>
      <w:r w:rsidR="00B9301F" w:rsidRPr="004D01CE">
        <w:rPr>
          <w:rFonts w:asciiTheme="minorEastAsia" w:eastAsiaTheme="minorEastAsia" w:hAnsiTheme="minorEastAsia" w:hint="eastAsia"/>
          <w:color w:val="000000" w:themeColor="text1"/>
          <w:szCs w:val="21"/>
        </w:rPr>
        <w:t>中标人须</w:t>
      </w:r>
      <w:r w:rsidR="00F338CF" w:rsidRPr="004D01CE">
        <w:rPr>
          <w:rFonts w:asciiTheme="minorEastAsia" w:eastAsiaTheme="minorEastAsia" w:hAnsiTheme="minorEastAsia" w:hint="eastAsia"/>
          <w:color w:val="000000" w:themeColor="text1"/>
          <w:szCs w:val="21"/>
        </w:rPr>
        <w:t>遵守《中华人民共和国建筑法》、《中华人民共和国合同法》、《建设工程质量管理条例》、《深圳经济特区建设工程质量条例》、《深圳市建设现场文明施工管理办法》、《深圳市员工工资支付条例》、《建设工程安全生产管理条例》、《深圳市政府投资项目审计监督条例》、《深圳市政府投资项目管理条例》以及广东省、深圳市其他有关建设方面的法律、法规、规章、制度和规范性文件有关工程项目管理的规定</w:t>
      </w:r>
      <w:r w:rsidR="00891D2F">
        <w:rPr>
          <w:rFonts w:asciiTheme="minorEastAsia" w:eastAsiaTheme="minorEastAsia" w:hAnsiTheme="minorEastAsia" w:hint="eastAsia"/>
          <w:color w:val="000000" w:themeColor="text1"/>
          <w:szCs w:val="21"/>
        </w:rPr>
        <w:t>。</w:t>
      </w:r>
    </w:p>
    <w:p w:rsidR="00B9301F" w:rsidRPr="004D01CE" w:rsidRDefault="00B9301F" w:rsidP="00B9301F">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2.2.3.2中标人须自行解决车辆在作业区域内通行、施工材料存放、用水用电、施工人员生活基地等措施。</w:t>
      </w:r>
    </w:p>
    <w:p w:rsidR="00B9301F" w:rsidRPr="004D01CE" w:rsidRDefault="00B9301F" w:rsidP="00B9301F">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2.2.3.3中标人施工不得影响图书馆阅览环境和秩序，2楼和3楼室内读者阅览区域施工原</w:t>
      </w:r>
      <w:r w:rsidRPr="004D01CE">
        <w:rPr>
          <w:rFonts w:asciiTheme="minorEastAsia" w:eastAsiaTheme="minorEastAsia" w:hAnsiTheme="minorEastAsia" w:hint="eastAsia"/>
          <w:color w:val="000000" w:themeColor="text1"/>
          <w:szCs w:val="21"/>
        </w:rPr>
        <w:lastRenderedPageBreak/>
        <w:t>则上安排在晚上闭馆期间进行。</w:t>
      </w:r>
    </w:p>
    <w:p w:rsidR="00B9301F" w:rsidRPr="004D01CE" w:rsidRDefault="00B9301F" w:rsidP="00B9301F">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2.2.3.4施工人员、施工材料和工具的安全以及由于中标</w:t>
      </w:r>
      <w:proofErr w:type="gramStart"/>
      <w:r w:rsidRPr="004D01CE">
        <w:rPr>
          <w:rFonts w:asciiTheme="minorEastAsia" w:eastAsiaTheme="minorEastAsia" w:hAnsiTheme="minorEastAsia"/>
          <w:color w:val="000000" w:themeColor="text1"/>
          <w:szCs w:val="21"/>
        </w:rPr>
        <w:t>人原因</w:t>
      </w:r>
      <w:proofErr w:type="gramEnd"/>
      <w:r w:rsidRPr="004D01CE">
        <w:rPr>
          <w:rFonts w:asciiTheme="minorEastAsia" w:eastAsiaTheme="minorEastAsia" w:hAnsiTheme="minorEastAsia"/>
          <w:color w:val="000000" w:themeColor="text1"/>
          <w:szCs w:val="21"/>
        </w:rPr>
        <w:t>导致发生安全或责任事故，由</w:t>
      </w:r>
      <w:r w:rsidRPr="004D01CE">
        <w:rPr>
          <w:rFonts w:asciiTheme="minorEastAsia" w:eastAsiaTheme="minorEastAsia" w:hAnsiTheme="minorEastAsia" w:hint="eastAsia"/>
          <w:color w:val="000000" w:themeColor="text1"/>
          <w:szCs w:val="21"/>
        </w:rPr>
        <w:t>中标</w:t>
      </w:r>
      <w:r w:rsidRPr="004D01CE">
        <w:rPr>
          <w:rFonts w:asciiTheme="minorEastAsia" w:eastAsiaTheme="minorEastAsia" w:hAnsiTheme="minorEastAsia"/>
          <w:color w:val="000000" w:themeColor="text1"/>
          <w:szCs w:val="21"/>
        </w:rPr>
        <w:t>人承担。</w:t>
      </w:r>
    </w:p>
    <w:p w:rsidR="00F64A3D" w:rsidRPr="004D01CE" w:rsidRDefault="00F64A3D" w:rsidP="00B9301F">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2.2.3.5中标人在施工过程中对原有建筑（包含并不限于装饰面）造成破坏的，中标人需进行恢复。在粉刷作业中必须保护好</w:t>
      </w:r>
      <w:r w:rsidR="009D53EE" w:rsidRPr="004D01CE">
        <w:rPr>
          <w:rFonts w:asciiTheme="minorEastAsia" w:eastAsiaTheme="minorEastAsia" w:hAnsiTheme="minorEastAsia" w:hint="eastAsia"/>
          <w:color w:val="000000" w:themeColor="text1"/>
          <w:szCs w:val="21"/>
        </w:rPr>
        <w:t>地面及</w:t>
      </w:r>
      <w:r w:rsidRPr="004D01CE">
        <w:rPr>
          <w:rFonts w:asciiTheme="minorEastAsia" w:eastAsiaTheme="minorEastAsia" w:hAnsiTheme="minorEastAsia" w:hint="eastAsia"/>
          <w:color w:val="000000" w:themeColor="text1"/>
          <w:szCs w:val="21"/>
        </w:rPr>
        <w:t>墙面或柱子上</w:t>
      </w:r>
      <w:r w:rsidR="00891D2F" w:rsidRPr="004D01CE">
        <w:rPr>
          <w:rFonts w:asciiTheme="minorEastAsia" w:eastAsiaTheme="minorEastAsia" w:hAnsiTheme="minorEastAsia" w:hint="eastAsia"/>
          <w:color w:val="000000" w:themeColor="text1"/>
          <w:szCs w:val="21"/>
        </w:rPr>
        <w:t>现有</w:t>
      </w:r>
      <w:r w:rsidRPr="004D01CE">
        <w:rPr>
          <w:rFonts w:asciiTheme="minorEastAsia" w:eastAsiaTheme="minorEastAsia" w:hAnsiTheme="minorEastAsia" w:hint="eastAsia"/>
          <w:color w:val="000000" w:themeColor="text1"/>
          <w:szCs w:val="21"/>
        </w:rPr>
        <w:t>的导视牌、地角线、插座和其它相关设施设备，一旦因作业污损，中标人必须恢复，不能恢复的应承担更新费用。</w:t>
      </w:r>
    </w:p>
    <w:p w:rsidR="00F64A3D" w:rsidRPr="004D01CE" w:rsidRDefault="00F64A3D" w:rsidP="00B9301F">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2.2.3.6施工现场应设置围挡</w:t>
      </w:r>
      <w:r w:rsidR="009D53EE" w:rsidRPr="004D01CE">
        <w:rPr>
          <w:rFonts w:asciiTheme="minorEastAsia" w:eastAsiaTheme="minorEastAsia" w:hAnsiTheme="minorEastAsia" w:hint="eastAsia"/>
          <w:color w:val="000000" w:themeColor="text1"/>
          <w:szCs w:val="21"/>
        </w:rPr>
        <w:t>和告示牌</w:t>
      </w:r>
      <w:r w:rsidRPr="004D01CE">
        <w:rPr>
          <w:rFonts w:asciiTheme="minorEastAsia" w:eastAsiaTheme="minorEastAsia" w:hAnsiTheme="minorEastAsia" w:hint="eastAsia"/>
          <w:color w:val="000000" w:themeColor="text1"/>
          <w:szCs w:val="21"/>
        </w:rPr>
        <w:t>，</w:t>
      </w:r>
      <w:r w:rsidR="009D53EE" w:rsidRPr="004D01CE">
        <w:rPr>
          <w:rFonts w:asciiTheme="minorEastAsia" w:eastAsiaTheme="minorEastAsia" w:hAnsiTheme="minorEastAsia" w:hint="eastAsia"/>
          <w:color w:val="000000" w:themeColor="text1"/>
          <w:szCs w:val="21"/>
        </w:rPr>
        <w:t>避免粉尘和噪音对阅览环境的影响。</w:t>
      </w:r>
    </w:p>
    <w:p w:rsidR="009D53EE" w:rsidRPr="004D01CE" w:rsidRDefault="009D53EE" w:rsidP="00B9301F">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2.2.3.7作业垃圾必须日日清。</w:t>
      </w:r>
    </w:p>
    <w:p w:rsidR="007D712F" w:rsidRPr="004D01CE" w:rsidRDefault="009D53EE" w:rsidP="009D53EE">
      <w:pPr>
        <w:spacing w:line="360" w:lineRule="auto"/>
        <w:ind w:firstLineChars="224" w:firstLine="47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2.2.3.8</w:t>
      </w:r>
      <w:r w:rsidR="00F338CF" w:rsidRPr="004D01CE">
        <w:rPr>
          <w:rFonts w:asciiTheme="minorEastAsia" w:eastAsiaTheme="minorEastAsia" w:hAnsiTheme="minorEastAsia" w:hint="eastAsia"/>
          <w:color w:val="000000" w:themeColor="text1"/>
          <w:szCs w:val="21"/>
        </w:rPr>
        <w:t>中标人不得拖欠工人工资，如发生劳资纠纷产生的一切责任均由中标人承担。</w:t>
      </w:r>
    </w:p>
    <w:p w:rsidR="007D712F" w:rsidRPr="004D01CE" w:rsidRDefault="009D53EE" w:rsidP="00B9301F">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2.2.3.9</w:t>
      </w:r>
      <w:r w:rsidR="00891D2F">
        <w:rPr>
          <w:rFonts w:asciiTheme="minorEastAsia" w:eastAsiaTheme="minorEastAsia" w:hAnsiTheme="minorEastAsia" w:hint="eastAsia"/>
          <w:color w:val="000000" w:themeColor="text1"/>
          <w:szCs w:val="21"/>
        </w:rPr>
        <w:t xml:space="preserve"> </w:t>
      </w:r>
      <w:r w:rsidRPr="004D01CE">
        <w:rPr>
          <w:rFonts w:asciiTheme="minorEastAsia" w:eastAsiaTheme="minorEastAsia" w:hAnsiTheme="minorEastAsia" w:hint="eastAsia"/>
          <w:color w:val="000000" w:themeColor="text1"/>
          <w:szCs w:val="21"/>
        </w:rPr>
        <w:t>中标人必须编制详细工程施工方案及设备、材料进场计划送采购人审定后进行现场施工，</w:t>
      </w:r>
      <w:r w:rsidR="002E0615" w:rsidRPr="004D01CE">
        <w:rPr>
          <w:rFonts w:asciiTheme="minorEastAsia" w:eastAsiaTheme="minorEastAsia" w:hAnsiTheme="minorEastAsia" w:hint="eastAsia"/>
          <w:color w:val="000000" w:themeColor="text1"/>
          <w:szCs w:val="21"/>
        </w:rPr>
        <w:t>同时须做好施工前与施工后现场照片记录等工作。</w:t>
      </w:r>
    </w:p>
    <w:p w:rsidR="002E0615" w:rsidRPr="004D01CE" w:rsidRDefault="002E0615" w:rsidP="002E0615">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2.2.3.10中标人必须按双方约定期限完成合同规定的施工内容，如因中标</w:t>
      </w:r>
      <w:proofErr w:type="gramStart"/>
      <w:r w:rsidRPr="004D01CE">
        <w:rPr>
          <w:rFonts w:asciiTheme="minorEastAsia" w:eastAsiaTheme="minorEastAsia" w:hAnsiTheme="minorEastAsia" w:hint="eastAsia"/>
          <w:color w:val="000000" w:themeColor="text1"/>
          <w:szCs w:val="21"/>
        </w:rPr>
        <w:t>人原因</w:t>
      </w:r>
      <w:proofErr w:type="gramEnd"/>
      <w:r w:rsidRPr="004D01CE">
        <w:rPr>
          <w:rFonts w:asciiTheme="minorEastAsia" w:eastAsiaTheme="minorEastAsia" w:hAnsiTheme="minorEastAsia" w:hint="eastAsia"/>
          <w:color w:val="000000" w:themeColor="text1"/>
          <w:szCs w:val="21"/>
        </w:rPr>
        <w:t>造成工期延误，每延期壹天承包人给采购人赔偿10000元，限额为合同总价的5%；赔偿费达到最高限额或工期逾期达20天的，按照履约不合格处理并报</w:t>
      </w:r>
      <w:r w:rsidR="00891D2F">
        <w:rPr>
          <w:rFonts w:asciiTheme="minorEastAsia" w:eastAsiaTheme="minorEastAsia" w:hAnsiTheme="minorEastAsia" w:hint="eastAsia"/>
          <w:color w:val="000000" w:themeColor="text1"/>
          <w:szCs w:val="21"/>
        </w:rPr>
        <w:t>政府采购管理部门备案，同时</w:t>
      </w:r>
      <w:r w:rsidRPr="004D01CE">
        <w:rPr>
          <w:rFonts w:asciiTheme="minorEastAsia" w:eastAsiaTheme="minorEastAsia" w:hAnsiTheme="minorEastAsia" w:hint="eastAsia"/>
          <w:color w:val="000000" w:themeColor="text1"/>
          <w:szCs w:val="21"/>
        </w:rPr>
        <w:t xml:space="preserve">采购人有权解除合同，另行发包给第三方施工，中标人已完工程价款核算，以采购人指定的审计单位审计为准，中标人不得有异议；该已完工程价款扣除已付款、承包人违约金、采购人另行发包费用及经济损失后的余额，在中标人依约退场后支付给采购人。工程款不足以支付违约金、采购人另行发包费用及经济损失的，中标人应予以补足。因采购人因素导致工期延期，中标人同意只索赔工期，不提出任何其他索赔要求。 </w:t>
      </w:r>
    </w:p>
    <w:p w:rsidR="002E0615" w:rsidRPr="004D01CE" w:rsidRDefault="002E0615" w:rsidP="002E0615">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2.2.3.11中标人不得将项目非法分包或转包给任何单位和个人，否则采购人有权即刻终止合同并要求中标人赔偿相关损失。</w:t>
      </w:r>
    </w:p>
    <w:p w:rsidR="00926231" w:rsidRPr="004D01CE" w:rsidRDefault="00926231" w:rsidP="002E0615">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3、工程量清单</w:t>
      </w:r>
    </w:p>
    <w:p w:rsidR="00926231" w:rsidRPr="004D01CE" w:rsidRDefault="00926231" w:rsidP="00926231">
      <w:pPr>
        <w:spacing w:line="360" w:lineRule="auto"/>
        <w:ind w:firstLineChars="200" w:firstLine="420"/>
        <w:rPr>
          <w:rFonts w:asciiTheme="minorEastAsia" w:eastAsiaTheme="minorEastAsia" w:hAnsiTheme="minorEastAsia"/>
          <w:color w:val="000000" w:themeColor="text1"/>
          <w:szCs w:val="21"/>
        </w:rPr>
      </w:pPr>
      <w:r w:rsidRPr="004D01CE">
        <w:rPr>
          <w:rFonts w:asciiTheme="minorEastAsia" w:eastAsiaTheme="minorEastAsia" w:hAnsiTheme="minorEastAsia" w:hint="eastAsia"/>
          <w:color w:val="000000" w:themeColor="text1"/>
          <w:szCs w:val="21"/>
        </w:rPr>
        <w:t>见附件《</w:t>
      </w:r>
      <w:r w:rsidR="00CC4475" w:rsidRPr="00CC4475">
        <w:rPr>
          <w:rFonts w:asciiTheme="minorEastAsia" w:eastAsiaTheme="minorEastAsia" w:hAnsiTheme="minorEastAsia" w:hint="eastAsia"/>
          <w:color w:val="000000" w:themeColor="text1"/>
          <w:szCs w:val="21"/>
        </w:rPr>
        <w:t>分部分项工程量清单与计价表</w:t>
      </w:r>
      <w:r w:rsidRPr="004D01CE">
        <w:rPr>
          <w:rFonts w:asciiTheme="minorEastAsia" w:eastAsiaTheme="minorEastAsia" w:hAnsiTheme="minorEastAsia" w:hint="eastAsia"/>
          <w:color w:val="000000" w:themeColor="text1"/>
          <w:szCs w:val="21"/>
        </w:rPr>
        <w:t>》。</w:t>
      </w:r>
    </w:p>
    <w:p w:rsidR="00926231" w:rsidRPr="004D01CE" w:rsidRDefault="00926231">
      <w:pPr>
        <w:widowControl/>
        <w:jc w:val="left"/>
        <w:rPr>
          <w:rFonts w:asciiTheme="minorEastAsia" w:eastAsiaTheme="minorEastAsia" w:hAnsiTheme="minorEastAsia"/>
          <w:color w:val="000000" w:themeColor="text1"/>
          <w:szCs w:val="21"/>
        </w:rPr>
      </w:pPr>
      <w:r w:rsidRPr="004D01CE">
        <w:rPr>
          <w:rFonts w:asciiTheme="minorEastAsia" w:eastAsiaTheme="minorEastAsia" w:hAnsiTheme="minorEastAsia"/>
          <w:color w:val="000000" w:themeColor="text1"/>
          <w:szCs w:val="21"/>
        </w:rPr>
        <w:br w:type="page"/>
      </w:r>
    </w:p>
    <w:p w:rsidR="002E0615" w:rsidRPr="004D01CE" w:rsidRDefault="002E0615" w:rsidP="00926231">
      <w:pPr>
        <w:spacing w:line="360" w:lineRule="auto"/>
        <w:ind w:firstLineChars="200" w:firstLine="480"/>
        <w:rPr>
          <w:rFonts w:ascii="宋体" w:hAnsi="宋体"/>
          <w:color w:val="000000" w:themeColor="text1"/>
          <w:sz w:val="24"/>
          <w:szCs w:val="24"/>
        </w:rPr>
      </w:pPr>
    </w:p>
    <w:p w:rsidR="002E0615" w:rsidRPr="004D01CE" w:rsidRDefault="002E0615" w:rsidP="002E0615">
      <w:pPr>
        <w:adjustRightInd w:val="0"/>
        <w:snapToGrid w:val="0"/>
        <w:spacing w:line="300" w:lineRule="auto"/>
        <w:jc w:val="center"/>
        <w:rPr>
          <w:rFonts w:eastAsia="楷体"/>
          <w:b/>
          <w:snapToGrid w:val="0"/>
          <w:color w:val="000000" w:themeColor="text1"/>
          <w:kern w:val="0"/>
          <w:sz w:val="52"/>
        </w:rPr>
      </w:pPr>
      <w:r w:rsidRPr="004D01CE">
        <w:rPr>
          <w:rFonts w:eastAsia="楷体"/>
          <w:b/>
          <w:snapToGrid w:val="0"/>
          <w:color w:val="000000" w:themeColor="text1"/>
          <w:kern w:val="0"/>
          <w:sz w:val="52"/>
        </w:rPr>
        <w:t>第</w:t>
      </w:r>
      <w:r w:rsidRPr="004D01CE">
        <w:rPr>
          <w:rFonts w:eastAsia="楷体" w:hint="eastAsia"/>
          <w:b/>
          <w:snapToGrid w:val="0"/>
          <w:color w:val="000000" w:themeColor="text1"/>
          <w:kern w:val="0"/>
          <w:sz w:val="52"/>
        </w:rPr>
        <w:t>四</w:t>
      </w:r>
      <w:r w:rsidRPr="004D01CE">
        <w:rPr>
          <w:rFonts w:eastAsia="楷体"/>
          <w:b/>
          <w:snapToGrid w:val="0"/>
          <w:color w:val="000000" w:themeColor="text1"/>
          <w:kern w:val="0"/>
          <w:sz w:val="52"/>
        </w:rPr>
        <w:t>部</w:t>
      </w:r>
      <w:r w:rsidRPr="004D01CE">
        <w:rPr>
          <w:rFonts w:eastAsia="楷体" w:hint="eastAsia"/>
          <w:b/>
          <w:snapToGrid w:val="0"/>
          <w:color w:val="000000" w:themeColor="text1"/>
          <w:kern w:val="0"/>
          <w:sz w:val="52"/>
        </w:rPr>
        <w:t>分</w:t>
      </w:r>
    </w:p>
    <w:p w:rsidR="002E0615" w:rsidRPr="004D01CE" w:rsidRDefault="002E0615" w:rsidP="002E0615">
      <w:pPr>
        <w:adjustRightInd w:val="0"/>
        <w:snapToGrid w:val="0"/>
        <w:spacing w:line="300" w:lineRule="auto"/>
        <w:jc w:val="center"/>
        <w:rPr>
          <w:rFonts w:eastAsia="楷体"/>
          <w:b/>
          <w:snapToGrid w:val="0"/>
          <w:color w:val="000000" w:themeColor="text1"/>
          <w:kern w:val="0"/>
          <w:sz w:val="72"/>
        </w:rPr>
      </w:pPr>
    </w:p>
    <w:p w:rsidR="002E0615" w:rsidRPr="004D01CE" w:rsidRDefault="002E0615" w:rsidP="002E0615">
      <w:pPr>
        <w:adjustRightInd w:val="0"/>
        <w:snapToGrid w:val="0"/>
        <w:spacing w:line="300" w:lineRule="auto"/>
        <w:jc w:val="center"/>
        <w:rPr>
          <w:rFonts w:eastAsia="楷体"/>
          <w:b/>
          <w:snapToGrid w:val="0"/>
          <w:color w:val="000000" w:themeColor="text1"/>
          <w:kern w:val="0"/>
          <w:sz w:val="24"/>
        </w:rPr>
      </w:pPr>
      <w:r w:rsidRPr="004D01CE">
        <w:rPr>
          <w:rFonts w:eastAsia="楷体"/>
          <w:b/>
          <w:snapToGrid w:val="0"/>
          <w:color w:val="000000" w:themeColor="text1"/>
          <w:kern w:val="0"/>
          <w:sz w:val="72"/>
        </w:rPr>
        <w:t>投标文件格式</w:t>
      </w:r>
    </w:p>
    <w:p w:rsidR="002E0615" w:rsidRPr="004D01CE" w:rsidRDefault="002E0615">
      <w:pPr>
        <w:widowControl/>
        <w:jc w:val="left"/>
        <w:rPr>
          <w:rFonts w:ascii="宋体" w:hAnsi="宋体"/>
          <w:color w:val="000000" w:themeColor="text1"/>
          <w:sz w:val="24"/>
          <w:szCs w:val="24"/>
        </w:rPr>
      </w:pPr>
      <w:r w:rsidRPr="004D01CE">
        <w:rPr>
          <w:rFonts w:ascii="宋体" w:hAnsi="宋体"/>
          <w:color w:val="000000" w:themeColor="text1"/>
          <w:sz w:val="24"/>
          <w:szCs w:val="24"/>
        </w:rPr>
        <w:br w:type="page"/>
      </w:r>
    </w:p>
    <w:p w:rsidR="00891D2F" w:rsidRPr="004D01CE" w:rsidRDefault="00891D2F" w:rsidP="00891D2F">
      <w:pPr>
        <w:spacing w:line="300" w:lineRule="auto"/>
        <w:rPr>
          <w:rFonts w:ascii="宋体" w:hAnsi="宋体"/>
          <w:b/>
          <w:color w:val="000000" w:themeColor="text1"/>
          <w:sz w:val="28"/>
          <w:szCs w:val="28"/>
        </w:rPr>
      </w:pPr>
      <w:r w:rsidRPr="004D01CE">
        <w:rPr>
          <w:rFonts w:ascii="宋体" w:hAnsi="宋体" w:hint="eastAsia"/>
          <w:b/>
          <w:color w:val="000000" w:themeColor="text1"/>
          <w:sz w:val="28"/>
          <w:szCs w:val="28"/>
        </w:rPr>
        <w:lastRenderedPageBreak/>
        <w:t>格式</w:t>
      </w:r>
      <w:r>
        <w:rPr>
          <w:rFonts w:ascii="宋体" w:hAnsi="宋体" w:hint="eastAsia"/>
          <w:b/>
          <w:color w:val="000000" w:themeColor="text1"/>
          <w:sz w:val="28"/>
          <w:szCs w:val="28"/>
        </w:rPr>
        <w:t>1</w:t>
      </w:r>
      <w:r w:rsidRPr="004D01CE">
        <w:rPr>
          <w:rFonts w:ascii="宋体" w:hAnsi="宋体" w:hint="eastAsia"/>
          <w:b/>
          <w:color w:val="000000" w:themeColor="text1"/>
          <w:sz w:val="28"/>
          <w:szCs w:val="28"/>
        </w:rPr>
        <w:t>、投标文件封面</w:t>
      </w:r>
    </w:p>
    <w:p w:rsidR="00891D2F" w:rsidRPr="004D01CE" w:rsidRDefault="00891D2F" w:rsidP="00891D2F">
      <w:pPr>
        <w:spacing w:line="300" w:lineRule="auto"/>
        <w:rPr>
          <w:rFonts w:ascii="宋体" w:hAnsi="宋体"/>
          <w:b/>
          <w:color w:val="000000" w:themeColor="text1"/>
          <w:sz w:val="28"/>
          <w:szCs w:val="28"/>
        </w:rPr>
      </w:pPr>
    </w:p>
    <w:p w:rsidR="00891D2F" w:rsidRPr="004D01CE" w:rsidRDefault="00891D2F" w:rsidP="00891D2F">
      <w:pPr>
        <w:spacing w:line="300" w:lineRule="auto"/>
        <w:jc w:val="right"/>
        <w:rPr>
          <w:rFonts w:hAnsi="宋体"/>
          <w:b/>
          <w:color w:val="000000" w:themeColor="text1"/>
          <w:sz w:val="22"/>
        </w:rPr>
      </w:pPr>
      <w:r w:rsidRPr="004D01CE">
        <w:rPr>
          <w:rFonts w:hAnsi="宋体" w:hint="eastAsia"/>
          <w:b/>
          <w:color w:val="000000" w:themeColor="text1"/>
          <w:sz w:val="22"/>
        </w:rPr>
        <w:t>正本</w:t>
      </w:r>
    </w:p>
    <w:p w:rsidR="00891D2F" w:rsidRPr="004D01CE" w:rsidRDefault="00891D2F" w:rsidP="00891D2F">
      <w:pPr>
        <w:spacing w:line="300" w:lineRule="auto"/>
        <w:rPr>
          <w:color w:val="000000" w:themeColor="text1"/>
          <w:sz w:val="48"/>
          <w:szCs w:val="48"/>
        </w:rPr>
      </w:pPr>
      <w:r w:rsidRPr="004D01CE">
        <w:rPr>
          <w:rFonts w:hAnsi="宋体"/>
          <w:color w:val="000000" w:themeColor="text1"/>
          <w:sz w:val="22"/>
        </w:rPr>
        <w:t>招标编号：</w:t>
      </w:r>
      <w:r w:rsidRPr="004D01CE">
        <w:rPr>
          <w:rFonts w:asciiTheme="minorEastAsia" w:eastAsiaTheme="minorEastAsia" w:hAnsiTheme="minorEastAsia" w:hint="eastAsia"/>
          <w:color w:val="000000" w:themeColor="text1"/>
          <w:sz w:val="22"/>
          <w:u w:val="single"/>
        </w:rPr>
        <w:t xml:space="preserve"> </w:t>
      </w:r>
      <w:r w:rsidRPr="004D01CE">
        <w:rPr>
          <w:rFonts w:hint="eastAsia"/>
          <w:color w:val="000000" w:themeColor="text1"/>
          <w:sz w:val="48"/>
          <w:szCs w:val="48"/>
          <w:u w:val="single"/>
        </w:rPr>
        <w:t xml:space="preserve">       </w:t>
      </w:r>
      <w:r w:rsidRPr="004D01CE">
        <w:rPr>
          <w:color w:val="000000" w:themeColor="text1"/>
          <w:sz w:val="48"/>
          <w:szCs w:val="48"/>
          <w:u w:val="single"/>
        </w:rPr>
        <w:t xml:space="preserve"> </w:t>
      </w:r>
    </w:p>
    <w:p w:rsidR="00891D2F" w:rsidRPr="004D01CE" w:rsidRDefault="00891D2F" w:rsidP="00891D2F">
      <w:pPr>
        <w:spacing w:line="300" w:lineRule="auto"/>
        <w:rPr>
          <w:color w:val="000000" w:themeColor="text1"/>
          <w:sz w:val="48"/>
          <w:szCs w:val="48"/>
        </w:rPr>
      </w:pPr>
    </w:p>
    <w:p w:rsidR="00891D2F" w:rsidRPr="004D01CE" w:rsidRDefault="00891D2F" w:rsidP="00891D2F">
      <w:pPr>
        <w:pStyle w:val="a6"/>
        <w:jc w:val="center"/>
        <w:rPr>
          <w:color w:val="000000" w:themeColor="text1"/>
          <w:sz w:val="48"/>
          <w:szCs w:val="48"/>
        </w:rPr>
      </w:pPr>
      <w:r w:rsidRPr="004D01CE">
        <w:rPr>
          <w:rFonts w:hint="eastAsia"/>
          <w:color w:val="000000" w:themeColor="text1"/>
          <w:sz w:val="28"/>
          <w:szCs w:val="28"/>
        </w:rPr>
        <w:t>深圳大学城图书馆</w:t>
      </w:r>
      <w:r>
        <w:rPr>
          <w:rFonts w:hint="eastAsia"/>
          <w:color w:val="000000" w:themeColor="text1"/>
          <w:sz w:val="28"/>
          <w:szCs w:val="28"/>
        </w:rPr>
        <w:t>室内局部</w:t>
      </w:r>
      <w:r w:rsidRPr="004D01CE">
        <w:rPr>
          <w:rFonts w:hint="eastAsia"/>
          <w:color w:val="000000" w:themeColor="text1"/>
          <w:sz w:val="28"/>
          <w:szCs w:val="28"/>
        </w:rPr>
        <w:t>翻新</w:t>
      </w:r>
      <w:r>
        <w:rPr>
          <w:rFonts w:hint="eastAsia"/>
          <w:color w:val="000000" w:themeColor="text1"/>
          <w:sz w:val="28"/>
          <w:szCs w:val="28"/>
        </w:rPr>
        <w:t>改造</w:t>
      </w:r>
      <w:r w:rsidRPr="004D01CE">
        <w:rPr>
          <w:rFonts w:hint="eastAsia"/>
          <w:color w:val="000000" w:themeColor="text1"/>
          <w:sz w:val="28"/>
          <w:szCs w:val="28"/>
        </w:rPr>
        <w:t>工程</w:t>
      </w:r>
    </w:p>
    <w:p w:rsidR="00891D2F" w:rsidRPr="004D01CE" w:rsidRDefault="00891D2F" w:rsidP="00891D2F">
      <w:pPr>
        <w:pStyle w:val="a6"/>
        <w:jc w:val="center"/>
        <w:rPr>
          <w:color w:val="000000" w:themeColor="text1"/>
          <w:sz w:val="48"/>
          <w:szCs w:val="48"/>
        </w:rPr>
      </w:pPr>
    </w:p>
    <w:p w:rsidR="00891D2F" w:rsidRPr="004D01CE" w:rsidRDefault="00891D2F" w:rsidP="00891D2F">
      <w:pPr>
        <w:pStyle w:val="a6"/>
        <w:jc w:val="center"/>
        <w:rPr>
          <w:color w:val="000000" w:themeColor="text1"/>
          <w:sz w:val="48"/>
          <w:szCs w:val="48"/>
        </w:rPr>
      </w:pPr>
      <w:r w:rsidRPr="004D01CE">
        <w:rPr>
          <w:rFonts w:hint="eastAsia"/>
          <w:color w:val="000000" w:themeColor="text1"/>
          <w:sz w:val="48"/>
          <w:szCs w:val="48"/>
        </w:rPr>
        <w:t>投标文件</w:t>
      </w:r>
    </w:p>
    <w:p w:rsidR="00891D2F" w:rsidRPr="004D01CE" w:rsidRDefault="00891D2F" w:rsidP="00891D2F">
      <w:pPr>
        <w:spacing w:line="300" w:lineRule="auto"/>
        <w:rPr>
          <w:color w:val="000000" w:themeColor="text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Cs w:val="21"/>
        </w:rPr>
      </w:pPr>
    </w:p>
    <w:p w:rsidR="00891D2F" w:rsidRPr="004D01CE" w:rsidRDefault="00891D2F" w:rsidP="00891D2F">
      <w:pPr>
        <w:spacing w:line="300" w:lineRule="auto"/>
        <w:rPr>
          <w:color w:val="000000" w:themeColor="text1"/>
          <w:sz w:val="30"/>
          <w:szCs w:val="30"/>
        </w:rPr>
      </w:pPr>
    </w:p>
    <w:p w:rsidR="00891D2F" w:rsidRPr="004D01CE" w:rsidRDefault="00891D2F" w:rsidP="00891D2F">
      <w:pPr>
        <w:pStyle w:val="a6"/>
        <w:rPr>
          <w:color w:val="000000" w:themeColor="text1"/>
          <w:sz w:val="30"/>
          <w:szCs w:val="30"/>
          <w:u w:val="single"/>
        </w:rPr>
      </w:pPr>
      <w:r w:rsidRPr="004D01CE">
        <w:rPr>
          <w:rFonts w:hint="eastAsia"/>
          <w:color w:val="000000" w:themeColor="text1"/>
          <w:sz w:val="30"/>
          <w:szCs w:val="30"/>
          <w:u w:val="single"/>
        </w:rPr>
        <w:t xml:space="preserve">       </w:t>
      </w:r>
    </w:p>
    <w:p w:rsidR="00891D2F" w:rsidRPr="004D01CE" w:rsidRDefault="00891D2F" w:rsidP="00891D2F">
      <w:pPr>
        <w:spacing w:line="300" w:lineRule="auto"/>
        <w:rPr>
          <w:color w:val="000000" w:themeColor="text1"/>
          <w:sz w:val="30"/>
          <w:szCs w:val="30"/>
        </w:rPr>
      </w:pPr>
    </w:p>
    <w:p w:rsidR="00891D2F" w:rsidRPr="004D01CE" w:rsidRDefault="00891D2F" w:rsidP="00891D2F">
      <w:pPr>
        <w:spacing w:line="300" w:lineRule="auto"/>
        <w:jc w:val="center"/>
        <w:rPr>
          <w:color w:val="000000" w:themeColor="text1"/>
          <w:sz w:val="30"/>
          <w:szCs w:val="30"/>
        </w:rPr>
      </w:pPr>
      <w:r w:rsidRPr="004D01CE">
        <w:rPr>
          <w:rFonts w:hAnsi="宋体" w:hint="eastAsia"/>
          <w:color w:val="000000" w:themeColor="text1"/>
          <w:sz w:val="30"/>
          <w:szCs w:val="30"/>
        </w:rPr>
        <w:t>（投标人公司名称）</w:t>
      </w:r>
    </w:p>
    <w:p w:rsidR="00891D2F" w:rsidRPr="004D01CE" w:rsidRDefault="00891D2F" w:rsidP="00891D2F">
      <w:pPr>
        <w:spacing w:line="300" w:lineRule="auto"/>
        <w:rPr>
          <w:color w:val="000000" w:themeColor="text1"/>
          <w:sz w:val="30"/>
          <w:szCs w:val="30"/>
        </w:rPr>
      </w:pPr>
    </w:p>
    <w:p w:rsidR="00891D2F" w:rsidRPr="004D01CE" w:rsidRDefault="00891D2F" w:rsidP="00891D2F">
      <w:pPr>
        <w:spacing w:line="300" w:lineRule="auto"/>
        <w:jc w:val="center"/>
        <w:rPr>
          <w:color w:val="000000" w:themeColor="text1"/>
          <w:sz w:val="30"/>
          <w:szCs w:val="30"/>
        </w:rPr>
      </w:pPr>
      <w:r>
        <w:rPr>
          <w:rFonts w:ascii="宋体" w:hAnsi="宋体" w:hint="eastAsia"/>
          <w:b/>
          <w:color w:val="000000" w:themeColor="text1"/>
          <w:spacing w:val="20"/>
          <w:sz w:val="32"/>
        </w:rPr>
        <w:t xml:space="preserve">二○一七年  </w:t>
      </w:r>
      <w:r w:rsidRPr="004D01CE">
        <w:rPr>
          <w:rFonts w:ascii="宋体" w:hAnsi="宋体" w:hint="eastAsia"/>
          <w:b/>
          <w:color w:val="000000" w:themeColor="text1"/>
          <w:spacing w:val="20"/>
          <w:sz w:val="32"/>
        </w:rPr>
        <w:t>月</w:t>
      </w:r>
    </w:p>
    <w:p w:rsidR="00315541" w:rsidRPr="004D01CE" w:rsidRDefault="00891D2F" w:rsidP="00891D2F">
      <w:pPr>
        <w:spacing w:line="300" w:lineRule="auto"/>
        <w:rPr>
          <w:rFonts w:ascii="宋体" w:hAnsi="宋体"/>
          <w:b/>
          <w:color w:val="000000" w:themeColor="text1"/>
          <w:sz w:val="28"/>
          <w:szCs w:val="28"/>
        </w:rPr>
      </w:pPr>
      <w:r w:rsidRPr="004D01CE">
        <w:rPr>
          <w:rFonts w:ascii="宋体" w:hAnsi="宋体"/>
          <w:b/>
          <w:color w:val="000000" w:themeColor="text1"/>
          <w:sz w:val="28"/>
          <w:szCs w:val="28"/>
        </w:rPr>
        <w:br w:type="page"/>
      </w:r>
      <w:r w:rsidR="00315541" w:rsidRPr="004D01CE">
        <w:rPr>
          <w:rFonts w:ascii="宋体" w:hAnsi="宋体" w:hint="eastAsia"/>
          <w:b/>
          <w:color w:val="000000" w:themeColor="text1"/>
          <w:sz w:val="28"/>
          <w:szCs w:val="28"/>
        </w:rPr>
        <w:lastRenderedPageBreak/>
        <w:t>格式</w:t>
      </w:r>
      <w:r>
        <w:rPr>
          <w:rFonts w:ascii="宋体" w:hAnsi="宋体" w:hint="eastAsia"/>
          <w:b/>
          <w:color w:val="000000" w:themeColor="text1"/>
          <w:sz w:val="28"/>
          <w:szCs w:val="28"/>
        </w:rPr>
        <w:t>2</w:t>
      </w:r>
      <w:r w:rsidR="00315541" w:rsidRPr="004D01CE">
        <w:rPr>
          <w:rFonts w:ascii="宋体" w:hAnsi="宋体" w:hint="eastAsia"/>
          <w:b/>
          <w:color w:val="000000" w:themeColor="text1"/>
          <w:sz w:val="28"/>
          <w:szCs w:val="28"/>
        </w:rPr>
        <w:t>、投标函</w:t>
      </w:r>
    </w:p>
    <w:p w:rsidR="00315541" w:rsidRPr="004D01CE" w:rsidRDefault="00315541" w:rsidP="00315541">
      <w:pPr>
        <w:spacing w:line="300" w:lineRule="auto"/>
        <w:rPr>
          <w:rFonts w:ascii="宋体" w:hAnsi="宋体"/>
          <w:b/>
          <w:color w:val="000000" w:themeColor="text1"/>
          <w:sz w:val="28"/>
          <w:szCs w:val="28"/>
        </w:rPr>
      </w:pPr>
    </w:p>
    <w:p w:rsidR="00315541" w:rsidRPr="004D01CE" w:rsidRDefault="00315541" w:rsidP="00315541">
      <w:pPr>
        <w:spacing w:line="300" w:lineRule="auto"/>
        <w:jc w:val="center"/>
        <w:rPr>
          <w:bCs/>
          <w:color w:val="000000" w:themeColor="text1"/>
          <w:sz w:val="32"/>
          <w:szCs w:val="32"/>
        </w:rPr>
      </w:pPr>
      <w:r w:rsidRPr="004D01CE">
        <w:rPr>
          <w:rFonts w:hAnsi="宋体"/>
          <w:bCs/>
          <w:color w:val="000000" w:themeColor="text1"/>
          <w:sz w:val="32"/>
          <w:szCs w:val="32"/>
        </w:rPr>
        <w:t>投标函</w:t>
      </w:r>
    </w:p>
    <w:p w:rsidR="00315541" w:rsidRPr="004D01CE" w:rsidRDefault="00315541" w:rsidP="00315541">
      <w:pPr>
        <w:spacing w:line="300" w:lineRule="auto"/>
        <w:rPr>
          <w:color w:val="000000" w:themeColor="text1"/>
          <w:sz w:val="22"/>
          <w:szCs w:val="22"/>
        </w:rPr>
      </w:pPr>
    </w:p>
    <w:p w:rsidR="00315541" w:rsidRPr="004D01CE" w:rsidRDefault="00315541" w:rsidP="00315541">
      <w:pPr>
        <w:spacing w:line="300" w:lineRule="auto"/>
        <w:rPr>
          <w:color w:val="000000" w:themeColor="text1"/>
          <w:sz w:val="22"/>
          <w:szCs w:val="22"/>
        </w:rPr>
      </w:pPr>
      <w:r w:rsidRPr="004D01CE">
        <w:rPr>
          <w:rFonts w:hAnsi="宋体"/>
          <w:color w:val="000000" w:themeColor="text1"/>
          <w:sz w:val="22"/>
          <w:szCs w:val="22"/>
        </w:rPr>
        <w:t>致：</w:t>
      </w:r>
      <w:r w:rsidRPr="004D01CE">
        <w:rPr>
          <w:rFonts w:hAnsi="宋体"/>
          <w:color w:val="000000" w:themeColor="text1"/>
          <w:sz w:val="22"/>
          <w:szCs w:val="22"/>
          <w:u w:val="single"/>
        </w:rPr>
        <w:t>（采购人名称</w:t>
      </w:r>
      <w:r w:rsidRPr="004D01CE">
        <w:rPr>
          <w:color w:val="000000" w:themeColor="text1"/>
          <w:sz w:val="22"/>
          <w:szCs w:val="22"/>
          <w:u w:val="single"/>
        </w:rPr>
        <w:t xml:space="preserve">)          </w:t>
      </w:r>
    </w:p>
    <w:p w:rsidR="00315541" w:rsidRPr="004D01CE" w:rsidRDefault="00315541" w:rsidP="00315541">
      <w:pPr>
        <w:spacing w:line="300" w:lineRule="auto"/>
        <w:ind w:firstLineChars="200" w:firstLine="440"/>
        <w:rPr>
          <w:color w:val="000000" w:themeColor="text1"/>
          <w:sz w:val="22"/>
          <w:szCs w:val="22"/>
        </w:rPr>
      </w:pPr>
      <w:r w:rsidRPr="004D01CE">
        <w:rPr>
          <w:rFonts w:hAnsi="宋体"/>
          <w:color w:val="000000" w:themeColor="text1"/>
          <w:sz w:val="22"/>
          <w:szCs w:val="22"/>
        </w:rPr>
        <w:t>根据贵方的招标编号为</w:t>
      </w:r>
      <w:r w:rsidR="004F59B8" w:rsidRPr="004F59B8">
        <w:rPr>
          <w:rFonts w:hAnsi="宋体" w:hint="eastAsia"/>
          <w:color w:val="000000" w:themeColor="text1"/>
          <w:sz w:val="22"/>
          <w:szCs w:val="22"/>
          <w:u w:val="single"/>
        </w:rPr>
        <w:t xml:space="preserve"> </w:t>
      </w:r>
      <w:r w:rsidR="004F59B8">
        <w:rPr>
          <w:rFonts w:hAnsi="宋体" w:hint="eastAsia"/>
          <w:color w:val="000000" w:themeColor="text1"/>
          <w:sz w:val="22"/>
          <w:szCs w:val="22"/>
          <w:u w:val="single"/>
        </w:rPr>
        <w:t>（项目编号）</w:t>
      </w:r>
      <w:r w:rsidR="004F59B8" w:rsidRPr="004F59B8">
        <w:rPr>
          <w:rFonts w:hAnsi="宋体" w:hint="eastAsia"/>
          <w:color w:val="000000" w:themeColor="text1"/>
          <w:sz w:val="22"/>
          <w:szCs w:val="22"/>
          <w:u w:val="single"/>
        </w:rPr>
        <w:t xml:space="preserve">  </w:t>
      </w:r>
      <w:r w:rsidRPr="004D01CE">
        <w:rPr>
          <w:rFonts w:hAnsi="宋体"/>
          <w:color w:val="000000" w:themeColor="text1"/>
          <w:sz w:val="22"/>
          <w:szCs w:val="22"/>
        </w:rPr>
        <w:t>的</w:t>
      </w:r>
      <w:r w:rsidRPr="004D01CE">
        <w:rPr>
          <w:rFonts w:hAnsi="宋体"/>
          <w:color w:val="000000" w:themeColor="text1"/>
          <w:sz w:val="22"/>
          <w:szCs w:val="22"/>
          <w:u w:val="single"/>
        </w:rPr>
        <w:t xml:space="preserve">　（项目名称</w:t>
      </w:r>
      <w:r w:rsidRPr="004D01CE">
        <w:rPr>
          <w:color w:val="000000" w:themeColor="text1"/>
          <w:sz w:val="22"/>
          <w:szCs w:val="22"/>
          <w:u w:val="single"/>
        </w:rPr>
        <w:t>)</w:t>
      </w:r>
      <w:r w:rsidRPr="004D01CE">
        <w:rPr>
          <w:rFonts w:hAnsi="宋体"/>
          <w:color w:val="000000" w:themeColor="text1"/>
          <w:sz w:val="22"/>
          <w:szCs w:val="22"/>
          <w:u w:val="single"/>
        </w:rPr>
        <w:t xml:space="preserve">　</w:t>
      </w:r>
      <w:r w:rsidRPr="004D01CE">
        <w:rPr>
          <w:rFonts w:hAnsi="宋体"/>
          <w:color w:val="000000" w:themeColor="text1"/>
          <w:sz w:val="22"/>
          <w:szCs w:val="22"/>
        </w:rPr>
        <w:t>项目的招标文件及相关补遗文件，我方已详细审阅了全部招标文件及有关附件。我方完全理解并同意放弃对这方面有不明及误解的权力。据此函，我方代表（法定代表人或授权委托人）宣布同意如下：</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 xml:space="preserve">1. </w:t>
      </w:r>
      <w:r w:rsidRPr="004D01CE">
        <w:rPr>
          <w:rFonts w:hAnsi="宋体"/>
          <w:color w:val="000000" w:themeColor="text1"/>
          <w:sz w:val="22"/>
          <w:szCs w:val="22"/>
        </w:rPr>
        <w:t>所附投标价格表中规定的应提交和交付的投标总价为：</w:t>
      </w:r>
      <w:r w:rsidRPr="004D01CE">
        <w:rPr>
          <w:rFonts w:hAnsi="宋体" w:hint="eastAsia"/>
          <w:color w:val="000000" w:themeColor="text1"/>
          <w:sz w:val="22"/>
          <w:szCs w:val="22"/>
          <w:u w:val="single"/>
        </w:rPr>
        <w:t xml:space="preserve">    </w:t>
      </w:r>
      <w:r w:rsidRPr="004D01CE">
        <w:rPr>
          <w:rFonts w:hAnsi="宋体" w:hint="eastAsia"/>
          <w:color w:val="000000" w:themeColor="text1"/>
          <w:sz w:val="22"/>
          <w:szCs w:val="22"/>
        </w:rPr>
        <w:t>（</w:t>
      </w:r>
      <w:r w:rsidRPr="004D01CE">
        <w:rPr>
          <w:rFonts w:hAnsi="宋体"/>
          <w:color w:val="000000" w:themeColor="text1"/>
          <w:sz w:val="22"/>
          <w:szCs w:val="22"/>
        </w:rPr>
        <w:t>大写</w:t>
      </w:r>
      <w:r w:rsidRPr="004D01CE">
        <w:rPr>
          <w:rFonts w:hAnsi="宋体" w:hint="eastAsia"/>
          <w:color w:val="000000" w:themeColor="text1"/>
          <w:sz w:val="22"/>
          <w:szCs w:val="22"/>
        </w:rPr>
        <w:t>）</w:t>
      </w:r>
      <w:r w:rsidRPr="004D01CE">
        <w:rPr>
          <w:rFonts w:hAnsi="宋体"/>
          <w:color w:val="000000" w:themeColor="text1"/>
          <w:sz w:val="22"/>
          <w:szCs w:val="22"/>
        </w:rPr>
        <w:t>，</w:t>
      </w:r>
      <w:r w:rsidRPr="004D01CE">
        <w:rPr>
          <w:rFonts w:hAnsi="宋体" w:hint="eastAsia"/>
          <w:color w:val="000000" w:themeColor="text1"/>
          <w:sz w:val="22"/>
          <w:szCs w:val="22"/>
          <w:u w:val="single"/>
        </w:rPr>
        <w:t xml:space="preserve">   </w:t>
      </w:r>
      <w:r w:rsidRPr="004D01CE">
        <w:rPr>
          <w:rFonts w:hAnsi="宋体" w:hint="eastAsia"/>
          <w:color w:val="000000" w:themeColor="text1"/>
          <w:sz w:val="22"/>
          <w:szCs w:val="22"/>
        </w:rPr>
        <w:t>（</w:t>
      </w:r>
      <w:r w:rsidRPr="004D01CE">
        <w:rPr>
          <w:rFonts w:hAnsi="宋体"/>
          <w:color w:val="000000" w:themeColor="text1"/>
          <w:sz w:val="22"/>
          <w:szCs w:val="22"/>
        </w:rPr>
        <w:t>小写</w:t>
      </w:r>
      <w:r w:rsidRPr="004D01CE">
        <w:rPr>
          <w:rFonts w:hAnsi="宋体" w:hint="eastAsia"/>
          <w:color w:val="000000" w:themeColor="text1"/>
          <w:sz w:val="22"/>
          <w:szCs w:val="22"/>
        </w:rPr>
        <w:t>）</w:t>
      </w:r>
      <w:r w:rsidRPr="004D01CE">
        <w:rPr>
          <w:rFonts w:hAnsi="宋体"/>
          <w:color w:val="000000" w:themeColor="text1"/>
          <w:sz w:val="22"/>
          <w:szCs w:val="22"/>
        </w:rPr>
        <w:t>，此报价已包括招标文件规定所有内容的合价。</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2</w:t>
      </w:r>
      <w:r w:rsidRPr="004D01CE">
        <w:rPr>
          <w:rFonts w:hAnsi="宋体"/>
          <w:color w:val="000000" w:themeColor="text1"/>
          <w:sz w:val="22"/>
          <w:szCs w:val="22"/>
        </w:rPr>
        <w:t>．我方保证遵守中华人民共和国、深圳市有关法律、法规的有关规定，服从招标有关议程事项安排，遵守招标有关会议现场纪律。</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 xml:space="preserve">3. </w:t>
      </w:r>
      <w:r w:rsidRPr="004D01CE">
        <w:rPr>
          <w:rFonts w:hAnsi="宋体"/>
          <w:color w:val="000000" w:themeColor="text1"/>
          <w:sz w:val="22"/>
          <w:szCs w:val="22"/>
        </w:rPr>
        <w:t>我方已按招标文件规定的形式和金额提交投标担保。</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 xml:space="preserve">4. </w:t>
      </w:r>
      <w:r w:rsidRPr="004D01CE">
        <w:rPr>
          <w:rFonts w:hAnsi="宋体"/>
          <w:color w:val="000000" w:themeColor="text1"/>
          <w:sz w:val="22"/>
          <w:szCs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 xml:space="preserve">5. </w:t>
      </w:r>
      <w:r w:rsidRPr="004D01CE">
        <w:rPr>
          <w:rFonts w:hAnsi="宋体"/>
          <w:color w:val="000000" w:themeColor="text1"/>
          <w:sz w:val="22"/>
          <w:szCs w:val="22"/>
        </w:rPr>
        <w:t>如果我方中标，我方承诺的工期（供货期）为</w:t>
      </w:r>
      <w:r w:rsidRPr="004D01CE">
        <w:rPr>
          <w:rFonts w:hAnsi="宋体" w:hint="eastAsia"/>
          <w:color w:val="000000" w:themeColor="text1"/>
          <w:sz w:val="22"/>
          <w:szCs w:val="22"/>
          <w:u w:val="single"/>
        </w:rPr>
        <w:t xml:space="preserve">    </w:t>
      </w:r>
      <w:r w:rsidRPr="004D01CE">
        <w:rPr>
          <w:rFonts w:hAnsi="宋体"/>
          <w:color w:val="000000" w:themeColor="text1"/>
          <w:sz w:val="22"/>
          <w:szCs w:val="22"/>
        </w:rPr>
        <w:t>天，并将按招标文件的规定履行合同责任和义务。</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6</w:t>
      </w:r>
      <w:r w:rsidRPr="004D01CE">
        <w:rPr>
          <w:rFonts w:hAnsi="宋体"/>
          <w:color w:val="000000" w:themeColor="text1"/>
          <w:sz w:val="22"/>
          <w:szCs w:val="22"/>
        </w:rPr>
        <w:t>．如果我方中标，我方将按照招标文件规定提交由采购人认可的，并在招标文件中规定金额的履约担保。</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7</w:t>
      </w:r>
      <w:r w:rsidRPr="004D01CE">
        <w:rPr>
          <w:rFonts w:hAnsi="宋体"/>
          <w:color w:val="000000" w:themeColor="text1"/>
          <w:sz w:val="22"/>
          <w:szCs w:val="22"/>
        </w:rPr>
        <w:t>．我方同意提供按照贵方可能要求的与其投标有关的一切数据或资料，完全理解贵方不一定接受最低价的投标或收到的任何投标。</w:t>
      </w:r>
    </w:p>
    <w:p w:rsidR="00315541" w:rsidRPr="004D01CE" w:rsidRDefault="00315541" w:rsidP="00315541">
      <w:pPr>
        <w:spacing w:line="300" w:lineRule="auto"/>
        <w:ind w:firstLineChars="200" w:firstLine="440"/>
        <w:rPr>
          <w:color w:val="000000" w:themeColor="text1"/>
          <w:sz w:val="22"/>
          <w:szCs w:val="22"/>
        </w:rPr>
      </w:pPr>
      <w:r w:rsidRPr="004D01CE">
        <w:rPr>
          <w:color w:val="000000" w:themeColor="text1"/>
          <w:sz w:val="22"/>
          <w:szCs w:val="22"/>
        </w:rPr>
        <w:t>8</w:t>
      </w:r>
      <w:r w:rsidRPr="004D01CE">
        <w:rPr>
          <w:rFonts w:hAnsi="宋体"/>
          <w:color w:val="000000" w:themeColor="text1"/>
          <w:sz w:val="22"/>
          <w:szCs w:val="22"/>
        </w:rPr>
        <w:t>．我方保证投标文件内容无任何虚假。若评标过程中查有虚假，同意作无效</w:t>
      </w:r>
      <w:proofErr w:type="gramStart"/>
      <w:r w:rsidRPr="004D01CE">
        <w:rPr>
          <w:rFonts w:hAnsi="宋体"/>
          <w:color w:val="000000" w:themeColor="text1"/>
          <w:sz w:val="22"/>
          <w:szCs w:val="22"/>
        </w:rPr>
        <w:t>或废标处理</w:t>
      </w:r>
      <w:proofErr w:type="gramEnd"/>
      <w:r w:rsidRPr="004D01CE">
        <w:rPr>
          <w:rFonts w:hAnsi="宋体"/>
          <w:color w:val="000000" w:themeColor="text1"/>
          <w:sz w:val="22"/>
          <w:szCs w:val="22"/>
        </w:rPr>
        <w:t>，并被没收投标担保；若中标之后查有虚假，同意被废除授标并被没收投标担保。</w:t>
      </w:r>
    </w:p>
    <w:p w:rsidR="00315541" w:rsidRPr="004D01CE" w:rsidRDefault="00315541" w:rsidP="00315541">
      <w:pPr>
        <w:spacing w:line="300" w:lineRule="auto"/>
        <w:ind w:firstLineChars="200" w:firstLine="420"/>
        <w:rPr>
          <w:color w:val="000000" w:themeColor="text1"/>
          <w:szCs w:val="21"/>
        </w:rPr>
      </w:pPr>
      <w:r w:rsidRPr="004D01CE">
        <w:rPr>
          <w:rFonts w:hAnsi="宋体"/>
          <w:color w:val="000000" w:themeColor="text1"/>
          <w:szCs w:val="21"/>
        </w:rPr>
        <w:t>地址：电话：</w:t>
      </w:r>
    </w:p>
    <w:p w:rsidR="00315541" w:rsidRPr="004D01CE" w:rsidRDefault="00315541" w:rsidP="00315541">
      <w:pPr>
        <w:spacing w:line="300" w:lineRule="auto"/>
        <w:ind w:firstLineChars="200" w:firstLine="420"/>
        <w:rPr>
          <w:color w:val="000000" w:themeColor="text1"/>
          <w:szCs w:val="21"/>
          <w:u w:val="single"/>
        </w:rPr>
      </w:pPr>
      <w:r w:rsidRPr="004D01CE">
        <w:rPr>
          <w:rFonts w:hAnsi="宋体"/>
          <w:color w:val="000000" w:themeColor="text1"/>
          <w:szCs w:val="21"/>
        </w:rPr>
        <w:t>投标人名称（公章）：</w:t>
      </w:r>
    </w:p>
    <w:p w:rsidR="00315541" w:rsidRPr="004D01CE" w:rsidRDefault="00315541" w:rsidP="00315541">
      <w:pPr>
        <w:spacing w:line="300" w:lineRule="auto"/>
        <w:ind w:firstLineChars="200" w:firstLine="420"/>
        <w:rPr>
          <w:color w:val="000000" w:themeColor="text1"/>
          <w:szCs w:val="21"/>
          <w:u w:val="single"/>
        </w:rPr>
      </w:pPr>
      <w:r w:rsidRPr="004D01CE">
        <w:rPr>
          <w:rFonts w:hAnsi="宋体"/>
          <w:color w:val="000000" w:themeColor="text1"/>
          <w:szCs w:val="21"/>
        </w:rPr>
        <w:t>投标人代表（签字</w:t>
      </w:r>
      <w:r w:rsidRPr="004D01CE">
        <w:rPr>
          <w:color w:val="000000" w:themeColor="text1"/>
          <w:szCs w:val="21"/>
        </w:rPr>
        <w:t>)</w:t>
      </w:r>
      <w:r w:rsidRPr="004D01CE">
        <w:rPr>
          <w:rFonts w:hAnsi="宋体"/>
          <w:color w:val="000000" w:themeColor="text1"/>
          <w:szCs w:val="21"/>
        </w:rPr>
        <w:t>：</w:t>
      </w:r>
    </w:p>
    <w:p w:rsidR="00315541" w:rsidRPr="004D01CE" w:rsidRDefault="00315541" w:rsidP="00315541">
      <w:pPr>
        <w:spacing w:line="300" w:lineRule="auto"/>
        <w:ind w:firstLineChars="200" w:firstLine="420"/>
        <w:rPr>
          <w:color w:val="000000" w:themeColor="text1"/>
          <w:szCs w:val="21"/>
        </w:rPr>
      </w:pPr>
      <w:r w:rsidRPr="004D01CE">
        <w:rPr>
          <w:rFonts w:hAnsi="宋体"/>
          <w:color w:val="000000" w:themeColor="text1"/>
          <w:szCs w:val="21"/>
        </w:rPr>
        <w:t>日期：</w:t>
      </w:r>
    </w:p>
    <w:p w:rsidR="00315541" w:rsidRPr="004D01CE" w:rsidRDefault="00315541">
      <w:pPr>
        <w:widowControl/>
        <w:jc w:val="left"/>
        <w:rPr>
          <w:rFonts w:ascii="宋体" w:hAnsi="宋体"/>
          <w:color w:val="000000" w:themeColor="text1"/>
          <w:sz w:val="24"/>
          <w:szCs w:val="24"/>
        </w:rPr>
      </w:pPr>
      <w:r w:rsidRPr="004D01CE">
        <w:rPr>
          <w:rFonts w:ascii="宋体" w:hAnsi="宋体"/>
          <w:color w:val="000000" w:themeColor="text1"/>
          <w:sz w:val="24"/>
          <w:szCs w:val="24"/>
        </w:rPr>
        <w:br w:type="page"/>
      </w:r>
    </w:p>
    <w:p w:rsidR="004F59B8" w:rsidRPr="004D01CE" w:rsidRDefault="004F59B8" w:rsidP="004F59B8">
      <w:pPr>
        <w:adjustRightInd w:val="0"/>
        <w:snapToGrid w:val="0"/>
        <w:spacing w:line="300" w:lineRule="auto"/>
        <w:rPr>
          <w:b/>
          <w:snapToGrid w:val="0"/>
          <w:color w:val="000000" w:themeColor="text1"/>
          <w:kern w:val="0"/>
          <w:sz w:val="28"/>
        </w:rPr>
      </w:pPr>
      <w:bookmarkStart w:id="42" w:name="_Toc199215946"/>
      <w:bookmarkStart w:id="43" w:name="_Toc201401658"/>
      <w:bookmarkStart w:id="44" w:name="_Toc201997946"/>
      <w:bookmarkStart w:id="45" w:name="_Toc201743116"/>
      <w:bookmarkStart w:id="46" w:name="_Toc201742861"/>
      <w:bookmarkStart w:id="47" w:name="_Toc201719118"/>
      <w:bookmarkStart w:id="48" w:name="_Toc129402327"/>
      <w:bookmarkStart w:id="49" w:name="_Toc138067456"/>
      <w:bookmarkStart w:id="50" w:name="_Toc135042848"/>
      <w:bookmarkStart w:id="51" w:name="_Toc129775895"/>
      <w:bookmarkStart w:id="52" w:name="_Toc129402406"/>
      <w:bookmarkStart w:id="53" w:name="_Toc188869320"/>
      <w:bookmarkStart w:id="54" w:name="_Toc129687728"/>
      <w:bookmarkStart w:id="55" w:name="_Toc129401411"/>
      <w:bookmarkStart w:id="56" w:name="_Toc130184561"/>
      <w:bookmarkStart w:id="57" w:name="_Toc136748224"/>
      <w:bookmarkStart w:id="58" w:name="_Toc158456055"/>
      <w:bookmarkStart w:id="59" w:name="_Toc140916275"/>
      <w:bookmarkStart w:id="60" w:name="_Toc135108487"/>
      <w:bookmarkStart w:id="61" w:name="_Toc133227277"/>
      <w:bookmarkStart w:id="62" w:name="_Toc187729658"/>
      <w:bookmarkStart w:id="63" w:name="_Toc158457161"/>
      <w:bookmarkStart w:id="64" w:name="_Toc16353035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39"/>
      <w:bookmarkEnd w:id="40"/>
      <w:bookmarkEnd w:id="41"/>
      <w:r w:rsidRPr="004D01CE">
        <w:rPr>
          <w:rFonts w:hint="eastAsia"/>
          <w:b/>
          <w:snapToGrid w:val="0"/>
          <w:color w:val="000000" w:themeColor="text1"/>
          <w:kern w:val="0"/>
          <w:sz w:val="28"/>
        </w:rPr>
        <w:lastRenderedPageBreak/>
        <w:t>格式</w:t>
      </w:r>
      <w:r w:rsidRPr="004D01CE">
        <w:rPr>
          <w:rFonts w:hint="eastAsia"/>
          <w:b/>
          <w:snapToGrid w:val="0"/>
          <w:color w:val="000000" w:themeColor="text1"/>
          <w:kern w:val="0"/>
          <w:sz w:val="28"/>
        </w:rPr>
        <w:t>3</w:t>
      </w:r>
      <w:r w:rsidRPr="004D01CE">
        <w:rPr>
          <w:rFonts w:hint="eastAsia"/>
          <w:b/>
          <w:snapToGrid w:val="0"/>
          <w:color w:val="000000" w:themeColor="text1"/>
          <w:kern w:val="0"/>
          <w:sz w:val="28"/>
        </w:rPr>
        <w:t>：投标人资格证明文件</w:t>
      </w:r>
    </w:p>
    <w:p w:rsidR="004F59B8" w:rsidRPr="004D01CE" w:rsidRDefault="004F59B8" w:rsidP="004F59B8">
      <w:pPr>
        <w:adjustRightInd w:val="0"/>
        <w:snapToGrid w:val="0"/>
        <w:spacing w:line="300" w:lineRule="auto"/>
        <w:jc w:val="center"/>
        <w:rPr>
          <w:b/>
          <w:snapToGrid w:val="0"/>
          <w:color w:val="000000" w:themeColor="text1"/>
          <w:kern w:val="0"/>
          <w:sz w:val="28"/>
        </w:rPr>
      </w:pPr>
    </w:p>
    <w:p w:rsidR="00E143B9" w:rsidRPr="00E143B9" w:rsidRDefault="00E143B9" w:rsidP="00E143B9">
      <w:pPr>
        <w:adjustRightInd w:val="0"/>
        <w:snapToGrid w:val="0"/>
        <w:spacing w:line="360" w:lineRule="auto"/>
        <w:rPr>
          <w:bCs/>
          <w:snapToGrid w:val="0"/>
          <w:color w:val="000000" w:themeColor="text1"/>
          <w:kern w:val="0"/>
        </w:rPr>
      </w:pPr>
      <w:r>
        <w:rPr>
          <w:rFonts w:hint="eastAsia"/>
          <w:bCs/>
          <w:snapToGrid w:val="0"/>
          <w:color w:val="000000" w:themeColor="text1"/>
          <w:kern w:val="0"/>
        </w:rPr>
        <w:t>1</w:t>
      </w:r>
      <w:r>
        <w:rPr>
          <w:rFonts w:hint="eastAsia"/>
          <w:bCs/>
          <w:snapToGrid w:val="0"/>
          <w:color w:val="000000" w:themeColor="text1"/>
          <w:kern w:val="0"/>
        </w:rPr>
        <w:t>、</w:t>
      </w:r>
      <w:r w:rsidRPr="00E143B9">
        <w:rPr>
          <w:rFonts w:hint="eastAsia"/>
          <w:bCs/>
          <w:snapToGrid w:val="0"/>
          <w:color w:val="000000" w:themeColor="text1"/>
          <w:kern w:val="0"/>
        </w:rPr>
        <w:t>年检合格的营业执照复印件（加盖公章）（注：若营业执照未显示经营范围内容的，应通过信用信息平台打印经营范围（加盖公章））</w:t>
      </w:r>
    </w:p>
    <w:p w:rsidR="00E143B9" w:rsidRPr="00E143B9" w:rsidRDefault="00E143B9" w:rsidP="00E143B9">
      <w:pPr>
        <w:adjustRightInd w:val="0"/>
        <w:snapToGrid w:val="0"/>
        <w:spacing w:line="360" w:lineRule="auto"/>
        <w:rPr>
          <w:bCs/>
          <w:snapToGrid w:val="0"/>
          <w:color w:val="000000" w:themeColor="text1"/>
          <w:kern w:val="0"/>
        </w:rPr>
      </w:pPr>
      <w:r>
        <w:rPr>
          <w:rFonts w:hint="eastAsia"/>
          <w:bCs/>
          <w:snapToGrid w:val="0"/>
          <w:color w:val="000000" w:themeColor="text1"/>
          <w:kern w:val="0"/>
        </w:rPr>
        <w:t>2</w:t>
      </w:r>
      <w:r>
        <w:rPr>
          <w:rFonts w:hint="eastAsia"/>
          <w:bCs/>
          <w:snapToGrid w:val="0"/>
          <w:color w:val="000000" w:themeColor="text1"/>
          <w:kern w:val="0"/>
        </w:rPr>
        <w:t>、</w:t>
      </w:r>
      <w:r w:rsidRPr="00E143B9">
        <w:rPr>
          <w:rFonts w:hint="eastAsia"/>
          <w:bCs/>
          <w:snapToGrid w:val="0"/>
          <w:color w:val="000000" w:themeColor="text1"/>
          <w:kern w:val="0"/>
        </w:rPr>
        <w:t>年检合格的资质证书复印件（加盖公章）</w:t>
      </w:r>
    </w:p>
    <w:p w:rsidR="00E143B9" w:rsidRPr="00E143B9" w:rsidRDefault="00E143B9" w:rsidP="00E143B9">
      <w:pPr>
        <w:adjustRightInd w:val="0"/>
        <w:snapToGrid w:val="0"/>
        <w:spacing w:line="360" w:lineRule="auto"/>
        <w:rPr>
          <w:bCs/>
          <w:snapToGrid w:val="0"/>
          <w:color w:val="000000" w:themeColor="text1"/>
          <w:kern w:val="0"/>
        </w:rPr>
      </w:pPr>
      <w:r>
        <w:rPr>
          <w:rFonts w:hint="eastAsia"/>
          <w:bCs/>
          <w:snapToGrid w:val="0"/>
          <w:color w:val="000000" w:themeColor="text1"/>
          <w:kern w:val="0"/>
        </w:rPr>
        <w:t>3</w:t>
      </w:r>
      <w:r>
        <w:rPr>
          <w:rFonts w:hint="eastAsia"/>
          <w:bCs/>
          <w:snapToGrid w:val="0"/>
          <w:color w:val="000000" w:themeColor="text1"/>
          <w:kern w:val="0"/>
        </w:rPr>
        <w:t>、</w:t>
      </w:r>
      <w:r w:rsidRPr="00E143B9">
        <w:rPr>
          <w:rFonts w:hint="eastAsia"/>
          <w:bCs/>
          <w:snapToGrid w:val="0"/>
          <w:color w:val="000000" w:themeColor="text1"/>
          <w:kern w:val="0"/>
        </w:rPr>
        <w:t>法定代表人身份证明书（原件）（含居民身份证复印件）</w:t>
      </w:r>
    </w:p>
    <w:p w:rsidR="00E143B9" w:rsidRPr="00E143B9" w:rsidRDefault="00E143B9" w:rsidP="00E143B9">
      <w:pPr>
        <w:adjustRightInd w:val="0"/>
        <w:snapToGrid w:val="0"/>
        <w:spacing w:line="360" w:lineRule="auto"/>
        <w:rPr>
          <w:bCs/>
          <w:snapToGrid w:val="0"/>
          <w:color w:val="000000" w:themeColor="text1"/>
          <w:kern w:val="0"/>
        </w:rPr>
      </w:pPr>
      <w:r>
        <w:rPr>
          <w:rFonts w:hint="eastAsia"/>
          <w:bCs/>
          <w:snapToGrid w:val="0"/>
          <w:color w:val="000000" w:themeColor="text1"/>
          <w:kern w:val="0"/>
        </w:rPr>
        <w:t>4</w:t>
      </w:r>
      <w:r>
        <w:rPr>
          <w:rFonts w:hint="eastAsia"/>
          <w:bCs/>
          <w:snapToGrid w:val="0"/>
          <w:color w:val="000000" w:themeColor="text1"/>
          <w:kern w:val="0"/>
        </w:rPr>
        <w:t>、</w:t>
      </w:r>
      <w:r w:rsidRPr="00E143B9">
        <w:rPr>
          <w:rFonts w:hint="eastAsia"/>
          <w:bCs/>
          <w:snapToGrid w:val="0"/>
          <w:color w:val="000000" w:themeColor="text1"/>
          <w:kern w:val="0"/>
        </w:rPr>
        <w:t>法定代表人授权委托书（原件）（含居民身份证复印件）</w:t>
      </w:r>
    </w:p>
    <w:p w:rsidR="00E143B9" w:rsidRPr="00E143B9" w:rsidRDefault="00E143B9" w:rsidP="00E143B9">
      <w:pPr>
        <w:adjustRightInd w:val="0"/>
        <w:snapToGrid w:val="0"/>
        <w:spacing w:line="360" w:lineRule="auto"/>
        <w:rPr>
          <w:bCs/>
          <w:snapToGrid w:val="0"/>
          <w:color w:val="000000" w:themeColor="text1"/>
          <w:kern w:val="0"/>
        </w:rPr>
      </w:pPr>
      <w:r>
        <w:rPr>
          <w:rFonts w:hint="eastAsia"/>
          <w:bCs/>
          <w:snapToGrid w:val="0"/>
          <w:color w:val="000000" w:themeColor="text1"/>
          <w:kern w:val="0"/>
        </w:rPr>
        <w:t>5</w:t>
      </w:r>
      <w:r>
        <w:rPr>
          <w:rFonts w:hint="eastAsia"/>
          <w:bCs/>
          <w:snapToGrid w:val="0"/>
          <w:color w:val="000000" w:themeColor="text1"/>
          <w:kern w:val="0"/>
        </w:rPr>
        <w:t>、</w:t>
      </w:r>
      <w:r w:rsidRPr="00E143B9">
        <w:rPr>
          <w:rFonts w:hint="eastAsia"/>
          <w:bCs/>
          <w:snapToGrid w:val="0"/>
          <w:color w:val="000000" w:themeColor="text1"/>
          <w:kern w:val="0"/>
        </w:rPr>
        <w:t>要求时间范围内的《检察机关行贿犯罪档案查询结果告知函》复印件（加盖公章）</w:t>
      </w:r>
    </w:p>
    <w:p w:rsidR="004F59B8" w:rsidRPr="004D01CE" w:rsidRDefault="00E143B9" w:rsidP="00E143B9">
      <w:pPr>
        <w:adjustRightInd w:val="0"/>
        <w:snapToGrid w:val="0"/>
        <w:spacing w:line="360" w:lineRule="auto"/>
        <w:rPr>
          <w:bCs/>
          <w:snapToGrid w:val="0"/>
          <w:color w:val="000000" w:themeColor="text1"/>
          <w:kern w:val="0"/>
        </w:rPr>
      </w:pPr>
      <w:r>
        <w:rPr>
          <w:rFonts w:hint="eastAsia"/>
          <w:bCs/>
          <w:snapToGrid w:val="0"/>
          <w:color w:val="000000" w:themeColor="text1"/>
          <w:kern w:val="0"/>
        </w:rPr>
        <w:t>6</w:t>
      </w:r>
      <w:r>
        <w:rPr>
          <w:rFonts w:hint="eastAsia"/>
          <w:bCs/>
          <w:snapToGrid w:val="0"/>
          <w:color w:val="000000" w:themeColor="text1"/>
          <w:kern w:val="0"/>
        </w:rPr>
        <w:t>、</w:t>
      </w:r>
      <w:r w:rsidRPr="00E143B9">
        <w:rPr>
          <w:rFonts w:hint="eastAsia"/>
          <w:bCs/>
          <w:snapToGrid w:val="0"/>
          <w:color w:val="000000" w:themeColor="text1"/>
          <w:kern w:val="0"/>
        </w:rPr>
        <w:t>投标人资格声明（原件）</w:t>
      </w:r>
    </w:p>
    <w:p w:rsidR="004F59B8" w:rsidRPr="004D01CE" w:rsidRDefault="00E143B9" w:rsidP="004F59B8">
      <w:pPr>
        <w:adjustRightInd w:val="0"/>
        <w:snapToGrid w:val="0"/>
        <w:spacing w:line="360" w:lineRule="auto"/>
        <w:rPr>
          <w:bCs/>
          <w:snapToGrid w:val="0"/>
          <w:color w:val="000000" w:themeColor="text1"/>
          <w:kern w:val="0"/>
        </w:rPr>
      </w:pPr>
      <w:r>
        <w:rPr>
          <w:rFonts w:hint="eastAsia"/>
          <w:bCs/>
          <w:snapToGrid w:val="0"/>
          <w:color w:val="000000" w:themeColor="text1"/>
          <w:kern w:val="0"/>
        </w:rPr>
        <w:t>7</w:t>
      </w:r>
      <w:r w:rsidR="00DF1ECD">
        <w:rPr>
          <w:rFonts w:hint="eastAsia"/>
          <w:bCs/>
          <w:snapToGrid w:val="0"/>
          <w:color w:val="000000" w:themeColor="text1"/>
          <w:kern w:val="0"/>
        </w:rPr>
        <w:t>、</w:t>
      </w:r>
      <w:r w:rsidR="004F59B8" w:rsidRPr="004D01CE">
        <w:rPr>
          <w:rFonts w:hint="eastAsia"/>
          <w:bCs/>
          <w:snapToGrid w:val="0"/>
          <w:color w:val="000000" w:themeColor="text1"/>
          <w:kern w:val="0"/>
        </w:rPr>
        <w:t>法律法规规定的必须提供的其它证书（如有规定）</w:t>
      </w:r>
    </w:p>
    <w:p w:rsidR="004F59B8" w:rsidRPr="004D01CE" w:rsidRDefault="00E143B9" w:rsidP="004F59B8">
      <w:pPr>
        <w:adjustRightInd w:val="0"/>
        <w:snapToGrid w:val="0"/>
        <w:spacing w:line="360" w:lineRule="auto"/>
        <w:rPr>
          <w:bCs/>
          <w:snapToGrid w:val="0"/>
          <w:color w:val="000000" w:themeColor="text1"/>
          <w:kern w:val="0"/>
        </w:rPr>
      </w:pPr>
      <w:r>
        <w:rPr>
          <w:rFonts w:hint="eastAsia"/>
          <w:bCs/>
          <w:snapToGrid w:val="0"/>
          <w:color w:val="000000" w:themeColor="text1"/>
          <w:kern w:val="0"/>
        </w:rPr>
        <w:t>8</w:t>
      </w:r>
      <w:r w:rsidR="00DF1ECD">
        <w:rPr>
          <w:rFonts w:hint="eastAsia"/>
          <w:bCs/>
          <w:snapToGrid w:val="0"/>
          <w:color w:val="000000" w:themeColor="text1"/>
          <w:kern w:val="0"/>
        </w:rPr>
        <w:t>.</w:t>
      </w:r>
      <w:r w:rsidR="00DF1ECD">
        <w:rPr>
          <w:rFonts w:hint="eastAsia"/>
          <w:bCs/>
          <w:snapToGrid w:val="0"/>
          <w:color w:val="000000" w:themeColor="text1"/>
          <w:kern w:val="0"/>
        </w:rPr>
        <w:t>、</w:t>
      </w:r>
      <w:r w:rsidR="004F59B8" w:rsidRPr="004D01CE">
        <w:rPr>
          <w:rFonts w:hint="eastAsia"/>
          <w:bCs/>
          <w:snapToGrid w:val="0"/>
          <w:color w:val="000000" w:themeColor="text1"/>
          <w:kern w:val="0"/>
        </w:rPr>
        <w:t>投标人认为有必要提供的其他文件</w:t>
      </w:r>
    </w:p>
    <w:p w:rsidR="004F59B8" w:rsidRPr="004D01CE" w:rsidRDefault="004F59B8" w:rsidP="004F59B8">
      <w:pPr>
        <w:spacing w:line="300" w:lineRule="auto"/>
        <w:rPr>
          <w:rFonts w:ascii="宋体" w:hAnsi="宋体"/>
          <w:b/>
          <w:color w:val="000000" w:themeColor="text1"/>
          <w:sz w:val="28"/>
          <w:szCs w:val="28"/>
        </w:rPr>
      </w:pPr>
    </w:p>
    <w:p w:rsidR="004F59B8" w:rsidRPr="004D01CE" w:rsidRDefault="004F59B8" w:rsidP="004F59B8">
      <w:pPr>
        <w:spacing w:line="300" w:lineRule="auto"/>
        <w:jc w:val="center"/>
        <w:rPr>
          <w:b/>
          <w:color w:val="000000" w:themeColor="text1"/>
          <w:sz w:val="28"/>
          <w:szCs w:val="28"/>
        </w:rPr>
      </w:pPr>
      <w:r w:rsidRPr="004D01CE">
        <w:rPr>
          <w:rFonts w:hAnsi="宋体" w:hint="eastAsia"/>
          <w:b/>
          <w:bCs/>
          <w:color w:val="000000" w:themeColor="text1"/>
          <w:sz w:val="28"/>
          <w:szCs w:val="28"/>
        </w:rPr>
        <w:t>法定代表人授权委托书</w:t>
      </w:r>
    </w:p>
    <w:p w:rsidR="004F59B8" w:rsidRPr="004D01CE" w:rsidRDefault="004F59B8" w:rsidP="004F59B8">
      <w:pPr>
        <w:spacing w:line="300" w:lineRule="auto"/>
        <w:rPr>
          <w:color w:val="000000" w:themeColor="text1"/>
          <w:sz w:val="30"/>
          <w:szCs w:val="30"/>
        </w:rPr>
      </w:pPr>
    </w:p>
    <w:p w:rsidR="004F59B8" w:rsidRPr="004D01CE" w:rsidRDefault="004F59B8" w:rsidP="004F59B8">
      <w:pPr>
        <w:spacing w:line="300" w:lineRule="auto"/>
        <w:ind w:firstLineChars="200" w:firstLine="420"/>
        <w:rPr>
          <w:color w:val="000000" w:themeColor="text1"/>
          <w:szCs w:val="21"/>
        </w:rPr>
      </w:pPr>
      <w:r w:rsidRPr="004D01CE">
        <w:rPr>
          <w:rFonts w:hAnsi="宋体"/>
          <w:color w:val="000000" w:themeColor="text1"/>
          <w:szCs w:val="21"/>
        </w:rPr>
        <w:t>本授权委托书声明：我</w:t>
      </w:r>
      <w:r w:rsidRPr="004D01CE">
        <w:rPr>
          <w:rFonts w:hAnsi="宋体"/>
          <w:color w:val="000000" w:themeColor="text1"/>
          <w:szCs w:val="21"/>
          <w:u w:val="single"/>
        </w:rPr>
        <w:t>（姓名</w:t>
      </w:r>
      <w:r w:rsidRPr="004D01CE">
        <w:rPr>
          <w:color w:val="000000" w:themeColor="text1"/>
          <w:szCs w:val="21"/>
          <w:u w:val="single"/>
        </w:rPr>
        <w:t xml:space="preserve">)  </w:t>
      </w:r>
      <w:r w:rsidRPr="004D01CE">
        <w:rPr>
          <w:rFonts w:hAnsi="宋体"/>
          <w:color w:val="000000" w:themeColor="text1"/>
          <w:szCs w:val="21"/>
        </w:rPr>
        <w:t>系</w:t>
      </w:r>
      <w:r w:rsidRPr="004D01CE">
        <w:rPr>
          <w:rFonts w:hAnsi="宋体"/>
          <w:color w:val="000000" w:themeColor="text1"/>
          <w:szCs w:val="21"/>
          <w:u w:val="single"/>
        </w:rPr>
        <w:t>（投标人名称</w:t>
      </w:r>
      <w:r w:rsidRPr="004D01CE">
        <w:rPr>
          <w:color w:val="000000" w:themeColor="text1"/>
          <w:szCs w:val="21"/>
          <w:u w:val="single"/>
        </w:rPr>
        <w:t xml:space="preserve">)      </w:t>
      </w:r>
      <w:r w:rsidRPr="004D01CE">
        <w:rPr>
          <w:rFonts w:hAnsi="宋体"/>
          <w:color w:val="000000" w:themeColor="text1"/>
          <w:szCs w:val="21"/>
        </w:rPr>
        <w:t>的法定代表人，现授权委托</w:t>
      </w:r>
      <w:r w:rsidRPr="004D01CE">
        <w:rPr>
          <w:rFonts w:hAnsi="宋体"/>
          <w:color w:val="000000" w:themeColor="text1"/>
          <w:szCs w:val="21"/>
          <w:u w:val="single"/>
        </w:rPr>
        <w:t xml:space="preserve">　　（投标人名称</w:t>
      </w:r>
      <w:r w:rsidRPr="004D01CE">
        <w:rPr>
          <w:color w:val="000000" w:themeColor="text1"/>
          <w:szCs w:val="21"/>
          <w:u w:val="single"/>
        </w:rPr>
        <w:t xml:space="preserve">)      </w:t>
      </w:r>
      <w:r w:rsidRPr="004D01CE">
        <w:rPr>
          <w:rFonts w:hAnsi="宋体"/>
          <w:color w:val="000000" w:themeColor="text1"/>
          <w:szCs w:val="21"/>
          <w:u w:val="single"/>
        </w:rPr>
        <w:t xml:space="preserve">　</w:t>
      </w:r>
      <w:r w:rsidRPr="004D01CE">
        <w:rPr>
          <w:rFonts w:hAnsi="宋体"/>
          <w:color w:val="000000" w:themeColor="text1"/>
          <w:szCs w:val="21"/>
        </w:rPr>
        <w:t>的</w:t>
      </w:r>
      <w:r w:rsidRPr="004D01CE">
        <w:rPr>
          <w:rFonts w:hAnsi="宋体"/>
          <w:color w:val="000000" w:themeColor="text1"/>
          <w:szCs w:val="21"/>
          <w:u w:val="single"/>
        </w:rPr>
        <w:t>（姓名</w:t>
      </w:r>
      <w:r w:rsidRPr="004D01CE">
        <w:rPr>
          <w:color w:val="000000" w:themeColor="text1"/>
          <w:szCs w:val="21"/>
          <w:u w:val="single"/>
        </w:rPr>
        <w:t xml:space="preserve">)   </w:t>
      </w:r>
      <w:r w:rsidRPr="004D01CE">
        <w:rPr>
          <w:rFonts w:hAnsi="宋体"/>
          <w:color w:val="000000" w:themeColor="text1"/>
          <w:szCs w:val="21"/>
        </w:rPr>
        <w:t>为我公司签署</w:t>
      </w:r>
      <w:r w:rsidRPr="004D01CE">
        <w:rPr>
          <w:rFonts w:hAnsi="宋体"/>
          <w:color w:val="000000" w:themeColor="text1"/>
          <w:szCs w:val="21"/>
          <w:u w:val="single"/>
        </w:rPr>
        <w:t>（项目名称</w:t>
      </w:r>
      <w:r w:rsidRPr="004D01CE">
        <w:rPr>
          <w:color w:val="000000" w:themeColor="text1"/>
          <w:szCs w:val="21"/>
          <w:u w:val="single"/>
        </w:rPr>
        <w:t>)</w:t>
      </w:r>
      <w:r w:rsidRPr="004D01CE">
        <w:rPr>
          <w:rFonts w:hAnsi="宋体"/>
          <w:color w:val="000000" w:themeColor="text1"/>
          <w:szCs w:val="21"/>
          <w:u w:val="single"/>
        </w:rPr>
        <w:t xml:space="preserve">　　</w:t>
      </w:r>
      <w:r w:rsidRPr="004D01CE">
        <w:rPr>
          <w:rFonts w:hAnsi="宋体"/>
          <w:color w:val="000000" w:themeColor="text1"/>
          <w:szCs w:val="21"/>
        </w:rPr>
        <w:t>项目投标文件的法定代表人的授权委托代理人，我承认代理人全权代表我所签署的项目投标文件的内容。</w:t>
      </w:r>
    </w:p>
    <w:p w:rsidR="004F59B8" w:rsidRPr="004D01CE" w:rsidRDefault="004F59B8" w:rsidP="004F59B8">
      <w:pPr>
        <w:spacing w:line="300" w:lineRule="auto"/>
        <w:ind w:firstLineChars="200" w:firstLine="420"/>
        <w:rPr>
          <w:color w:val="000000" w:themeColor="text1"/>
          <w:szCs w:val="21"/>
        </w:rPr>
      </w:pPr>
      <w:r w:rsidRPr="004D01CE">
        <w:rPr>
          <w:rFonts w:hAnsi="宋体"/>
          <w:color w:val="000000" w:themeColor="text1"/>
          <w:szCs w:val="21"/>
        </w:rPr>
        <w:t>代理人无转委托权，特此声明。</w:t>
      </w:r>
    </w:p>
    <w:p w:rsidR="004F59B8" w:rsidRPr="004D01CE" w:rsidRDefault="004F59B8" w:rsidP="004F59B8">
      <w:pPr>
        <w:spacing w:line="300" w:lineRule="auto"/>
        <w:rPr>
          <w:color w:val="000000" w:themeColor="text1"/>
          <w:szCs w:val="21"/>
        </w:rPr>
      </w:pPr>
    </w:p>
    <w:p w:rsidR="004F59B8" w:rsidRPr="004D01CE" w:rsidRDefault="004F59B8" w:rsidP="004F59B8">
      <w:pPr>
        <w:spacing w:line="300" w:lineRule="auto"/>
        <w:rPr>
          <w:color w:val="000000" w:themeColor="text1"/>
          <w:szCs w:val="21"/>
        </w:rPr>
      </w:pPr>
    </w:p>
    <w:p w:rsidR="004F59B8" w:rsidRPr="004D01CE" w:rsidRDefault="004F59B8" w:rsidP="004F59B8">
      <w:pPr>
        <w:spacing w:line="300" w:lineRule="auto"/>
        <w:rPr>
          <w:color w:val="000000" w:themeColor="text1"/>
          <w:szCs w:val="21"/>
        </w:rPr>
      </w:pPr>
      <w:r w:rsidRPr="004D01CE">
        <w:rPr>
          <w:rFonts w:hAnsi="宋体"/>
          <w:color w:val="000000" w:themeColor="text1"/>
          <w:szCs w:val="21"/>
        </w:rPr>
        <w:t>代理人：</w:t>
      </w:r>
      <w:r w:rsidRPr="004D01CE">
        <w:rPr>
          <w:rFonts w:hAnsi="宋体" w:hint="eastAsia"/>
          <w:color w:val="000000" w:themeColor="text1"/>
          <w:szCs w:val="21"/>
        </w:rPr>
        <w:t xml:space="preserve">  </w:t>
      </w:r>
      <w:r w:rsidRPr="004D01CE">
        <w:rPr>
          <w:rFonts w:hAnsi="宋体"/>
          <w:color w:val="000000" w:themeColor="text1"/>
          <w:szCs w:val="21"/>
        </w:rPr>
        <w:t>性别：</w:t>
      </w:r>
      <w:r w:rsidRPr="004D01CE">
        <w:rPr>
          <w:rFonts w:hAnsi="宋体" w:hint="eastAsia"/>
          <w:color w:val="000000" w:themeColor="text1"/>
          <w:szCs w:val="21"/>
        </w:rPr>
        <w:t xml:space="preserve">  </w:t>
      </w:r>
      <w:r w:rsidRPr="004D01CE">
        <w:rPr>
          <w:rFonts w:hAnsi="宋体"/>
          <w:color w:val="000000" w:themeColor="text1"/>
          <w:szCs w:val="21"/>
        </w:rPr>
        <w:t>年龄：</w:t>
      </w:r>
    </w:p>
    <w:p w:rsidR="004F59B8" w:rsidRPr="004D01CE" w:rsidRDefault="004F59B8" w:rsidP="004F59B8">
      <w:pPr>
        <w:spacing w:line="300" w:lineRule="auto"/>
        <w:rPr>
          <w:color w:val="000000" w:themeColor="text1"/>
          <w:szCs w:val="21"/>
          <w:u w:val="single"/>
        </w:rPr>
      </w:pPr>
      <w:r w:rsidRPr="004D01CE">
        <w:rPr>
          <w:rFonts w:hAnsi="宋体"/>
          <w:color w:val="000000" w:themeColor="text1"/>
          <w:szCs w:val="21"/>
        </w:rPr>
        <w:t>代理人身份证号码：</w:t>
      </w:r>
    </w:p>
    <w:p w:rsidR="004F59B8" w:rsidRPr="004D01CE" w:rsidRDefault="004F59B8" w:rsidP="004F59B8">
      <w:pPr>
        <w:spacing w:line="300" w:lineRule="auto"/>
        <w:rPr>
          <w:color w:val="000000" w:themeColor="text1"/>
          <w:szCs w:val="21"/>
        </w:rPr>
      </w:pPr>
      <w:r w:rsidRPr="004D01CE">
        <w:rPr>
          <w:rFonts w:hAnsi="宋体"/>
          <w:color w:val="000000" w:themeColor="text1"/>
          <w:szCs w:val="21"/>
        </w:rPr>
        <w:t>投标人名称（公章）：</w:t>
      </w:r>
    </w:p>
    <w:p w:rsidR="004F59B8" w:rsidRPr="004D01CE" w:rsidRDefault="004F59B8" w:rsidP="004F59B8">
      <w:pPr>
        <w:spacing w:line="300" w:lineRule="auto"/>
        <w:rPr>
          <w:color w:val="000000" w:themeColor="text1"/>
          <w:szCs w:val="21"/>
        </w:rPr>
      </w:pPr>
      <w:r w:rsidRPr="004D01CE">
        <w:rPr>
          <w:rFonts w:hAnsi="宋体"/>
          <w:color w:val="000000" w:themeColor="text1"/>
          <w:szCs w:val="21"/>
        </w:rPr>
        <w:t>法定代表人（签字</w:t>
      </w:r>
      <w:r w:rsidRPr="004D01CE">
        <w:rPr>
          <w:color w:val="000000" w:themeColor="text1"/>
          <w:szCs w:val="21"/>
        </w:rPr>
        <w:t>)</w:t>
      </w:r>
      <w:r w:rsidRPr="004D01CE">
        <w:rPr>
          <w:rFonts w:hAnsi="宋体"/>
          <w:color w:val="000000" w:themeColor="text1"/>
          <w:szCs w:val="21"/>
        </w:rPr>
        <w:t>：</w:t>
      </w:r>
    </w:p>
    <w:p w:rsidR="004F59B8" w:rsidRPr="004D01CE" w:rsidRDefault="004F59B8" w:rsidP="004F59B8">
      <w:pPr>
        <w:spacing w:line="300" w:lineRule="auto"/>
        <w:rPr>
          <w:color w:val="000000" w:themeColor="text1"/>
          <w:szCs w:val="21"/>
          <w:u w:val="single"/>
        </w:rPr>
      </w:pPr>
      <w:r w:rsidRPr="004D01CE">
        <w:rPr>
          <w:rFonts w:hAnsi="宋体"/>
          <w:color w:val="000000" w:themeColor="text1"/>
          <w:szCs w:val="21"/>
        </w:rPr>
        <w:t>授权委托日期：</w:t>
      </w:r>
    </w:p>
    <w:p w:rsidR="004F59B8" w:rsidRPr="004D01CE" w:rsidRDefault="004F59B8" w:rsidP="004F59B8">
      <w:pPr>
        <w:widowControl/>
        <w:jc w:val="left"/>
        <w:rPr>
          <w:rFonts w:ascii="宋体" w:hAnsi="宋体"/>
          <w:b/>
          <w:color w:val="000000" w:themeColor="text1"/>
          <w:sz w:val="28"/>
          <w:szCs w:val="28"/>
        </w:rPr>
      </w:pPr>
    </w:p>
    <w:p w:rsidR="004F59B8" w:rsidRPr="004D01CE" w:rsidRDefault="004F59B8" w:rsidP="004F59B8">
      <w:pPr>
        <w:pStyle w:val="af6"/>
        <w:adjustRightInd w:val="0"/>
        <w:snapToGrid w:val="0"/>
        <w:spacing w:line="312" w:lineRule="auto"/>
        <w:ind w:leftChars="47" w:left="99"/>
        <w:jc w:val="center"/>
        <w:rPr>
          <w:b/>
          <w:color w:val="000000" w:themeColor="text1"/>
          <w:sz w:val="28"/>
        </w:rPr>
      </w:pPr>
      <w:r w:rsidRPr="004D01CE">
        <w:rPr>
          <w:b/>
          <w:color w:val="000000" w:themeColor="text1"/>
          <w:sz w:val="28"/>
        </w:rPr>
        <w:t>投标人资格声明</w:t>
      </w:r>
    </w:p>
    <w:p w:rsidR="004F59B8" w:rsidRPr="004D01CE" w:rsidRDefault="004F59B8" w:rsidP="004F59B8">
      <w:pPr>
        <w:snapToGrid w:val="0"/>
        <w:spacing w:line="300" w:lineRule="auto"/>
        <w:rPr>
          <w:color w:val="000000" w:themeColor="text1"/>
        </w:rPr>
      </w:pPr>
    </w:p>
    <w:p w:rsidR="004F59B8" w:rsidRPr="004D01CE" w:rsidRDefault="004F59B8" w:rsidP="004F59B8">
      <w:pPr>
        <w:snapToGrid w:val="0"/>
        <w:spacing w:line="300" w:lineRule="auto"/>
        <w:rPr>
          <w:color w:val="000000" w:themeColor="text1"/>
        </w:rPr>
      </w:pPr>
      <w:r w:rsidRPr="004D01CE">
        <w:rPr>
          <w:color w:val="000000" w:themeColor="text1"/>
        </w:rPr>
        <w:t>1</w:t>
      </w:r>
      <w:r w:rsidRPr="004D01CE">
        <w:rPr>
          <w:color w:val="000000" w:themeColor="text1"/>
        </w:rPr>
        <w:t>、名称及其它情况：</w:t>
      </w:r>
    </w:p>
    <w:p w:rsidR="004F59B8" w:rsidRPr="004D01CE" w:rsidRDefault="004F59B8" w:rsidP="004F59B8">
      <w:pPr>
        <w:snapToGrid w:val="0"/>
        <w:spacing w:line="300" w:lineRule="auto"/>
        <w:ind w:left="420"/>
        <w:rPr>
          <w:color w:val="000000" w:themeColor="text1"/>
          <w:u w:val="single"/>
        </w:rPr>
      </w:pPr>
      <w:r w:rsidRPr="004D01CE">
        <w:rPr>
          <w:color w:val="000000" w:themeColor="text1"/>
        </w:rPr>
        <w:t>⑴</w:t>
      </w:r>
      <w:r w:rsidRPr="004D01CE">
        <w:rPr>
          <w:color w:val="000000" w:themeColor="text1"/>
        </w:rPr>
        <w:t>、名称：</w:t>
      </w:r>
      <w:r w:rsidRPr="004D01CE">
        <w:rPr>
          <w:color w:val="000000" w:themeColor="text1"/>
          <w:u w:val="single"/>
        </w:rPr>
        <w:t xml:space="preserve">                                 </w:t>
      </w:r>
    </w:p>
    <w:p w:rsidR="004F59B8" w:rsidRPr="004D01CE" w:rsidRDefault="004F59B8" w:rsidP="004F59B8">
      <w:pPr>
        <w:snapToGrid w:val="0"/>
        <w:spacing w:line="300" w:lineRule="auto"/>
        <w:ind w:left="420"/>
        <w:rPr>
          <w:bCs/>
          <w:color w:val="000000" w:themeColor="text1"/>
        </w:rPr>
      </w:pPr>
      <w:r w:rsidRPr="004D01CE">
        <w:rPr>
          <w:bCs/>
          <w:color w:val="000000" w:themeColor="text1"/>
        </w:rPr>
        <w:t>⑵</w:t>
      </w:r>
      <w:r w:rsidRPr="004D01CE">
        <w:rPr>
          <w:bCs/>
          <w:color w:val="000000" w:themeColor="text1"/>
        </w:rPr>
        <w:t>、地址：</w:t>
      </w:r>
      <w:r w:rsidRPr="004D01CE">
        <w:rPr>
          <w:b/>
          <w:color w:val="000000" w:themeColor="text1"/>
          <w:u w:val="single"/>
        </w:rPr>
        <w:t xml:space="preserve">                                        </w:t>
      </w:r>
      <w:r w:rsidRPr="004D01CE">
        <w:rPr>
          <w:bCs/>
          <w:color w:val="000000" w:themeColor="text1"/>
          <w:u w:val="single"/>
        </w:rPr>
        <w:t xml:space="preserve"> </w:t>
      </w:r>
    </w:p>
    <w:p w:rsidR="004F59B8" w:rsidRPr="004D01CE" w:rsidRDefault="004F59B8" w:rsidP="004F59B8">
      <w:pPr>
        <w:snapToGrid w:val="0"/>
        <w:spacing w:line="300" w:lineRule="auto"/>
        <w:ind w:left="420"/>
        <w:rPr>
          <w:b/>
          <w:color w:val="000000" w:themeColor="text1"/>
          <w:u w:val="single"/>
        </w:rPr>
      </w:pPr>
      <w:r w:rsidRPr="004D01CE">
        <w:rPr>
          <w:bCs/>
          <w:color w:val="000000" w:themeColor="text1"/>
        </w:rPr>
        <w:t>⑶</w:t>
      </w:r>
      <w:r w:rsidRPr="004D01CE">
        <w:rPr>
          <w:bCs/>
          <w:color w:val="000000" w:themeColor="text1"/>
        </w:rPr>
        <w:t>、成立和</w:t>
      </w:r>
      <w:r w:rsidRPr="004D01CE">
        <w:rPr>
          <w:bCs/>
          <w:color w:val="000000" w:themeColor="text1"/>
        </w:rPr>
        <w:t>/</w:t>
      </w:r>
      <w:r w:rsidRPr="004D01CE">
        <w:rPr>
          <w:bCs/>
          <w:color w:val="000000" w:themeColor="text1"/>
        </w:rPr>
        <w:t>或注册日期：</w:t>
      </w:r>
      <w:r w:rsidRPr="004D01CE">
        <w:rPr>
          <w:b/>
          <w:color w:val="000000" w:themeColor="text1"/>
          <w:u w:val="single"/>
        </w:rPr>
        <w:t xml:space="preserve">                            </w:t>
      </w:r>
    </w:p>
    <w:p w:rsidR="004F59B8" w:rsidRPr="004D01CE" w:rsidRDefault="004F59B8" w:rsidP="004F59B8">
      <w:pPr>
        <w:snapToGrid w:val="0"/>
        <w:spacing w:line="300" w:lineRule="auto"/>
        <w:ind w:firstLineChars="200" w:firstLine="420"/>
        <w:rPr>
          <w:b/>
          <w:color w:val="000000" w:themeColor="text1"/>
          <w:u w:val="single"/>
        </w:rPr>
      </w:pPr>
      <w:r w:rsidRPr="004D01CE">
        <w:rPr>
          <w:bCs/>
          <w:color w:val="000000" w:themeColor="text1"/>
        </w:rPr>
        <w:t>(4)</w:t>
      </w:r>
      <w:r w:rsidRPr="004D01CE">
        <w:rPr>
          <w:bCs/>
          <w:color w:val="000000" w:themeColor="text1"/>
        </w:rPr>
        <w:t>、企业性质：</w:t>
      </w:r>
      <w:r w:rsidRPr="004D01CE">
        <w:rPr>
          <w:b/>
          <w:color w:val="000000" w:themeColor="text1"/>
          <w:u w:val="single"/>
        </w:rPr>
        <w:t xml:space="preserve">                                     </w:t>
      </w:r>
    </w:p>
    <w:p w:rsidR="004F59B8" w:rsidRPr="004D01CE" w:rsidRDefault="004F59B8" w:rsidP="004F59B8">
      <w:pPr>
        <w:snapToGrid w:val="0"/>
        <w:spacing w:line="300" w:lineRule="auto"/>
        <w:rPr>
          <w:bCs/>
          <w:color w:val="000000" w:themeColor="text1"/>
        </w:rPr>
      </w:pPr>
      <w:r w:rsidRPr="004D01CE">
        <w:rPr>
          <w:rFonts w:hint="eastAsia"/>
          <w:bCs/>
          <w:color w:val="000000" w:themeColor="text1"/>
        </w:rPr>
        <w:t>2</w:t>
      </w:r>
      <w:r w:rsidRPr="004D01CE">
        <w:rPr>
          <w:bCs/>
          <w:color w:val="000000" w:themeColor="text1"/>
        </w:rPr>
        <w:t>、有关开户银行的名称和地址：</w:t>
      </w:r>
      <w:r w:rsidRPr="004D01CE">
        <w:rPr>
          <w:bCs/>
          <w:color w:val="000000" w:themeColor="text1"/>
          <w:u w:val="single"/>
        </w:rPr>
        <w:t xml:space="preserve">                                                    </w:t>
      </w:r>
      <w:r w:rsidRPr="004D01CE">
        <w:rPr>
          <w:bCs/>
          <w:color w:val="000000" w:themeColor="text1"/>
        </w:rPr>
        <w:t xml:space="preserve"> </w:t>
      </w:r>
    </w:p>
    <w:p w:rsidR="004F59B8" w:rsidRPr="004D01CE" w:rsidRDefault="004F59B8" w:rsidP="004F59B8">
      <w:pPr>
        <w:snapToGrid w:val="0"/>
        <w:spacing w:line="300" w:lineRule="auto"/>
        <w:rPr>
          <w:b/>
          <w:color w:val="000000" w:themeColor="text1"/>
          <w:u w:val="single"/>
        </w:rPr>
      </w:pPr>
      <w:r w:rsidRPr="004D01CE">
        <w:rPr>
          <w:rFonts w:hint="eastAsia"/>
          <w:bCs/>
          <w:color w:val="000000" w:themeColor="text1"/>
        </w:rPr>
        <w:t>3</w:t>
      </w:r>
      <w:r w:rsidRPr="004D01CE">
        <w:rPr>
          <w:bCs/>
          <w:color w:val="000000" w:themeColor="text1"/>
        </w:rPr>
        <w:t>、其他情况：</w:t>
      </w:r>
      <w:r w:rsidRPr="004D01CE">
        <w:rPr>
          <w:bCs/>
          <w:color w:val="000000" w:themeColor="text1"/>
          <w:u w:val="single"/>
        </w:rPr>
        <w:t xml:space="preserve">                                                                    </w:t>
      </w:r>
    </w:p>
    <w:p w:rsidR="004F59B8" w:rsidRPr="004D01CE" w:rsidRDefault="004F59B8" w:rsidP="004F59B8">
      <w:pPr>
        <w:snapToGrid w:val="0"/>
        <w:spacing w:line="300" w:lineRule="auto"/>
        <w:ind w:leftChars="50" w:left="105" w:firstLineChars="225" w:firstLine="473"/>
        <w:rPr>
          <w:bCs/>
          <w:color w:val="000000" w:themeColor="text1"/>
        </w:rPr>
      </w:pPr>
      <w:r w:rsidRPr="004D01CE">
        <w:rPr>
          <w:bCs/>
          <w:color w:val="000000" w:themeColor="text1"/>
        </w:rPr>
        <w:t>兹证明上述声明是真实、正确的，并提供了全部能提供的资料和数据，我愿遵照贵方要求出示有关证明文件。</w:t>
      </w:r>
    </w:p>
    <w:p w:rsidR="004F59B8" w:rsidRPr="004D01CE" w:rsidRDefault="004F59B8" w:rsidP="004F59B8">
      <w:pPr>
        <w:snapToGrid w:val="0"/>
        <w:spacing w:line="300" w:lineRule="auto"/>
        <w:ind w:left="560"/>
        <w:rPr>
          <w:bCs/>
          <w:color w:val="000000" w:themeColor="text1"/>
        </w:rPr>
      </w:pPr>
    </w:p>
    <w:p w:rsidR="004F59B8" w:rsidRPr="004D01CE" w:rsidRDefault="004F59B8" w:rsidP="004F59B8">
      <w:pPr>
        <w:snapToGrid w:val="0"/>
        <w:spacing w:line="300" w:lineRule="auto"/>
        <w:ind w:left="560"/>
        <w:rPr>
          <w:bCs/>
          <w:color w:val="000000" w:themeColor="text1"/>
          <w:u w:val="single"/>
        </w:rPr>
      </w:pPr>
      <w:r w:rsidRPr="004D01CE">
        <w:rPr>
          <w:color w:val="000000" w:themeColor="text1"/>
        </w:rPr>
        <w:t>投标单位</w:t>
      </w:r>
      <w:r w:rsidRPr="004D01CE">
        <w:rPr>
          <w:bCs/>
          <w:color w:val="000000" w:themeColor="text1"/>
        </w:rPr>
        <w:t>名称：</w:t>
      </w:r>
      <w:r w:rsidRPr="004D01CE">
        <w:rPr>
          <w:b/>
          <w:color w:val="000000" w:themeColor="text1"/>
          <w:u w:val="single"/>
        </w:rPr>
        <w:t xml:space="preserve">                     </w:t>
      </w:r>
    </w:p>
    <w:p w:rsidR="004F59B8" w:rsidRPr="004D01CE" w:rsidRDefault="004F59B8" w:rsidP="004F59B8">
      <w:pPr>
        <w:snapToGrid w:val="0"/>
        <w:spacing w:line="300" w:lineRule="auto"/>
        <w:ind w:left="560"/>
        <w:rPr>
          <w:bCs/>
          <w:color w:val="000000" w:themeColor="text1"/>
          <w:u w:val="single"/>
        </w:rPr>
      </w:pPr>
      <w:r w:rsidRPr="004D01CE">
        <w:rPr>
          <w:bCs/>
          <w:color w:val="000000" w:themeColor="text1"/>
        </w:rPr>
        <w:t>授权代表签字：</w:t>
      </w:r>
      <w:r w:rsidRPr="004D01CE">
        <w:rPr>
          <w:bCs/>
          <w:color w:val="000000" w:themeColor="text1"/>
          <w:u w:val="single"/>
        </w:rPr>
        <w:t xml:space="preserve">                     </w:t>
      </w:r>
    </w:p>
    <w:p w:rsidR="004F59B8" w:rsidRPr="004D01CE" w:rsidRDefault="004F59B8" w:rsidP="004F59B8">
      <w:pPr>
        <w:snapToGrid w:val="0"/>
        <w:spacing w:line="300" w:lineRule="auto"/>
        <w:ind w:left="560"/>
        <w:rPr>
          <w:bCs/>
          <w:color w:val="000000" w:themeColor="text1"/>
          <w:u w:val="single"/>
        </w:rPr>
      </w:pPr>
      <w:r w:rsidRPr="004D01CE">
        <w:rPr>
          <w:bCs/>
          <w:color w:val="000000" w:themeColor="text1"/>
        </w:rPr>
        <w:t>授权代表的职务：</w:t>
      </w:r>
      <w:r w:rsidRPr="004D01CE">
        <w:rPr>
          <w:bCs/>
          <w:color w:val="000000" w:themeColor="text1"/>
          <w:u w:val="single"/>
        </w:rPr>
        <w:t xml:space="preserve">                   </w:t>
      </w:r>
    </w:p>
    <w:p w:rsidR="004F59B8" w:rsidRPr="004D01CE" w:rsidRDefault="004F59B8" w:rsidP="004F59B8">
      <w:pPr>
        <w:snapToGrid w:val="0"/>
        <w:spacing w:line="300" w:lineRule="auto"/>
        <w:ind w:left="560"/>
        <w:rPr>
          <w:bCs/>
          <w:color w:val="000000" w:themeColor="text1"/>
          <w:u w:val="single"/>
        </w:rPr>
      </w:pPr>
      <w:r w:rsidRPr="004D01CE">
        <w:rPr>
          <w:bCs/>
          <w:color w:val="000000" w:themeColor="text1"/>
        </w:rPr>
        <w:t>电话：</w:t>
      </w:r>
      <w:r w:rsidRPr="004D01CE">
        <w:rPr>
          <w:bCs/>
          <w:color w:val="000000" w:themeColor="text1"/>
          <w:u w:val="single"/>
        </w:rPr>
        <w:t xml:space="preserve">                             </w:t>
      </w:r>
    </w:p>
    <w:p w:rsidR="004F59B8" w:rsidRPr="004D01CE" w:rsidRDefault="004F59B8" w:rsidP="004F59B8">
      <w:pPr>
        <w:snapToGrid w:val="0"/>
        <w:spacing w:line="300" w:lineRule="auto"/>
        <w:ind w:left="560"/>
        <w:rPr>
          <w:bCs/>
          <w:color w:val="000000" w:themeColor="text1"/>
          <w:u w:val="single"/>
        </w:rPr>
      </w:pPr>
      <w:r w:rsidRPr="004D01CE">
        <w:rPr>
          <w:bCs/>
          <w:color w:val="000000" w:themeColor="text1"/>
        </w:rPr>
        <w:t>传真：</w:t>
      </w:r>
      <w:r w:rsidRPr="004D01CE">
        <w:rPr>
          <w:bCs/>
          <w:color w:val="000000" w:themeColor="text1"/>
          <w:u w:val="single"/>
        </w:rPr>
        <w:t xml:space="preserve">                             </w:t>
      </w:r>
    </w:p>
    <w:p w:rsidR="004F59B8" w:rsidRPr="004D01CE" w:rsidRDefault="004F59B8" w:rsidP="004F59B8">
      <w:pPr>
        <w:snapToGrid w:val="0"/>
        <w:spacing w:line="300" w:lineRule="auto"/>
        <w:ind w:left="560"/>
        <w:rPr>
          <w:bCs/>
          <w:color w:val="000000" w:themeColor="text1"/>
        </w:rPr>
      </w:pPr>
      <w:r w:rsidRPr="004D01CE">
        <w:rPr>
          <w:bCs/>
          <w:color w:val="000000" w:themeColor="text1"/>
        </w:rPr>
        <w:t>公章：</w:t>
      </w:r>
      <w:r w:rsidRPr="004D01CE">
        <w:rPr>
          <w:bCs/>
          <w:color w:val="000000" w:themeColor="text1"/>
          <w:u w:val="single"/>
        </w:rPr>
        <w:t xml:space="preserve">                             </w:t>
      </w:r>
      <w:r w:rsidRPr="004D01CE">
        <w:rPr>
          <w:bCs/>
          <w:color w:val="000000" w:themeColor="text1"/>
        </w:rPr>
        <w:t xml:space="preserve"> </w:t>
      </w:r>
    </w:p>
    <w:p w:rsidR="00E143B9" w:rsidRDefault="004F59B8" w:rsidP="00E143B9">
      <w:pPr>
        <w:spacing w:line="300" w:lineRule="auto"/>
        <w:ind w:firstLineChars="300" w:firstLine="630"/>
        <w:rPr>
          <w:snapToGrid w:val="0"/>
          <w:color w:val="000000" w:themeColor="text1"/>
          <w:kern w:val="0"/>
          <w:u w:val="single"/>
        </w:rPr>
      </w:pPr>
      <w:r w:rsidRPr="004D01CE">
        <w:rPr>
          <w:bCs/>
          <w:color w:val="000000" w:themeColor="text1"/>
        </w:rPr>
        <w:t>日期：</w:t>
      </w:r>
      <w:r w:rsidRPr="004D01CE">
        <w:rPr>
          <w:snapToGrid w:val="0"/>
          <w:color w:val="000000" w:themeColor="text1"/>
          <w:kern w:val="0"/>
          <w:u w:val="single"/>
        </w:rPr>
        <w:t xml:space="preserve">　　</w:t>
      </w:r>
    </w:p>
    <w:p w:rsidR="00E143B9" w:rsidRDefault="00E143B9" w:rsidP="004F59B8">
      <w:pPr>
        <w:spacing w:line="300" w:lineRule="auto"/>
        <w:rPr>
          <w:snapToGrid w:val="0"/>
          <w:color w:val="000000" w:themeColor="text1"/>
          <w:kern w:val="0"/>
          <w:u w:val="single"/>
        </w:rPr>
      </w:pPr>
    </w:p>
    <w:p w:rsidR="00E143B9" w:rsidRDefault="00E143B9">
      <w:pPr>
        <w:widowControl/>
        <w:jc w:val="left"/>
        <w:rPr>
          <w:rFonts w:ascii="宋体" w:hAnsi="宋体"/>
          <w:color w:val="000000" w:themeColor="text1"/>
          <w:sz w:val="24"/>
          <w:szCs w:val="24"/>
        </w:rPr>
      </w:pPr>
      <w:r>
        <w:rPr>
          <w:rFonts w:ascii="宋体" w:hAnsi="宋体"/>
          <w:color w:val="000000" w:themeColor="text1"/>
          <w:sz w:val="24"/>
          <w:szCs w:val="24"/>
        </w:rPr>
        <w:br w:type="page"/>
      </w:r>
    </w:p>
    <w:p w:rsidR="00315541" w:rsidRPr="004D01CE" w:rsidRDefault="00E143B9" w:rsidP="004F59B8">
      <w:pPr>
        <w:spacing w:line="300" w:lineRule="auto"/>
        <w:rPr>
          <w:rFonts w:ascii="宋体" w:hAnsi="宋体"/>
          <w:b/>
          <w:color w:val="000000" w:themeColor="text1"/>
          <w:sz w:val="28"/>
          <w:szCs w:val="28"/>
        </w:rPr>
      </w:pPr>
      <w:r>
        <w:rPr>
          <w:rFonts w:ascii="宋体" w:hAnsi="宋体" w:hint="eastAsia"/>
          <w:color w:val="000000" w:themeColor="text1"/>
          <w:sz w:val="24"/>
          <w:szCs w:val="24"/>
        </w:rPr>
        <w:lastRenderedPageBreak/>
        <w:t>格式4</w:t>
      </w:r>
      <w:r w:rsidR="00315541" w:rsidRPr="004D01CE">
        <w:rPr>
          <w:rFonts w:ascii="宋体" w:hAnsi="宋体" w:hint="eastAsia"/>
          <w:b/>
          <w:color w:val="000000" w:themeColor="text1"/>
          <w:sz w:val="28"/>
          <w:szCs w:val="28"/>
        </w:rPr>
        <w:t>、开标一览表</w:t>
      </w:r>
    </w:p>
    <w:p w:rsidR="00315541" w:rsidRPr="004D01CE" w:rsidRDefault="00315541">
      <w:pPr>
        <w:spacing w:line="300" w:lineRule="auto"/>
        <w:rPr>
          <w:rFonts w:ascii="宋体" w:hAnsi="宋体"/>
          <w:b/>
          <w:color w:val="000000" w:themeColor="text1"/>
          <w:sz w:val="28"/>
          <w:szCs w:val="28"/>
        </w:rPr>
      </w:pPr>
    </w:p>
    <w:p w:rsidR="00315541" w:rsidRPr="004D01CE" w:rsidRDefault="00315541" w:rsidP="006E77FB">
      <w:pPr>
        <w:adjustRightInd w:val="0"/>
        <w:snapToGrid w:val="0"/>
        <w:spacing w:line="300" w:lineRule="auto"/>
        <w:jc w:val="center"/>
        <w:rPr>
          <w:b/>
          <w:snapToGrid w:val="0"/>
          <w:color w:val="000000" w:themeColor="text1"/>
          <w:kern w:val="0"/>
          <w:sz w:val="28"/>
        </w:rPr>
      </w:pPr>
      <w:r w:rsidRPr="004D01CE">
        <w:rPr>
          <w:rFonts w:hint="eastAsia"/>
          <w:b/>
          <w:snapToGrid w:val="0"/>
          <w:color w:val="000000" w:themeColor="text1"/>
          <w:kern w:val="0"/>
          <w:sz w:val="28"/>
        </w:rPr>
        <w:t>投标报价</w:t>
      </w:r>
      <w:r w:rsidRPr="004D01CE">
        <w:rPr>
          <w:b/>
          <w:snapToGrid w:val="0"/>
          <w:color w:val="000000" w:themeColor="text1"/>
          <w:kern w:val="0"/>
          <w:sz w:val="28"/>
        </w:rPr>
        <w:t>一览表</w:t>
      </w:r>
    </w:p>
    <w:p w:rsidR="00315541" w:rsidRPr="004D01CE" w:rsidRDefault="00315541" w:rsidP="006E77FB">
      <w:pPr>
        <w:adjustRightInd w:val="0"/>
        <w:snapToGrid w:val="0"/>
        <w:spacing w:line="300" w:lineRule="auto"/>
        <w:rPr>
          <w:b/>
          <w:snapToGrid w:val="0"/>
          <w:color w:val="000000" w:themeColor="text1"/>
          <w:kern w:val="0"/>
        </w:rPr>
      </w:pPr>
    </w:p>
    <w:p w:rsidR="00315541" w:rsidRPr="004D01CE" w:rsidRDefault="00315541" w:rsidP="006E77FB">
      <w:pPr>
        <w:adjustRightInd w:val="0"/>
        <w:snapToGrid w:val="0"/>
        <w:spacing w:line="300" w:lineRule="auto"/>
        <w:rPr>
          <w:bCs/>
          <w:snapToGrid w:val="0"/>
          <w:color w:val="000000" w:themeColor="text1"/>
          <w:kern w:val="0"/>
        </w:rPr>
      </w:pPr>
    </w:p>
    <w:p w:rsidR="00315541" w:rsidRPr="004D01CE" w:rsidRDefault="00315541" w:rsidP="006E77FB">
      <w:pPr>
        <w:adjustRightInd w:val="0"/>
        <w:snapToGrid w:val="0"/>
        <w:spacing w:line="300" w:lineRule="auto"/>
        <w:rPr>
          <w:bCs/>
          <w:snapToGrid w:val="0"/>
          <w:color w:val="000000" w:themeColor="text1"/>
          <w:kern w:val="0"/>
        </w:rPr>
      </w:pPr>
      <w:r w:rsidRPr="004D01CE">
        <w:rPr>
          <w:bCs/>
          <w:snapToGrid w:val="0"/>
          <w:color w:val="000000" w:themeColor="text1"/>
          <w:kern w:val="0"/>
        </w:rPr>
        <w:t>项目名称：</w:t>
      </w:r>
      <w:r w:rsidRPr="004D01CE">
        <w:rPr>
          <w:bCs/>
          <w:snapToGrid w:val="0"/>
          <w:color w:val="000000" w:themeColor="text1"/>
          <w:kern w:val="0"/>
          <w:u w:val="single"/>
        </w:rPr>
        <w:t xml:space="preserve">                      </w:t>
      </w:r>
      <w:r w:rsidRPr="004D01CE">
        <w:rPr>
          <w:bCs/>
          <w:snapToGrid w:val="0"/>
          <w:color w:val="000000" w:themeColor="text1"/>
          <w:kern w:val="0"/>
        </w:rPr>
        <w:t xml:space="preserve">                </w:t>
      </w:r>
    </w:p>
    <w:p w:rsidR="00315541" w:rsidRPr="004D01CE" w:rsidRDefault="00315541" w:rsidP="006E77FB">
      <w:pPr>
        <w:adjustRightInd w:val="0"/>
        <w:snapToGrid w:val="0"/>
        <w:spacing w:line="300" w:lineRule="auto"/>
        <w:rPr>
          <w:bCs/>
          <w:snapToGrid w:val="0"/>
          <w:color w:val="000000" w:themeColor="text1"/>
          <w:kern w:val="0"/>
        </w:rPr>
      </w:pPr>
      <w:r w:rsidRPr="004D01CE">
        <w:rPr>
          <w:bCs/>
          <w:snapToGrid w:val="0"/>
          <w:color w:val="000000" w:themeColor="text1"/>
          <w:kern w:val="0"/>
        </w:rPr>
        <w:t>招标编号：</w:t>
      </w:r>
      <w:r w:rsidRPr="004D01CE">
        <w:rPr>
          <w:bCs/>
          <w:snapToGrid w:val="0"/>
          <w:color w:val="000000" w:themeColor="text1"/>
          <w:kern w:val="0"/>
          <w:u w:val="single"/>
        </w:rPr>
        <w:t xml:space="preserve">                        </w:t>
      </w:r>
      <w:r w:rsidRPr="004D01CE">
        <w:rPr>
          <w:bCs/>
          <w:snapToGrid w:val="0"/>
          <w:color w:val="000000" w:themeColor="text1"/>
          <w:kern w:val="0"/>
        </w:rPr>
        <w:t xml:space="preserve">                                      </w:t>
      </w:r>
    </w:p>
    <w:tbl>
      <w:tblPr>
        <w:tblW w:w="928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988"/>
        <w:gridCol w:w="1980"/>
        <w:gridCol w:w="1800"/>
        <w:gridCol w:w="2520"/>
      </w:tblGrid>
      <w:tr w:rsidR="00315541" w:rsidRPr="004D01CE" w:rsidTr="006E77FB">
        <w:trPr>
          <w:cantSplit/>
          <w:trHeight w:val="720"/>
        </w:trPr>
        <w:tc>
          <w:tcPr>
            <w:tcW w:w="2988" w:type="dxa"/>
            <w:tcBorders>
              <w:top w:val="double" w:sz="4" w:space="0" w:color="auto"/>
              <w:bottom w:val="single" w:sz="4" w:space="0" w:color="auto"/>
            </w:tcBorders>
            <w:vAlign w:val="center"/>
          </w:tcPr>
          <w:p w:rsidR="00315541" w:rsidRPr="004D01CE" w:rsidRDefault="00315541" w:rsidP="006E77FB">
            <w:pPr>
              <w:jc w:val="center"/>
              <w:rPr>
                <w:snapToGrid w:val="0"/>
                <w:color w:val="000000" w:themeColor="text1"/>
                <w:kern w:val="0"/>
              </w:rPr>
            </w:pPr>
            <w:r w:rsidRPr="004D01CE">
              <w:rPr>
                <w:rFonts w:hAnsi="宋体"/>
                <w:snapToGrid w:val="0"/>
                <w:color w:val="000000" w:themeColor="text1"/>
                <w:kern w:val="0"/>
              </w:rPr>
              <w:t>项目名称</w:t>
            </w:r>
          </w:p>
        </w:tc>
        <w:tc>
          <w:tcPr>
            <w:tcW w:w="1980" w:type="dxa"/>
            <w:tcBorders>
              <w:top w:val="double" w:sz="4" w:space="0" w:color="auto"/>
              <w:bottom w:val="single" w:sz="4" w:space="0" w:color="auto"/>
            </w:tcBorders>
            <w:vAlign w:val="center"/>
          </w:tcPr>
          <w:p w:rsidR="00315541" w:rsidRPr="004D01CE" w:rsidRDefault="00315541" w:rsidP="006E77FB">
            <w:pPr>
              <w:jc w:val="center"/>
              <w:rPr>
                <w:snapToGrid w:val="0"/>
                <w:color w:val="000000" w:themeColor="text1"/>
                <w:kern w:val="0"/>
              </w:rPr>
            </w:pPr>
            <w:r w:rsidRPr="004D01CE">
              <w:rPr>
                <w:rFonts w:hAnsi="宋体"/>
                <w:snapToGrid w:val="0"/>
                <w:color w:val="000000" w:themeColor="text1"/>
                <w:kern w:val="0"/>
              </w:rPr>
              <w:t>投标总价</w:t>
            </w:r>
            <w:r w:rsidRPr="004D01CE">
              <w:rPr>
                <w:rFonts w:hAnsi="宋体" w:hint="eastAsia"/>
                <w:snapToGrid w:val="0"/>
                <w:color w:val="000000" w:themeColor="text1"/>
                <w:kern w:val="0"/>
              </w:rPr>
              <w:t>（元）</w:t>
            </w:r>
          </w:p>
        </w:tc>
        <w:tc>
          <w:tcPr>
            <w:tcW w:w="1800" w:type="dxa"/>
            <w:tcBorders>
              <w:top w:val="double" w:sz="4" w:space="0" w:color="auto"/>
              <w:bottom w:val="single" w:sz="4" w:space="0" w:color="auto"/>
            </w:tcBorders>
            <w:vAlign w:val="center"/>
          </w:tcPr>
          <w:p w:rsidR="00315541" w:rsidRPr="004D01CE" w:rsidRDefault="00315541" w:rsidP="006E77FB">
            <w:pPr>
              <w:jc w:val="center"/>
              <w:rPr>
                <w:snapToGrid w:val="0"/>
                <w:color w:val="000000" w:themeColor="text1"/>
                <w:kern w:val="0"/>
              </w:rPr>
            </w:pPr>
            <w:r w:rsidRPr="004D01CE">
              <w:rPr>
                <w:rFonts w:hAnsi="宋体" w:hint="eastAsia"/>
                <w:snapToGrid w:val="0"/>
                <w:color w:val="000000" w:themeColor="text1"/>
                <w:kern w:val="0"/>
              </w:rPr>
              <w:t>工</w:t>
            </w:r>
            <w:r w:rsidRPr="004D01CE">
              <w:rPr>
                <w:rFonts w:hAnsi="宋体"/>
                <w:snapToGrid w:val="0"/>
                <w:color w:val="000000" w:themeColor="text1"/>
                <w:kern w:val="0"/>
              </w:rPr>
              <w:t>期</w:t>
            </w:r>
            <w:r w:rsidRPr="004D01CE">
              <w:rPr>
                <w:rFonts w:hAnsi="宋体" w:hint="eastAsia"/>
                <w:snapToGrid w:val="0"/>
                <w:color w:val="000000" w:themeColor="text1"/>
                <w:kern w:val="0"/>
              </w:rPr>
              <w:t>（日历天）</w:t>
            </w:r>
          </w:p>
        </w:tc>
        <w:tc>
          <w:tcPr>
            <w:tcW w:w="2520" w:type="dxa"/>
            <w:tcBorders>
              <w:top w:val="double" w:sz="4" w:space="0" w:color="auto"/>
              <w:bottom w:val="single" w:sz="4" w:space="0" w:color="auto"/>
            </w:tcBorders>
            <w:vAlign w:val="center"/>
          </w:tcPr>
          <w:p w:rsidR="00315541" w:rsidRPr="004D01CE" w:rsidRDefault="00315541" w:rsidP="006E77FB">
            <w:pPr>
              <w:jc w:val="center"/>
              <w:rPr>
                <w:snapToGrid w:val="0"/>
                <w:color w:val="000000" w:themeColor="text1"/>
                <w:kern w:val="0"/>
              </w:rPr>
            </w:pPr>
            <w:r w:rsidRPr="004D01CE">
              <w:rPr>
                <w:rFonts w:hAnsi="宋体"/>
                <w:snapToGrid w:val="0"/>
                <w:color w:val="000000" w:themeColor="text1"/>
                <w:kern w:val="0"/>
              </w:rPr>
              <w:t>备注</w:t>
            </w:r>
          </w:p>
        </w:tc>
      </w:tr>
      <w:tr w:rsidR="00315541" w:rsidRPr="004D01CE" w:rsidTr="006E77FB">
        <w:trPr>
          <w:cantSplit/>
          <w:trHeight w:val="738"/>
        </w:trPr>
        <w:tc>
          <w:tcPr>
            <w:tcW w:w="2988" w:type="dxa"/>
            <w:tcBorders>
              <w:top w:val="single" w:sz="4" w:space="0" w:color="auto"/>
            </w:tcBorders>
            <w:vAlign w:val="center"/>
          </w:tcPr>
          <w:p w:rsidR="00315541" w:rsidRPr="004D01CE" w:rsidRDefault="00315541" w:rsidP="006E77FB">
            <w:pPr>
              <w:rPr>
                <w:snapToGrid w:val="0"/>
                <w:color w:val="000000" w:themeColor="text1"/>
                <w:kern w:val="0"/>
                <w:u w:val="single"/>
              </w:rPr>
            </w:pPr>
          </w:p>
        </w:tc>
        <w:tc>
          <w:tcPr>
            <w:tcW w:w="1980" w:type="dxa"/>
            <w:tcBorders>
              <w:top w:val="single" w:sz="4" w:space="0" w:color="auto"/>
            </w:tcBorders>
            <w:vAlign w:val="center"/>
          </w:tcPr>
          <w:p w:rsidR="00315541" w:rsidRPr="004D01CE" w:rsidRDefault="00315541" w:rsidP="006E77FB">
            <w:pPr>
              <w:rPr>
                <w:snapToGrid w:val="0"/>
                <w:color w:val="000000" w:themeColor="text1"/>
                <w:kern w:val="0"/>
              </w:rPr>
            </w:pPr>
          </w:p>
        </w:tc>
        <w:tc>
          <w:tcPr>
            <w:tcW w:w="1800" w:type="dxa"/>
            <w:tcBorders>
              <w:top w:val="single" w:sz="4" w:space="0" w:color="auto"/>
            </w:tcBorders>
            <w:vAlign w:val="center"/>
          </w:tcPr>
          <w:p w:rsidR="00315541" w:rsidRPr="004D01CE" w:rsidRDefault="00315541" w:rsidP="006E77FB">
            <w:pPr>
              <w:rPr>
                <w:snapToGrid w:val="0"/>
                <w:color w:val="000000" w:themeColor="text1"/>
                <w:kern w:val="0"/>
              </w:rPr>
            </w:pPr>
          </w:p>
        </w:tc>
        <w:tc>
          <w:tcPr>
            <w:tcW w:w="2520" w:type="dxa"/>
            <w:tcBorders>
              <w:top w:val="single" w:sz="4" w:space="0" w:color="auto"/>
            </w:tcBorders>
            <w:vAlign w:val="center"/>
          </w:tcPr>
          <w:p w:rsidR="00315541" w:rsidRPr="004D01CE" w:rsidRDefault="00315541" w:rsidP="006E77FB">
            <w:pPr>
              <w:rPr>
                <w:snapToGrid w:val="0"/>
                <w:color w:val="000000" w:themeColor="text1"/>
                <w:kern w:val="0"/>
              </w:rPr>
            </w:pPr>
          </w:p>
        </w:tc>
      </w:tr>
    </w:tbl>
    <w:p w:rsidR="00315541" w:rsidRPr="004D01CE" w:rsidRDefault="00315541" w:rsidP="006E77FB">
      <w:pPr>
        <w:adjustRightInd w:val="0"/>
        <w:snapToGrid w:val="0"/>
        <w:spacing w:line="300" w:lineRule="auto"/>
        <w:rPr>
          <w:snapToGrid w:val="0"/>
          <w:color w:val="000000" w:themeColor="text1"/>
          <w:kern w:val="0"/>
        </w:rPr>
      </w:pPr>
    </w:p>
    <w:p w:rsidR="00315541" w:rsidRPr="004D01CE" w:rsidRDefault="00315541" w:rsidP="006E77FB">
      <w:pPr>
        <w:adjustRightInd w:val="0"/>
        <w:snapToGrid w:val="0"/>
        <w:spacing w:line="300" w:lineRule="auto"/>
        <w:rPr>
          <w:snapToGrid w:val="0"/>
          <w:color w:val="000000" w:themeColor="text1"/>
          <w:kern w:val="0"/>
        </w:rPr>
      </w:pPr>
      <w:r w:rsidRPr="004D01CE">
        <w:rPr>
          <w:snapToGrid w:val="0"/>
          <w:color w:val="000000" w:themeColor="text1"/>
          <w:kern w:val="0"/>
        </w:rPr>
        <w:t>投标单位：（盖章）</w:t>
      </w:r>
    </w:p>
    <w:p w:rsidR="00315541" w:rsidRPr="004D01CE" w:rsidRDefault="00315541" w:rsidP="006E77FB">
      <w:pPr>
        <w:adjustRightInd w:val="0"/>
        <w:snapToGrid w:val="0"/>
        <w:spacing w:line="300" w:lineRule="auto"/>
        <w:rPr>
          <w:snapToGrid w:val="0"/>
          <w:color w:val="000000" w:themeColor="text1"/>
          <w:kern w:val="0"/>
        </w:rPr>
      </w:pPr>
    </w:p>
    <w:p w:rsidR="00315541" w:rsidRPr="004D01CE" w:rsidRDefault="00315541" w:rsidP="006E77FB">
      <w:pPr>
        <w:adjustRightInd w:val="0"/>
        <w:snapToGrid w:val="0"/>
        <w:spacing w:line="300" w:lineRule="auto"/>
        <w:rPr>
          <w:snapToGrid w:val="0"/>
          <w:color w:val="000000" w:themeColor="text1"/>
          <w:kern w:val="0"/>
        </w:rPr>
      </w:pPr>
      <w:r w:rsidRPr="004D01CE">
        <w:rPr>
          <w:snapToGrid w:val="0"/>
          <w:color w:val="000000" w:themeColor="text1"/>
          <w:kern w:val="0"/>
        </w:rPr>
        <w:t>法人代表或授权代表：（签字）</w:t>
      </w:r>
    </w:p>
    <w:p w:rsidR="00315541" w:rsidRPr="004D01CE" w:rsidRDefault="00315541" w:rsidP="006E77FB">
      <w:pPr>
        <w:adjustRightInd w:val="0"/>
        <w:snapToGrid w:val="0"/>
        <w:spacing w:line="300" w:lineRule="auto"/>
        <w:rPr>
          <w:snapToGrid w:val="0"/>
          <w:color w:val="000000" w:themeColor="text1"/>
          <w:kern w:val="0"/>
        </w:rPr>
      </w:pPr>
    </w:p>
    <w:p w:rsidR="00315541" w:rsidRPr="004D01CE" w:rsidRDefault="00315541" w:rsidP="006E77FB">
      <w:pPr>
        <w:adjustRightInd w:val="0"/>
        <w:snapToGrid w:val="0"/>
        <w:spacing w:line="300" w:lineRule="auto"/>
        <w:ind w:firstLineChars="1400" w:firstLine="2940"/>
        <w:rPr>
          <w:snapToGrid w:val="0"/>
          <w:color w:val="000000" w:themeColor="text1"/>
          <w:kern w:val="0"/>
        </w:rPr>
      </w:pPr>
      <w:r w:rsidRPr="004D01CE">
        <w:rPr>
          <w:snapToGrid w:val="0"/>
          <w:color w:val="000000" w:themeColor="text1"/>
          <w:kern w:val="0"/>
        </w:rPr>
        <w:t>年</w:t>
      </w:r>
      <w:r w:rsidRPr="004D01CE">
        <w:rPr>
          <w:snapToGrid w:val="0"/>
          <w:color w:val="000000" w:themeColor="text1"/>
          <w:kern w:val="0"/>
        </w:rPr>
        <w:t xml:space="preserve">    </w:t>
      </w:r>
      <w:r w:rsidRPr="004D01CE">
        <w:rPr>
          <w:snapToGrid w:val="0"/>
          <w:color w:val="000000" w:themeColor="text1"/>
          <w:kern w:val="0"/>
        </w:rPr>
        <w:t>月</w:t>
      </w:r>
      <w:r w:rsidRPr="004D01CE">
        <w:rPr>
          <w:snapToGrid w:val="0"/>
          <w:color w:val="000000" w:themeColor="text1"/>
          <w:kern w:val="0"/>
        </w:rPr>
        <w:t xml:space="preserve">    </w:t>
      </w:r>
      <w:r w:rsidRPr="004D01CE">
        <w:rPr>
          <w:snapToGrid w:val="0"/>
          <w:color w:val="000000" w:themeColor="text1"/>
          <w:kern w:val="0"/>
        </w:rPr>
        <w:t>日</w:t>
      </w:r>
    </w:p>
    <w:p w:rsidR="00315541" w:rsidRPr="004D01CE" w:rsidRDefault="00315541" w:rsidP="006E77FB">
      <w:pPr>
        <w:adjustRightInd w:val="0"/>
        <w:snapToGrid w:val="0"/>
        <w:spacing w:line="300" w:lineRule="auto"/>
        <w:ind w:firstLineChars="500" w:firstLine="1050"/>
        <w:rPr>
          <w:snapToGrid w:val="0"/>
          <w:color w:val="000000" w:themeColor="text1"/>
          <w:kern w:val="0"/>
        </w:rPr>
      </w:pPr>
    </w:p>
    <w:p w:rsidR="00315541" w:rsidRPr="004D01CE" w:rsidRDefault="00315541" w:rsidP="006E77FB">
      <w:pPr>
        <w:adjustRightInd w:val="0"/>
        <w:snapToGrid w:val="0"/>
        <w:spacing w:line="300" w:lineRule="auto"/>
        <w:ind w:firstLineChars="500" w:firstLine="1050"/>
        <w:rPr>
          <w:snapToGrid w:val="0"/>
          <w:color w:val="000000" w:themeColor="text1"/>
          <w:kern w:val="0"/>
        </w:rPr>
      </w:pPr>
    </w:p>
    <w:p w:rsidR="00315541" w:rsidRPr="004D01CE" w:rsidRDefault="00315541" w:rsidP="006E77FB">
      <w:pPr>
        <w:adjustRightInd w:val="0"/>
        <w:snapToGrid w:val="0"/>
        <w:spacing w:line="300" w:lineRule="auto"/>
        <w:ind w:firstLineChars="500" w:firstLine="1050"/>
        <w:rPr>
          <w:snapToGrid w:val="0"/>
          <w:color w:val="000000" w:themeColor="text1"/>
          <w:kern w:val="0"/>
        </w:rPr>
      </w:pPr>
    </w:p>
    <w:p w:rsidR="00315541" w:rsidRPr="004D01CE" w:rsidRDefault="00315541" w:rsidP="006E77FB">
      <w:pPr>
        <w:adjustRightInd w:val="0"/>
        <w:snapToGrid w:val="0"/>
        <w:spacing w:line="300" w:lineRule="auto"/>
        <w:rPr>
          <w:snapToGrid w:val="0"/>
          <w:color w:val="000000" w:themeColor="text1"/>
          <w:kern w:val="0"/>
        </w:rPr>
      </w:pPr>
      <w:r w:rsidRPr="004D01CE">
        <w:rPr>
          <w:snapToGrid w:val="0"/>
          <w:color w:val="000000" w:themeColor="text1"/>
          <w:kern w:val="0"/>
        </w:rPr>
        <w:t>注：</w:t>
      </w:r>
      <w:r w:rsidRPr="004D01CE">
        <w:rPr>
          <w:snapToGrid w:val="0"/>
          <w:color w:val="000000" w:themeColor="text1"/>
          <w:kern w:val="0"/>
        </w:rPr>
        <w:t>1</w:t>
      </w:r>
      <w:r w:rsidRPr="004D01CE">
        <w:rPr>
          <w:snapToGrid w:val="0"/>
          <w:color w:val="000000" w:themeColor="text1"/>
          <w:kern w:val="0"/>
        </w:rPr>
        <w:t>、价格应按</w:t>
      </w:r>
      <w:r w:rsidRPr="004D01CE">
        <w:rPr>
          <w:snapToGrid w:val="0"/>
          <w:color w:val="000000" w:themeColor="text1"/>
          <w:kern w:val="0"/>
        </w:rPr>
        <w:t>“</w:t>
      </w:r>
      <w:r w:rsidRPr="004D01CE">
        <w:rPr>
          <w:snapToGrid w:val="0"/>
          <w:color w:val="000000" w:themeColor="text1"/>
          <w:kern w:val="0"/>
        </w:rPr>
        <w:t>招标文件</w:t>
      </w:r>
      <w:r w:rsidRPr="004D01CE">
        <w:rPr>
          <w:snapToGrid w:val="0"/>
          <w:color w:val="000000" w:themeColor="text1"/>
          <w:kern w:val="0"/>
        </w:rPr>
        <w:t>”</w:t>
      </w:r>
      <w:r w:rsidRPr="004D01CE">
        <w:rPr>
          <w:snapToGrid w:val="0"/>
          <w:color w:val="000000" w:themeColor="text1"/>
          <w:kern w:val="0"/>
        </w:rPr>
        <w:t>中规定的货币单位填写</w:t>
      </w:r>
      <w:r w:rsidRPr="004D01CE">
        <w:rPr>
          <w:rFonts w:hint="eastAsia"/>
          <w:snapToGrid w:val="0"/>
          <w:color w:val="000000" w:themeColor="text1"/>
          <w:kern w:val="0"/>
        </w:rPr>
        <w:t>（报价为含税价）</w:t>
      </w:r>
      <w:r w:rsidRPr="004D01CE">
        <w:rPr>
          <w:snapToGrid w:val="0"/>
          <w:color w:val="000000" w:themeColor="text1"/>
          <w:kern w:val="0"/>
        </w:rPr>
        <w:t>。</w:t>
      </w:r>
    </w:p>
    <w:p w:rsidR="00315541" w:rsidRPr="004D01CE" w:rsidRDefault="00315541" w:rsidP="006E77FB">
      <w:pPr>
        <w:adjustRightInd w:val="0"/>
        <w:snapToGrid w:val="0"/>
        <w:spacing w:line="300" w:lineRule="auto"/>
        <w:ind w:left="718" w:hangingChars="342" w:hanging="718"/>
        <w:rPr>
          <w:snapToGrid w:val="0"/>
          <w:color w:val="000000" w:themeColor="text1"/>
          <w:kern w:val="0"/>
        </w:rPr>
      </w:pPr>
      <w:r w:rsidRPr="004D01CE">
        <w:rPr>
          <w:snapToGrid w:val="0"/>
          <w:color w:val="000000" w:themeColor="text1"/>
          <w:kern w:val="0"/>
        </w:rPr>
        <w:t xml:space="preserve">  </w:t>
      </w:r>
      <w:r w:rsidRPr="004D01CE">
        <w:rPr>
          <w:rFonts w:hint="eastAsia"/>
          <w:snapToGrid w:val="0"/>
          <w:color w:val="000000" w:themeColor="text1"/>
          <w:kern w:val="0"/>
        </w:rPr>
        <w:t xml:space="preserve"> </w:t>
      </w:r>
      <w:r w:rsidRPr="004D01CE">
        <w:rPr>
          <w:snapToGrid w:val="0"/>
          <w:color w:val="000000" w:themeColor="text1"/>
          <w:kern w:val="0"/>
        </w:rPr>
        <w:t xml:space="preserve"> 2</w:t>
      </w:r>
      <w:r w:rsidRPr="004D01CE">
        <w:rPr>
          <w:snapToGrid w:val="0"/>
          <w:color w:val="000000" w:themeColor="text1"/>
          <w:kern w:val="0"/>
        </w:rPr>
        <w:t>、</w:t>
      </w:r>
      <w:r w:rsidRPr="004D01CE">
        <w:rPr>
          <w:snapToGrid w:val="0"/>
          <w:color w:val="000000" w:themeColor="text1"/>
          <w:kern w:val="0"/>
        </w:rPr>
        <w:t>“</w:t>
      </w:r>
      <w:r w:rsidRPr="004D01CE">
        <w:rPr>
          <w:snapToGrid w:val="0"/>
          <w:color w:val="000000" w:themeColor="text1"/>
          <w:kern w:val="0"/>
        </w:rPr>
        <w:t>投标总价</w:t>
      </w:r>
      <w:r w:rsidRPr="004D01CE">
        <w:rPr>
          <w:snapToGrid w:val="0"/>
          <w:color w:val="000000" w:themeColor="text1"/>
          <w:kern w:val="0"/>
        </w:rPr>
        <w:t>”</w:t>
      </w:r>
      <w:r w:rsidRPr="004D01CE">
        <w:rPr>
          <w:snapToGrid w:val="0"/>
          <w:color w:val="000000" w:themeColor="text1"/>
          <w:kern w:val="0"/>
        </w:rPr>
        <w:t>包括</w:t>
      </w:r>
      <w:r w:rsidRPr="004D01CE">
        <w:rPr>
          <w:rFonts w:hint="eastAsia"/>
          <w:snapToGrid w:val="0"/>
          <w:color w:val="000000" w:themeColor="text1"/>
          <w:kern w:val="0"/>
        </w:rPr>
        <w:t>开展工作事</w:t>
      </w:r>
      <w:r w:rsidR="00E143B9">
        <w:rPr>
          <w:rFonts w:hint="eastAsia"/>
          <w:snapToGrid w:val="0"/>
          <w:color w:val="000000" w:themeColor="text1"/>
          <w:kern w:val="0"/>
        </w:rPr>
        <w:t>项所发生的材料费、设计制作费、施工安装费、管理费等所有费用及投标人</w:t>
      </w:r>
      <w:r w:rsidRPr="004D01CE">
        <w:rPr>
          <w:rFonts w:hint="eastAsia"/>
          <w:snapToGrid w:val="0"/>
          <w:color w:val="000000" w:themeColor="text1"/>
          <w:kern w:val="0"/>
        </w:rPr>
        <w:t>的利润和税费等</w:t>
      </w:r>
      <w:r w:rsidR="00E143B9">
        <w:rPr>
          <w:rFonts w:hint="eastAsia"/>
          <w:snapToGrid w:val="0"/>
          <w:color w:val="000000" w:themeColor="text1"/>
          <w:kern w:val="0"/>
        </w:rPr>
        <w:t>总包价</w:t>
      </w:r>
      <w:r w:rsidR="005C0268">
        <w:rPr>
          <w:rFonts w:hint="eastAsia"/>
          <w:snapToGrid w:val="0"/>
          <w:color w:val="000000" w:themeColor="text1"/>
          <w:kern w:val="0"/>
        </w:rPr>
        <w:t>，金额应与“</w:t>
      </w:r>
      <w:r w:rsidR="005C0268" w:rsidRPr="005C0268">
        <w:rPr>
          <w:rFonts w:hint="eastAsia"/>
          <w:snapToGrid w:val="0"/>
          <w:color w:val="000000" w:themeColor="text1"/>
          <w:kern w:val="0"/>
        </w:rPr>
        <w:t>分部分项工程量清单与计价表</w:t>
      </w:r>
      <w:r w:rsidR="005C0268">
        <w:rPr>
          <w:rFonts w:hint="eastAsia"/>
          <w:snapToGrid w:val="0"/>
          <w:color w:val="000000" w:themeColor="text1"/>
          <w:kern w:val="0"/>
        </w:rPr>
        <w:t>”的投标总价一致。</w:t>
      </w:r>
    </w:p>
    <w:p w:rsidR="00315541" w:rsidRPr="004D01CE" w:rsidRDefault="00315541" w:rsidP="006E77FB">
      <w:pPr>
        <w:adjustRightInd w:val="0"/>
        <w:snapToGrid w:val="0"/>
        <w:spacing w:line="300" w:lineRule="auto"/>
        <w:ind w:left="718" w:hangingChars="342" w:hanging="718"/>
        <w:rPr>
          <w:snapToGrid w:val="0"/>
          <w:color w:val="000000" w:themeColor="text1"/>
          <w:kern w:val="0"/>
        </w:rPr>
      </w:pPr>
      <w:r w:rsidRPr="004D01CE">
        <w:rPr>
          <w:snapToGrid w:val="0"/>
          <w:color w:val="000000" w:themeColor="text1"/>
          <w:kern w:val="0"/>
        </w:rPr>
        <w:t xml:space="preserve">    3</w:t>
      </w:r>
      <w:r w:rsidRPr="004D01CE">
        <w:rPr>
          <w:snapToGrid w:val="0"/>
          <w:color w:val="000000" w:themeColor="text1"/>
          <w:kern w:val="0"/>
        </w:rPr>
        <w:t>、此表应经法定代表人或其授权委托人签名，并加盖公章。</w:t>
      </w:r>
    </w:p>
    <w:p w:rsidR="00315541" w:rsidRPr="004D01CE" w:rsidRDefault="00315541">
      <w:pPr>
        <w:widowControl/>
        <w:jc w:val="left"/>
        <w:rPr>
          <w:rFonts w:ascii="宋体" w:hAnsi="宋体"/>
          <w:b/>
          <w:color w:val="000000" w:themeColor="text1"/>
          <w:sz w:val="28"/>
          <w:szCs w:val="28"/>
        </w:rPr>
      </w:pPr>
      <w:r w:rsidRPr="004D01CE">
        <w:rPr>
          <w:rFonts w:ascii="宋体" w:hAnsi="宋体"/>
          <w:b/>
          <w:color w:val="000000" w:themeColor="text1"/>
          <w:sz w:val="28"/>
          <w:szCs w:val="28"/>
        </w:rPr>
        <w:br w:type="page"/>
      </w:r>
    </w:p>
    <w:p w:rsidR="00E143B9" w:rsidRPr="004D01CE" w:rsidRDefault="00E143B9" w:rsidP="00E143B9">
      <w:pPr>
        <w:spacing w:line="300" w:lineRule="auto"/>
        <w:rPr>
          <w:rFonts w:ascii="宋体" w:hAnsi="宋体"/>
          <w:b/>
          <w:color w:val="000000" w:themeColor="text1"/>
          <w:sz w:val="28"/>
          <w:szCs w:val="28"/>
        </w:rPr>
      </w:pPr>
      <w:r w:rsidRPr="004D01CE">
        <w:rPr>
          <w:rFonts w:ascii="宋体" w:hAnsi="宋体" w:hint="eastAsia"/>
          <w:b/>
          <w:color w:val="000000" w:themeColor="text1"/>
          <w:sz w:val="28"/>
          <w:szCs w:val="28"/>
        </w:rPr>
        <w:lastRenderedPageBreak/>
        <w:t>格式</w:t>
      </w:r>
      <w:r>
        <w:rPr>
          <w:rFonts w:ascii="宋体" w:hAnsi="宋体" w:hint="eastAsia"/>
          <w:b/>
          <w:color w:val="000000" w:themeColor="text1"/>
          <w:sz w:val="28"/>
          <w:szCs w:val="28"/>
        </w:rPr>
        <w:t>5</w:t>
      </w:r>
      <w:r w:rsidRPr="004D01CE">
        <w:rPr>
          <w:rFonts w:ascii="宋体" w:hAnsi="宋体" w:hint="eastAsia"/>
          <w:b/>
          <w:color w:val="000000" w:themeColor="text1"/>
          <w:sz w:val="28"/>
          <w:szCs w:val="28"/>
        </w:rPr>
        <w:t>、工程分项报价表</w:t>
      </w:r>
    </w:p>
    <w:p w:rsidR="00E143B9" w:rsidRPr="004D01CE" w:rsidRDefault="001C2F85" w:rsidP="00E143B9">
      <w:pPr>
        <w:spacing w:line="300" w:lineRule="auto"/>
        <w:ind w:firstLine="570"/>
        <w:rPr>
          <w:rFonts w:ascii="宋体" w:hAnsi="宋体"/>
          <w:color w:val="000000" w:themeColor="text1"/>
          <w:szCs w:val="21"/>
        </w:rPr>
      </w:pPr>
      <w:r>
        <w:rPr>
          <w:rFonts w:ascii="宋体" w:hAnsi="宋体" w:hint="eastAsia"/>
          <w:color w:val="000000" w:themeColor="text1"/>
          <w:szCs w:val="21"/>
        </w:rPr>
        <w:t>按照附件《</w:t>
      </w:r>
      <w:r w:rsidRPr="001C2F85">
        <w:rPr>
          <w:rFonts w:ascii="宋体" w:hAnsi="宋体" w:hint="eastAsia"/>
          <w:color w:val="000000" w:themeColor="text1"/>
          <w:szCs w:val="21"/>
        </w:rPr>
        <w:t>分部分项工程量清单与计价表</w:t>
      </w:r>
      <w:r>
        <w:rPr>
          <w:rFonts w:ascii="宋体" w:hAnsi="宋体" w:hint="eastAsia"/>
          <w:color w:val="000000" w:themeColor="text1"/>
          <w:szCs w:val="21"/>
        </w:rPr>
        <w:t>》填写。</w:t>
      </w:r>
    </w:p>
    <w:p w:rsidR="00315541" w:rsidRPr="004D01CE" w:rsidRDefault="003A2CCB" w:rsidP="00543DC1">
      <w:pPr>
        <w:spacing w:line="300" w:lineRule="auto"/>
        <w:rPr>
          <w:rFonts w:ascii="宋体" w:hAnsi="宋体"/>
          <w:b/>
          <w:color w:val="000000" w:themeColor="text1"/>
          <w:sz w:val="28"/>
          <w:szCs w:val="28"/>
        </w:rPr>
      </w:pPr>
      <w:r w:rsidRPr="004D01CE">
        <w:rPr>
          <w:rFonts w:ascii="宋体" w:hAnsi="宋体" w:hint="eastAsia"/>
          <w:b/>
          <w:color w:val="000000" w:themeColor="text1"/>
          <w:sz w:val="28"/>
          <w:szCs w:val="28"/>
        </w:rPr>
        <w:t>格式</w:t>
      </w:r>
      <w:r w:rsidR="00210E2A">
        <w:rPr>
          <w:rFonts w:ascii="宋体" w:hAnsi="宋体" w:hint="eastAsia"/>
          <w:b/>
          <w:color w:val="000000" w:themeColor="text1"/>
          <w:sz w:val="28"/>
          <w:szCs w:val="28"/>
        </w:rPr>
        <w:t>6</w:t>
      </w:r>
      <w:r w:rsidR="00315541" w:rsidRPr="004D01CE">
        <w:rPr>
          <w:rFonts w:ascii="宋体" w:hAnsi="宋体" w:hint="eastAsia"/>
          <w:b/>
          <w:color w:val="000000" w:themeColor="text1"/>
          <w:sz w:val="28"/>
          <w:szCs w:val="28"/>
        </w:rPr>
        <w:t>、产品型号配置表及商品合格证</w:t>
      </w:r>
    </w:p>
    <w:p w:rsidR="00315541" w:rsidRPr="004D01CE" w:rsidRDefault="00315541" w:rsidP="00543DC1">
      <w:pPr>
        <w:spacing w:line="300" w:lineRule="auto"/>
        <w:rPr>
          <w:rFonts w:ascii="宋体" w:hAnsi="宋体"/>
          <w:b/>
          <w:color w:val="000000" w:themeColor="text1"/>
          <w:sz w:val="28"/>
          <w:szCs w:val="28"/>
        </w:rPr>
      </w:pPr>
    </w:p>
    <w:p w:rsidR="00315541" w:rsidRPr="004D01CE" w:rsidRDefault="00315541" w:rsidP="00382B3A">
      <w:pPr>
        <w:spacing w:line="300" w:lineRule="auto"/>
        <w:jc w:val="center"/>
        <w:rPr>
          <w:rFonts w:ascii="宋体" w:hAnsi="宋体"/>
          <w:b/>
          <w:color w:val="000000" w:themeColor="text1"/>
          <w:sz w:val="28"/>
          <w:szCs w:val="28"/>
        </w:rPr>
      </w:pPr>
      <w:r w:rsidRPr="004D01CE">
        <w:rPr>
          <w:rFonts w:ascii="宋体" w:hAnsi="宋体" w:hint="eastAsia"/>
          <w:b/>
          <w:color w:val="000000" w:themeColor="text1"/>
          <w:sz w:val="28"/>
          <w:szCs w:val="28"/>
        </w:rPr>
        <w:t>产品型号配置表及商品合格证</w:t>
      </w:r>
    </w:p>
    <w:p w:rsidR="00315541" w:rsidRPr="004D01CE" w:rsidRDefault="00315541" w:rsidP="00382B3A">
      <w:pPr>
        <w:spacing w:line="300" w:lineRule="auto"/>
        <w:rPr>
          <w:color w:val="000000" w:themeColor="text1"/>
          <w:sz w:val="24"/>
        </w:rPr>
      </w:pPr>
    </w:p>
    <w:p w:rsidR="00315541" w:rsidRPr="004D01CE" w:rsidRDefault="00315541" w:rsidP="00382B3A">
      <w:pPr>
        <w:spacing w:line="300" w:lineRule="auto"/>
        <w:rPr>
          <w:color w:val="000000" w:themeColor="text1"/>
          <w:sz w:val="24"/>
        </w:rPr>
      </w:pPr>
      <w:r w:rsidRPr="004D01CE">
        <w:rPr>
          <w:rFonts w:hint="eastAsia"/>
          <w:color w:val="000000" w:themeColor="text1"/>
          <w:sz w:val="24"/>
        </w:rPr>
        <w:t>项目名称：</w:t>
      </w:r>
    </w:p>
    <w:p w:rsidR="00315541" w:rsidRPr="004D01CE" w:rsidRDefault="00315541" w:rsidP="00382B3A">
      <w:pPr>
        <w:spacing w:line="300" w:lineRule="auto"/>
        <w:rPr>
          <w:color w:val="000000" w:themeColor="text1"/>
          <w:sz w:val="24"/>
        </w:rPr>
      </w:pPr>
      <w:r w:rsidRPr="004D01CE">
        <w:rPr>
          <w:rFonts w:hint="eastAsia"/>
          <w:color w:val="000000" w:themeColor="text1"/>
          <w:sz w:val="24"/>
        </w:rPr>
        <w:t>招标编号：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0"/>
        <w:gridCol w:w="1567"/>
        <w:gridCol w:w="1344"/>
        <w:gridCol w:w="1897"/>
        <w:gridCol w:w="1032"/>
        <w:gridCol w:w="1986"/>
      </w:tblGrid>
      <w:tr w:rsidR="00315541" w:rsidRPr="004D01CE" w:rsidTr="00C578E5">
        <w:tc>
          <w:tcPr>
            <w:tcW w:w="626" w:type="pct"/>
          </w:tcPr>
          <w:p w:rsidR="00315541" w:rsidRPr="004D01CE" w:rsidRDefault="00315541" w:rsidP="00F64E21">
            <w:pPr>
              <w:jc w:val="center"/>
              <w:rPr>
                <w:color w:val="000000" w:themeColor="text1"/>
                <w:sz w:val="24"/>
              </w:rPr>
            </w:pPr>
            <w:r w:rsidRPr="004D01CE">
              <w:rPr>
                <w:rFonts w:hint="eastAsia"/>
                <w:color w:val="000000" w:themeColor="text1"/>
                <w:sz w:val="24"/>
              </w:rPr>
              <w:t>序号</w:t>
            </w:r>
          </w:p>
        </w:tc>
        <w:tc>
          <w:tcPr>
            <w:tcW w:w="876" w:type="pct"/>
          </w:tcPr>
          <w:p w:rsidR="00315541" w:rsidRPr="004D01CE" w:rsidRDefault="00315541" w:rsidP="00F64E21">
            <w:pPr>
              <w:jc w:val="center"/>
              <w:rPr>
                <w:color w:val="000000" w:themeColor="text1"/>
                <w:sz w:val="24"/>
              </w:rPr>
            </w:pPr>
            <w:r w:rsidRPr="004D01CE">
              <w:rPr>
                <w:rFonts w:hint="eastAsia"/>
                <w:color w:val="000000" w:themeColor="text1"/>
                <w:sz w:val="24"/>
              </w:rPr>
              <w:t>货物名称</w:t>
            </w:r>
          </w:p>
        </w:tc>
        <w:tc>
          <w:tcPr>
            <w:tcW w:w="751" w:type="pct"/>
          </w:tcPr>
          <w:p w:rsidR="00315541" w:rsidRPr="004D01CE" w:rsidRDefault="00315541" w:rsidP="00F64E21">
            <w:pPr>
              <w:jc w:val="center"/>
              <w:rPr>
                <w:color w:val="000000" w:themeColor="text1"/>
                <w:sz w:val="24"/>
              </w:rPr>
            </w:pPr>
            <w:r w:rsidRPr="004D01CE">
              <w:rPr>
                <w:rFonts w:hint="eastAsia"/>
                <w:color w:val="000000" w:themeColor="text1"/>
                <w:sz w:val="24"/>
              </w:rPr>
              <w:t>品牌</w:t>
            </w:r>
          </w:p>
        </w:tc>
        <w:tc>
          <w:tcPr>
            <w:tcW w:w="1060" w:type="pct"/>
          </w:tcPr>
          <w:p w:rsidR="00315541" w:rsidRPr="004D01CE" w:rsidRDefault="00315541" w:rsidP="00C578E5">
            <w:pPr>
              <w:jc w:val="center"/>
              <w:rPr>
                <w:color w:val="000000" w:themeColor="text1"/>
                <w:sz w:val="24"/>
              </w:rPr>
            </w:pPr>
            <w:r w:rsidRPr="004D01CE">
              <w:rPr>
                <w:rFonts w:hint="eastAsia"/>
                <w:color w:val="000000" w:themeColor="text1"/>
                <w:sz w:val="24"/>
              </w:rPr>
              <w:t>型号</w:t>
            </w:r>
          </w:p>
        </w:tc>
        <w:tc>
          <w:tcPr>
            <w:tcW w:w="577" w:type="pct"/>
          </w:tcPr>
          <w:p w:rsidR="00315541" w:rsidRPr="004D01CE" w:rsidRDefault="00315541" w:rsidP="00F64E21">
            <w:pPr>
              <w:jc w:val="center"/>
              <w:rPr>
                <w:color w:val="000000" w:themeColor="text1"/>
                <w:sz w:val="24"/>
              </w:rPr>
            </w:pPr>
            <w:r w:rsidRPr="004D01CE">
              <w:rPr>
                <w:rFonts w:hint="eastAsia"/>
                <w:color w:val="000000" w:themeColor="text1"/>
                <w:sz w:val="24"/>
              </w:rPr>
              <w:t>数量</w:t>
            </w:r>
          </w:p>
        </w:tc>
        <w:tc>
          <w:tcPr>
            <w:tcW w:w="1110" w:type="pct"/>
          </w:tcPr>
          <w:p w:rsidR="00315541" w:rsidRPr="004D01CE" w:rsidRDefault="00315541" w:rsidP="00F64E21">
            <w:pPr>
              <w:jc w:val="center"/>
              <w:rPr>
                <w:color w:val="000000" w:themeColor="text1"/>
                <w:sz w:val="24"/>
              </w:rPr>
            </w:pPr>
            <w:r w:rsidRPr="004D01CE">
              <w:rPr>
                <w:rFonts w:hint="eastAsia"/>
                <w:color w:val="000000" w:themeColor="text1"/>
                <w:sz w:val="24"/>
              </w:rPr>
              <w:t>合格证明</w:t>
            </w:r>
          </w:p>
        </w:tc>
      </w:tr>
      <w:tr w:rsidR="00315541" w:rsidRPr="004D01CE" w:rsidTr="00C578E5">
        <w:tc>
          <w:tcPr>
            <w:tcW w:w="626" w:type="pct"/>
          </w:tcPr>
          <w:p w:rsidR="00315541" w:rsidRPr="004D01CE" w:rsidRDefault="00315541" w:rsidP="00F64E21">
            <w:pPr>
              <w:rPr>
                <w:color w:val="000000" w:themeColor="text1"/>
                <w:sz w:val="24"/>
              </w:rPr>
            </w:pPr>
          </w:p>
        </w:tc>
        <w:tc>
          <w:tcPr>
            <w:tcW w:w="876" w:type="pct"/>
          </w:tcPr>
          <w:p w:rsidR="00315541" w:rsidRPr="004D01CE" w:rsidRDefault="00315541" w:rsidP="00F64E21">
            <w:pPr>
              <w:rPr>
                <w:color w:val="000000" w:themeColor="text1"/>
                <w:sz w:val="24"/>
              </w:rPr>
            </w:pPr>
            <w:r w:rsidRPr="004D01CE">
              <w:rPr>
                <w:rFonts w:hint="eastAsia"/>
                <w:color w:val="000000" w:themeColor="text1"/>
                <w:sz w:val="24"/>
              </w:rPr>
              <w:t>外墙乳胶漆</w:t>
            </w:r>
          </w:p>
        </w:tc>
        <w:tc>
          <w:tcPr>
            <w:tcW w:w="751" w:type="pct"/>
          </w:tcPr>
          <w:p w:rsidR="00315541" w:rsidRPr="004D01CE" w:rsidRDefault="00315541" w:rsidP="00F64E21">
            <w:pPr>
              <w:rPr>
                <w:color w:val="000000" w:themeColor="text1"/>
                <w:sz w:val="24"/>
              </w:rPr>
            </w:pPr>
          </w:p>
        </w:tc>
        <w:tc>
          <w:tcPr>
            <w:tcW w:w="1060" w:type="pct"/>
          </w:tcPr>
          <w:p w:rsidR="00315541" w:rsidRPr="004D01CE" w:rsidRDefault="00315541" w:rsidP="00F64E21">
            <w:pPr>
              <w:rPr>
                <w:color w:val="000000" w:themeColor="text1"/>
                <w:sz w:val="24"/>
              </w:rPr>
            </w:pPr>
          </w:p>
        </w:tc>
        <w:tc>
          <w:tcPr>
            <w:tcW w:w="577" w:type="pct"/>
          </w:tcPr>
          <w:p w:rsidR="00315541" w:rsidRPr="004D01CE" w:rsidRDefault="00315541" w:rsidP="00F64E21">
            <w:pPr>
              <w:rPr>
                <w:color w:val="000000" w:themeColor="text1"/>
                <w:sz w:val="24"/>
              </w:rPr>
            </w:pPr>
          </w:p>
        </w:tc>
        <w:tc>
          <w:tcPr>
            <w:tcW w:w="1110" w:type="pct"/>
          </w:tcPr>
          <w:p w:rsidR="00315541" w:rsidRPr="004D01CE" w:rsidRDefault="00315541" w:rsidP="00F64E21">
            <w:pPr>
              <w:rPr>
                <w:color w:val="000000" w:themeColor="text1"/>
                <w:sz w:val="24"/>
              </w:rPr>
            </w:pPr>
          </w:p>
        </w:tc>
      </w:tr>
      <w:tr w:rsidR="00315541" w:rsidRPr="004D01CE" w:rsidTr="00C578E5">
        <w:tc>
          <w:tcPr>
            <w:tcW w:w="626" w:type="pct"/>
          </w:tcPr>
          <w:p w:rsidR="00315541" w:rsidRPr="004D01CE" w:rsidRDefault="00315541" w:rsidP="00F64E21">
            <w:pPr>
              <w:rPr>
                <w:color w:val="000000" w:themeColor="text1"/>
                <w:sz w:val="24"/>
              </w:rPr>
            </w:pPr>
          </w:p>
        </w:tc>
        <w:tc>
          <w:tcPr>
            <w:tcW w:w="876" w:type="pct"/>
          </w:tcPr>
          <w:p w:rsidR="00315541" w:rsidRPr="004D01CE" w:rsidRDefault="00315541" w:rsidP="00F64E21">
            <w:pPr>
              <w:rPr>
                <w:color w:val="000000" w:themeColor="text1"/>
                <w:sz w:val="24"/>
              </w:rPr>
            </w:pPr>
            <w:r w:rsidRPr="004D01CE">
              <w:rPr>
                <w:rFonts w:hint="eastAsia"/>
                <w:color w:val="000000" w:themeColor="text1"/>
                <w:sz w:val="24"/>
              </w:rPr>
              <w:t>外墙底漆</w:t>
            </w:r>
          </w:p>
        </w:tc>
        <w:tc>
          <w:tcPr>
            <w:tcW w:w="751" w:type="pct"/>
          </w:tcPr>
          <w:p w:rsidR="00315541" w:rsidRPr="004D01CE" w:rsidRDefault="00315541" w:rsidP="00F64E21">
            <w:pPr>
              <w:rPr>
                <w:color w:val="000000" w:themeColor="text1"/>
                <w:sz w:val="24"/>
              </w:rPr>
            </w:pPr>
          </w:p>
        </w:tc>
        <w:tc>
          <w:tcPr>
            <w:tcW w:w="1060" w:type="pct"/>
          </w:tcPr>
          <w:p w:rsidR="00315541" w:rsidRPr="004D01CE" w:rsidRDefault="00315541" w:rsidP="00F64E21">
            <w:pPr>
              <w:rPr>
                <w:color w:val="000000" w:themeColor="text1"/>
                <w:sz w:val="24"/>
              </w:rPr>
            </w:pPr>
          </w:p>
        </w:tc>
        <w:tc>
          <w:tcPr>
            <w:tcW w:w="577" w:type="pct"/>
          </w:tcPr>
          <w:p w:rsidR="00315541" w:rsidRPr="004D01CE" w:rsidRDefault="00315541" w:rsidP="00F64E21">
            <w:pPr>
              <w:rPr>
                <w:color w:val="000000" w:themeColor="text1"/>
                <w:sz w:val="24"/>
              </w:rPr>
            </w:pPr>
          </w:p>
        </w:tc>
        <w:tc>
          <w:tcPr>
            <w:tcW w:w="1110" w:type="pct"/>
          </w:tcPr>
          <w:p w:rsidR="00315541" w:rsidRPr="004D01CE" w:rsidRDefault="00315541" w:rsidP="00F64E21">
            <w:pPr>
              <w:rPr>
                <w:color w:val="000000" w:themeColor="text1"/>
                <w:sz w:val="24"/>
              </w:rPr>
            </w:pPr>
          </w:p>
        </w:tc>
      </w:tr>
      <w:tr w:rsidR="00315541" w:rsidRPr="004D01CE" w:rsidTr="00C578E5">
        <w:tc>
          <w:tcPr>
            <w:tcW w:w="626" w:type="pct"/>
          </w:tcPr>
          <w:p w:rsidR="00315541" w:rsidRPr="004D01CE" w:rsidRDefault="00315541" w:rsidP="00F64E21">
            <w:pPr>
              <w:rPr>
                <w:color w:val="000000" w:themeColor="text1"/>
                <w:sz w:val="24"/>
              </w:rPr>
            </w:pPr>
          </w:p>
        </w:tc>
        <w:tc>
          <w:tcPr>
            <w:tcW w:w="876" w:type="pct"/>
          </w:tcPr>
          <w:p w:rsidR="00315541" w:rsidRPr="004D01CE" w:rsidRDefault="00315541" w:rsidP="00F64E21">
            <w:pPr>
              <w:rPr>
                <w:color w:val="000000" w:themeColor="text1"/>
                <w:sz w:val="24"/>
              </w:rPr>
            </w:pPr>
            <w:r w:rsidRPr="004D01CE">
              <w:rPr>
                <w:rFonts w:hint="eastAsia"/>
                <w:color w:val="000000" w:themeColor="text1"/>
                <w:sz w:val="24"/>
              </w:rPr>
              <w:t>内墙乳胶漆</w:t>
            </w:r>
          </w:p>
        </w:tc>
        <w:tc>
          <w:tcPr>
            <w:tcW w:w="751" w:type="pct"/>
          </w:tcPr>
          <w:p w:rsidR="00315541" w:rsidRPr="004D01CE" w:rsidRDefault="00315541" w:rsidP="00F64E21">
            <w:pPr>
              <w:rPr>
                <w:color w:val="000000" w:themeColor="text1"/>
                <w:sz w:val="24"/>
              </w:rPr>
            </w:pPr>
          </w:p>
        </w:tc>
        <w:tc>
          <w:tcPr>
            <w:tcW w:w="1060" w:type="pct"/>
          </w:tcPr>
          <w:p w:rsidR="00315541" w:rsidRPr="004D01CE" w:rsidRDefault="00315541" w:rsidP="00F64E21">
            <w:pPr>
              <w:rPr>
                <w:color w:val="000000" w:themeColor="text1"/>
                <w:sz w:val="24"/>
              </w:rPr>
            </w:pPr>
          </w:p>
        </w:tc>
        <w:tc>
          <w:tcPr>
            <w:tcW w:w="577" w:type="pct"/>
          </w:tcPr>
          <w:p w:rsidR="00315541" w:rsidRPr="004D01CE" w:rsidRDefault="00315541" w:rsidP="00F64E21">
            <w:pPr>
              <w:rPr>
                <w:color w:val="000000" w:themeColor="text1"/>
                <w:sz w:val="24"/>
              </w:rPr>
            </w:pPr>
          </w:p>
        </w:tc>
        <w:tc>
          <w:tcPr>
            <w:tcW w:w="1110" w:type="pct"/>
          </w:tcPr>
          <w:p w:rsidR="00315541" w:rsidRPr="004D01CE" w:rsidRDefault="00315541" w:rsidP="00F64E21">
            <w:pPr>
              <w:rPr>
                <w:color w:val="000000" w:themeColor="text1"/>
                <w:sz w:val="24"/>
              </w:rPr>
            </w:pPr>
          </w:p>
        </w:tc>
      </w:tr>
      <w:tr w:rsidR="00315541" w:rsidRPr="004D01CE" w:rsidTr="00C578E5">
        <w:tc>
          <w:tcPr>
            <w:tcW w:w="626" w:type="pct"/>
          </w:tcPr>
          <w:p w:rsidR="00315541" w:rsidRPr="004D01CE" w:rsidRDefault="00315541" w:rsidP="00F64E21">
            <w:pPr>
              <w:rPr>
                <w:color w:val="000000" w:themeColor="text1"/>
                <w:sz w:val="24"/>
              </w:rPr>
            </w:pPr>
          </w:p>
        </w:tc>
        <w:tc>
          <w:tcPr>
            <w:tcW w:w="876" w:type="pct"/>
          </w:tcPr>
          <w:p w:rsidR="00315541" w:rsidRPr="004D01CE" w:rsidRDefault="00315541" w:rsidP="00F64E21">
            <w:pPr>
              <w:rPr>
                <w:color w:val="000000" w:themeColor="text1"/>
                <w:sz w:val="24"/>
              </w:rPr>
            </w:pPr>
            <w:r w:rsidRPr="004D01CE">
              <w:rPr>
                <w:rFonts w:hint="eastAsia"/>
                <w:color w:val="000000" w:themeColor="text1"/>
                <w:sz w:val="24"/>
              </w:rPr>
              <w:t>外墙腻子</w:t>
            </w:r>
          </w:p>
        </w:tc>
        <w:tc>
          <w:tcPr>
            <w:tcW w:w="751" w:type="pct"/>
          </w:tcPr>
          <w:p w:rsidR="00315541" w:rsidRPr="004D01CE" w:rsidRDefault="00315541" w:rsidP="00F64E21">
            <w:pPr>
              <w:rPr>
                <w:color w:val="000000" w:themeColor="text1"/>
                <w:sz w:val="24"/>
              </w:rPr>
            </w:pPr>
          </w:p>
        </w:tc>
        <w:tc>
          <w:tcPr>
            <w:tcW w:w="1060" w:type="pct"/>
          </w:tcPr>
          <w:p w:rsidR="00315541" w:rsidRPr="004D01CE" w:rsidRDefault="00315541" w:rsidP="00F64E21">
            <w:pPr>
              <w:rPr>
                <w:color w:val="000000" w:themeColor="text1"/>
                <w:sz w:val="24"/>
              </w:rPr>
            </w:pPr>
          </w:p>
        </w:tc>
        <w:tc>
          <w:tcPr>
            <w:tcW w:w="577" w:type="pct"/>
          </w:tcPr>
          <w:p w:rsidR="00315541" w:rsidRPr="004D01CE" w:rsidRDefault="00315541" w:rsidP="00F64E21">
            <w:pPr>
              <w:rPr>
                <w:color w:val="000000" w:themeColor="text1"/>
                <w:sz w:val="24"/>
              </w:rPr>
            </w:pPr>
          </w:p>
        </w:tc>
        <w:tc>
          <w:tcPr>
            <w:tcW w:w="1110" w:type="pct"/>
          </w:tcPr>
          <w:p w:rsidR="00315541" w:rsidRPr="004D01CE" w:rsidRDefault="00315541" w:rsidP="00F64E21">
            <w:pPr>
              <w:rPr>
                <w:color w:val="000000" w:themeColor="text1"/>
                <w:sz w:val="24"/>
              </w:rPr>
            </w:pPr>
          </w:p>
        </w:tc>
      </w:tr>
      <w:tr w:rsidR="00315541" w:rsidRPr="004D01CE" w:rsidTr="00C578E5">
        <w:tc>
          <w:tcPr>
            <w:tcW w:w="626" w:type="pct"/>
          </w:tcPr>
          <w:p w:rsidR="00315541" w:rsidRPr="004D01CE" w:rsidRDefault="00315541" w:rsidP="00F64E21">
            <w:pPr>
              <w:rPr>
                <w:color w:val="000000" w:themeColor="text1"/>
                <w:sz w:val="24"/>
              </w:rPr>
            </w:pPr>
          </w:p>
        </w:tc>
        <w:tc>
          <w:tcPr>
            <w:tcW w:w="876" w:type="pct"/>
          </w:tcPr>
          <w:p w:rsidR="00315541" w:rsidRPr="004D01CE" w:rsidRDefault="00315541" w:rsidP="00F64E21">
            <w:pPr>
              <w:rPr>
                <w:color w:val="000000" w:themeColor="text1"/>
                <w:sz w:val="24"/>
              </w:rPr>
            </w:pPr>
            <w:r w:rsidRPr="004D01CE">
              <w:rPr>
                <w:rFonts w:hint="eastAsia"/>
                <w:color w:val="000000" w:themeColor="text1"/>
                <w:sz w:val="24"/>
              </w:rPr>
              <w:t>内墙腻子</w:t>
            </w:r>
          </w:p>
        </w:tc>
        <w:tc>
          <w:tcPr>
            <w:tcW w:w="751" w:type="pct"/>
          </w:tcPr>
          <w:p w:rsidR="00315541" w:rsidRPr="004D01CE" w:rsidRDefault="00315541" w:rsidP="00F64E21">
            <w:pPr>
              <w:rPr>
                <w:color w:val="000000" w:themeColor="text1"/>
                <w:sz w:val="24"/>
              </w:rPr>
            </w:pPr>
          </w:p>
        </w:tc>
        <w:tc>
          <w:tcPr>
            <w:tcW w:w="1060" w:type="pct"/>
          </w:tcPr>
          <w:p w:rsidR="00315541" w:rsidRPr="004D01CE" w:rsidRDefault="00315541" w:rsidP="00F64E21">
            <w:pPr>
              <w:rPr>
                <w:color w:val="000000" w:themeColor="text1"/>
                <w:sz w:val="24"/>
              </w:rPr>
            </w:pPr>
          </w:p>
        </w:tc>
        <w:tc>
          <w:tcPr>
            <w:tcW w:w="577" w:type="pct"/>
          </w:tcPr>
          <w:p w:rsidR="00315541" w:rsidRPr="004D01CE" w:rsidRDefault="00315541" w:rsidP="00F64E21">
            <w:pPr>
              <w:rPr>
                <w:color w:val="000000" w:themeColor="text1"/>
                <w:sz w:val="24"/>
              </w:rPr>
            </w:pPr>
          </w:p>
        </w:tc>
        <w:tc>
          <w:tcPr>
            <w:tcW w:w="1110" w:type="pct"/>
          </w:tcPr>
          <w:p w:rsidR="00315541" w:rsidRPr="004D01CE" w:rsidRDefault="00315541" w:rsidP="00F64E21">
            <w:pPr>
              <w:rPr>
                <w:color w:val="000000" w:themeColor="text1"/>
                <w:sz w:val="24"/>
              </w:rPr>
            </w:pPr>
          </w:p>
        </w:tc>
      </w:tr>
      <w:tr w:rsidR="00315541" w:rsidRPr="004D01CE" w:rsidTr="00C578E5">
        <w:tc>
          <w:tcPr>
            <w:tcW w:w="626" w:type="pct"/>
          </w:tcPr>
          <w:p w:rsidR="00315541" w:rsidRPr="004D01CE" w:rsidRDefault="00315541" w:rsidP="00F64E21">
            <w:pPr>
              <w:rPr>
                <w:color w:val="000000" w:themeColor="text1"/>
                <w:sz w:val="24"/>
              </w:rPr>
            </w:pPr>
          </w:p>
        </w:tc>
        <w:tc>
          <w:tcPr>
            <w:tcW w:w="876" w:type="pct"/>
          </w:tcPr>
          <w:p w:rsidR="00315541" w:rsidRPr="004D01CE" w:rsidRDefault="00315541" w:rsidP="00F64E21">
            <w:pPr>
              <w:rPr>
                <w:color w:val="000000" w:themeColor="text1"/>
                <w:sz w:val="24"/>
              </w:rPr>
            </w:pPr>
            <w:r w:rsidRPr="004D01CE">
              <w:rPr>
                <w:rFonts w:hint="eastAsia"/>
                <w:color w:val="000000" w:themeColor="text1"/>
                <w:sz w:val="24"/>
              </w:rPr>
              <w:t>胶水</w:t>
            </w:r>
          </w:p>
        </w:tc>
        <w:tc>
          <w:tcPr>
            <w:tcW w:w="751" w:type="pct"/>
          </w:tcPr>
          <w:p w:rsidR="00315541" w:rsidRPr="004D01CE" w:rsidRDefault="00315541" w:rsidP="00F64E21">
            <w:pPr>
              <w:rPr>
                <w:color w:val="000000" w:themeColor="text1"/>
                <w:sz w:val="24"/>
              </w:rPr>
            </w:pPr>
          </w:p>
        </w:tc>
        <w:tc>
          <w:tcPr>
            <w:tcW w:w="1060" w:type="pct"/>
          </w:tcPr>
          <w:p w:rsidR="00315541" w:rsidRPr="004D01CE" w:rsidRDefault="00315541" w:rsidP="00F64E21">
            <w:pPr>
              <w:rPr>
                <w:color w:val="000000" w:themeColor="text1"/>
                <w:sz w:val="24"/>
              </w:rPr>
            </w:pPr>
          </w:p>
        </w:tc>
        <w:tc>
          <w:tcPr>
            <w:tcW w:w="577" w:type="pct"/>
          </w:tcPr>
          <w:p w:rsidR="00315541" w:rsidRPr="004D01CE" w:rsidRDefault="00315541" w:rsidP="00F64E21">
            <w:pPr>
              <w:rPr>
                <w:color w:val="000000" w:themeColor="text1"/>
                <w:sz w:val="24"/>
              </w:rPr>
            </w:pPr>
          </w:p>
        </w:tc>
        <w:tc>
          <w:tcPr>
            <w:tcW w:w="1110" w:type="pct"/>
          </w:tcPr>
          <w:p w:rsidR="00315541" w:rsidRPr="004D01CE" w:rsidRDefault="00315541" w:rsidP="00F64E21">
            <w:pPr>
              <w:rPr>
                <w:color w:val="000000" w:themeColor="text1"/>
                <w:sz w:val="24"/>
              </w:rPr>
            </w:pPr>
          </w:p>
        </w:tc>
      </w:tr>
      <w:tr w:rsidR="00315541" w:rsidRPr="004D01CE" w:rsidTr="00C578E5">
        <w:tc>
          <w:tcPr>
            <w:tcW w:w="626" w:type="pct"/>
          </w:tcPr>
          <w:p w:rsidR="00315541" w:rsidRPr="004D01CE" w:rsidRDefault="00315541" w:rsidP="00F64E21">
            <w:pPr>
              <w:rPr>
                <w:color w:val="000000" w:themeColor="text1"/>
                <w:sz w:val="24"/>
              </w:rPr>
            </w:pPr>
          </w:p>
        </w:tc>
        <w:tc>
          <w:tcPr>
            <w:tcW w:w="876" w:type="pct"/>
          </w:tcPr>
          <w:p w:rsidR="00315541" w:rsidRPr="004D01CE" w:rsidRDefault="00D366D0" w:rsidP="00F64E21">
            <w:pPr>
              <w:rPr>
                <w:color w:val="000000" w:themeColor="text1"/>
                <w:sz w:val="24"/>
              </w:rPr>
            </w:pPr>
            <w:r>
              <w:rPr>
                <w:rFonts w:hint="eastAsia"/>
                <w:color w:val="000000" w:themeColor="text1"/>
                <w:sz w:val="24"/>
              </w:rPr>
              <w:t>环氧地坪漆</w:t>
            </w:r>
          </w:p>
        </w:tc>
        <w:tc>
          <w:tcPr>
            <w:tcW w:w="751" w:type="pct"/>
          </w:tcPr>
          <w:p w:rsidR="00315541" w:rsidRPr="004D01CE" w:rsidRDefault="00315541" w:rsidP="00F64E21">
            <w:pPr>
              <w:rPr>
                <w:color w:val="000000" w:themeColor="text1"/>
                <w:sz w:val="24"/>
              </w:rPr>
            </w:pPr>
          </w:p>
        </w:tc>
        <w:tc>
          <w:tcPr>
            <w:tcW w:w="1060" w:type="pct"/>
          </w:tcPr>
          <w:p w:rsidR="00315541" w:rsidRPr="004D01CE" w:rsidRDefault="00315541" w:rsidP="00F64E21">
            <w:pPr>
              <w:rPr>
                <w:color w:val="000000" w:themeColor="text1"/>
                <w:sz w:val="24"/>
              </w:rPr>
            </w:pPr>
          </w:p>
        </w:tc>
        <w:tc>
          <w:tcPr>
            <w:tcW w:w="577" w:type="pct"/>
          </w:tcPr>
          <w:p w:rsidR="00315541" w:rsidRPr="004D01CE" w:rsidRDefault="00315541" w:rsidP="00F64E21">
            <w:pPr>
              <w:rPr>
                <w:color w:val="000000" w:themeColor="text1"/>
                <w:sz w:val="24"/>
              </w:rPr>
            </w:pPr>
          </w:p>
        </w:tc>
        <w:tc>
          <w:tcPr>
            <w:tcW w:w="1110" w:type="pct"/>
          </w:tcPr>
          <w:p w:rsidR="00315541" w:rsidRPr="004D01CE" w:rsidRDefault="00315541" w:rsidP="00F64E21">
            <w:pPr>
              <w:rPr>
                <w:color w:val="000000" w:themeColor="text1"/>
                <w:sz w:val="24"/>
              </w:rPr>
            </w:pPr>
          </w:p>
        </w:tc>
      </w:tr>
    </w:tbl>
    <w:p w:rsidR="00315541" w:rsidRPr="004D01CE" w:rsidRDefault="00315541" w:rsidP="00382B3A">
      <w:pPr>
        <w:rPr>
          <w:color w:val="000000" w:themeColor="text1"/>
          <w:sz w:val="24"/>
        </w:rPr>
      </w:pPr>
    </w:p>
    <w:p w:rsidR="00315541" w:rsidRPr="004D01CE" w:rsidRDefault="00315541" w:rsidP="00382B3A">
      <w:pPr>
        <w:rPr>
          <w:color w:val="000000" w:themeColor="text1"/>
          <w:sz w:val="24"/>
        </w:rPr>
      </w:pPr>
      <w:r w:rsidRPr="004D01CE">
        <w:rPr>
          <w:rFonts w:hint="eastAsia"/>
          <w:color w:val="000000" w:themeColor="text1"/>
          <w:sz w:val="24"/>
        </w:rPr>
        <w:t>注：“合格证明”应提供</w:t>
      </w:r>
      <w:r w:rsidR="00D366D0">
        <w:rPr>
          <w:rFonts w:hint="eastAsia"/>
          <w:b/>
          <w:bCs/>
          <w:color w:val="000000" w:themeColor="text1"/>
          <w:sz w:val="24"/>
        </w:rPr>
        <w:t>制造商出具的</w:t>
      </w:r>
      <w:r w:rsidRPr="004D01CE">
        <w:rPr>
          <w:rFonts w:hint="eastAsia"/>
          <w:b/>
          <w:bCs/>
          <w:color w:val="000000" w:themeColor="text1"/>
          <w:sz w:val="24"/>
        </w:rPr>
        <w:t>产品合格证</w:t>
      </w:r>
      <w:r w:rsidRPr="004D01CE">
        <w:rPr>
          <w:rFonts w:hint="eastAsia"/>
          <w:color w:val="000000" w:themeColor="text1"/>
          <w:sz w:val="24"/>
        </w:rPr>
        <w:t>。</w:t>
      </w:r>
    </w:p>
    <w:p w:rsidR="00315541" w:rsidRPr="004D01CE" w:rsidRDefault="00315541" w:rsidP="00543DC1">
      <w:pPr>
        <w:spacing w:line="300" w:lineRule="auto"/>
        <w:rPr>
          <w:rFonts w:ascii="宋体" w:hAnsi="宋体"/>
          <w:b/>
          <w:color w:val="000000" w:themeColor="text1"/>
          <w:sz w:val="28"/>
          <w:szCs w:val="28"/>
        </w:rPr>
      </w:pPr>
    </w:p>
    <w:p w:rsidR="004D01CE" w:rsidRPr="004D01CE" w:rsidRDefault="004D01CE" w:rsidP="00210E2A">
      <w:pPr>
        <w:widowControl/>
        <w:jc w:val="left"/>
        <w:rPr>
          <w:rFonts w:ascii="宋体" w:hAnsi="宋体"/>
          <w:b/>
          <w:color w:val="000000" w:themeColor="text1"/>
          <w:sz w:val="28"/>
          <w:szCs w:val="28"/>
        </w:rPr>
      </w:pPr>
      <w:r w:rsidRPr="004D01CE">
        <w:rPr>
          <w:rFonts w:ascii="宋体" w:hAnsi="宋体" w:hint="eastAsia"/>
          <w:b/>
          <w:color w:val="000000" w:themeColor="text1"/>
          <w:sz w:val="28"/>
          <w:szCs w:val="28"/>
        </w:rPr>
        <w:t>格式7、技术标、商务标部分（按评审表顺序编制，技术部分内容不得超过40页，不含证明材料）</w:t>
      </w:r>
    </w:p>
    <w:p w:rsidR="00315541" w:rsidRPr="004D01CE" w:rsidRDefault="00315541" w:rsidP="004D01CE">
      <w:pPr>
        <w:spacing w:line="300" w:lineRule="auto"/>
        <w:ind w:firstLineChars="200" w:firstLine="420"/>
        <w:rPr>
          <w:rFonts w:ascii="宋体" w:hAnsi="宋体"/>
          <w:color w:val="000000" w:themeColor="text1"/>
          <w:szCs w:val="21"/>
        </w:rPr>
      </w:pPr>
      <w:r w:rsidRPr="004D01CE">
        <w:rPr>
          <w:rFonts w:ascii="宋体" w:hAnsi="宋体" w:hint="eastAsia"/>
          <w:color w:val="000000" w:themeColor="text1"/>
          <w:szCs w:val="21"/>
        </w:rPr>
        <w:t>施工方案</w:t>
      </w:r>
      <w:r w:rsidR="004D01CE" w:rsidRPr="004D01CE">
        <w:rPr>
          <w:rFonts w:ascii="宋体" w:hAnsi="宋体" w:hint="eastAsia"/>
          <w:color w:val="000000" w:themeColor="text1"/>
          <w:szCs w:val="21"/>
        </w:rPr>
        <w:t>：</w:t>
      </w:r>
      <w:r w:rsidRPr="004D01CE">
        <w:rPr>
          <w:rFonts w:ascii="宋体" w:hAnsi="宋体" w:hint="eastAsia"/>
          <w:color w:val="000000" w:themeColor="text1"/>
          <w:szCs w:val="21"/>
        </w:rPr>
        <w:t>格式自定，应包含但不限于项目经理资料、人员配置和施工进度表</w:t>
      </w:r>
      <w:r w:rsidR="00210E2A">
        <w:rPr>
          <w:rFonts w:ascii="宋体" w:hAnsi="宋体" w:hint="eastAsia"/>
          <w:color w:val="000000" w:themeColor="text1"/>
          <w:szCs w:val="21"/>
        </w:rPr>
        <w:t>等</w:t>
      </w:r>
      <w:r w:rsidRPr="004D01CE">
        <w:rPr>
          <w:rFonts w:ascii="宋体" w:hAnsi="宋体" w:hint="eastAsia"/>
          <w:color w:val="000000" w:themeColor="text1"/>
          <w:szCs w:val="21"/>
        </w:rPr>
        <w:t>。</w:t>
      </w:r>
    </w:p>
    <w:p w:rsidR="00315541" w:rsidRPr="004D01CE" w:rsidRDefault="006E2DE0" w:rsidP="004D01CE">
      <w:pPr>
        <w:spacing w:line="300" w:lineRule="auto"/>
        <w:ind w:firstLineChars="200" w:firstLine="420"/>
        <w:rPr>
          <w:rFonts w:ascii="宋体" w:hAnsi="宋体"/>
          <w:color w:val="000000" w:themeColor="text1"/>
          <w:szCs w:val="21"/>
        </w:rPr>
        <w:sectPr w:rsidR="00315541" w:rsidRPr="004D01CE" w:rsidSect="001C145E">
          <w:headerReference w:type="first" r:id="rId20"/>
          <w:pgSz w:w="11906" w:h="16838"/>
          <w:pgMar w:top="1701" w:right="1588" w:bottom="1304" w:left="1588" w:header="1247" w:footer="737" w:gutter="0"/>
          <w:cols w:space="720"/>
          <w:docGrid w:linePitch="380" w:charSpace="-4301"/>
        </w:sectPr>
      </w:pPr>
      <w:r>
        <w:rPr>
          <w:rFonts w:ascii="宋体" w:hAnsi="宋体" w:hint="eastAsia"/>
          <w:color w:val="000000" w:themeColor="text1"/>
          <w:szCs w:val="21"/>
        </w:rPr>
        <w:t>保修</w:t>
      </w:r>
      <w:r w:rsidR="00315541" w:rsidRPr="004D01CE">
        <w:rPr>
          <w:rFonts w:ascii="宋体" w:hAnsi="宋体" w:hint="eastAsia"/>
          <w:color w:val="000000" w:themeColor="text1"/>
          <w:szCs w:val="21"/>
        </w:rPr>
        <w:t>承诺书</w:t>
      </w:r>
      <w:r w:rsidR="004D01CE" w:rsidRPr="004D01CE">
        <w:rPr>
          <w:rFonts w:ascii="宋体" w:hAnsi="宋体" w:hint="eastAsia"/>
          <w:color w:val="000000" w:themeColor="text1"/>
          <w:szCs w:val="21"/>
        </w:rPr>
        <w:t>：</w:t>
      </w:r>
      <w:r w:rsidR="00315541" w:rsidRPr="004D01CE">
        <w:rPr>
          <w:rFonts w:ascii="宋体" w:hAnsi="宋体" w:hint="eastAsia"/>
          <w:color w:val="000000" w:themeColor="text1"/>
          <w:szCs w:val="21"/>
        </w:rPr>
        <w:t>格式自定，应包含但不限于售后联系方式、响应时间及违约处理</w:t>
      </w:r>
      <w:bookmarkEnd w:id="42"/>
      <w:bookmarkEnd w:id="43"/>
      <w:bookmarkEnd w:id="44"/>
      <w:bookmarkEnd w:id="45"/>
      <w:bookmarkEnd w:id="46"/>
      <w:bookmarkEnd w:id="47"/>
      <w:r w:rsidR="00315541" w:rsidRPr="004D01CE">
        <w:rPr>
          <w:rFonts w:ascii="宋体" w:hAnsi="宋体" w:hint="eastAsia"/>
          <w:color w:val="000000" w:themeColor="text1"/>
          <w:szCs w:val="21"/>
        </w:rPr>
        <w:t>办法</w:t>
      </w:r>
      <w:r w:rsidR="00210E2A">
        <w:rPr>
          <w:rFonts w:ascii="宋体" w:hAnsi="宋体" w:hint="eastAsia"/>
          <w:color w:val="000000" w:themeColor="text1"/>
          <w:szCs w:val="21"/>
        </w:rPr>
        <w:t>等。</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rsidR="007D712F" w:rsidRPr="00EF4FEF" w:rsidRDefault="007D712F" w:rsidP="007B3AF3">
      <w:pPr>
        <w:spacing w:line="300" w:lineRule="auto"/>
        <w:jc w:val="center"/>
        <w:rPr>
          <w:color w:val="000000" w:themeColor="text1"/>
          <w:szCs w:val="21"/>
        </w:rPr>
      </w:pPr>
    </w:p>
    <w:sectPr w:rsidR="007D712F" w:rsidRPr="00EF4FEF" w:rsidSect="001C145E">
      <w:headerReference w:type="even" r:id="rId21"/>
      <w:pgSz w:w="11906" w:h="16838"/>
      <w:pgMar w:top="1701" w:right="1588" w:bottom="1304" w:left="1588" w:header="1247" w:footer="737" w:gutter="0"/>
      <w:cols w:space="720"/>
      <w:docGrid w:linePitch="380"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834" w:rsidRDefault="00272834" w:rsidP="007D712F">
      <w:r>
        <w:separator/>
      </w:r>
    </w:p>
  </w:endnote>
  <w:endnote w:type="continuationSeparator" w:id="0">
    <w:p w:rsidR="00272834" w:rsidRDefault="00272834" w:rsidP="007D712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auto"/>
    <w:pitch w:val="default"/>
    <w:sig w:usb0="00000000" w:usb1="00000000" w:usb2="00000000" w:usb3="00000000" w:csb0="00040001" w:csb1="00000000"/>
  </w:font>
  <w:font w:name="经典宋体简">
    <w:altName w:val="宋体"/>
    <w:charset w:val="86"/>
    <w:family w:val="modern"/>
    <w:pitch w:val="default"/>
    <w:sig w:usb0="A1007AEF" w:usb1="F9DF7CFB" w:usb2="0000001E"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71" w:rsidRDefault="003C6F71">
    <w:pPr>
      <w:pStyle w:val="af8"/>
      <w:ind w:right="36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71" w:rsidRDefault="00B9161D">
    <w:pPr>
      <w:pStyle w:val="af8"/>
      <w:framePr w:wrap="around" w:vAnchor="text" w:hAnchor="margin" w:xAlign="center" w:y="1"/>
      <w:rPr>
        <w:rStyle w:val="aff2"/>
      </w:rPr>
    </w:pPr>
    <w:r>
      <w:rPr>
        <w:rStyle w:val="aff2"/>
      </w:rPr>
      <w:fldChar w:fldCharType="begin"/>
    </w:r>
    <w:r w:rsidR="003C6F71">
      <w:rPr>
        <w:rStyle w:val="aff2"/>
      </w:rPr>
      <w:instrText xml:space="preserve">PAGE  </w:instrText>
    </w:r>
    <w:r>
      <w:rPr>
        <w:rStyle w:val="aff2"/>
      </w:rPr>
      <w:fldChar w:fldCharType="separate"/>
    </w:r>
    <w:r w:rsidR="00EA1972">
      <w:rPr>
        <w:rStyle w:val="aff2"/>
        <w:noProof/>
      </w:rPr>
      <w:t>8</w:t>
    </w:r>
    <w:r>
      <w:rPr>
        <w:rStyle w:val="aff2"/>
      </w:rPr>
      <w:fldChar w:fldCharType="end"/>
    </w:r>
  </w:p>
  <w:p w:rsidR="003C6F71" w:rsidRDefault="003C6F71">
    <w:pPr>
      <w:pStyle w:val="af8"/>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834" w:rsidRDefault="00272834" w:rsidP="007D712F">
      <w:r>
        <w:separator/>
      </w:r>
    </w:p>
  </w:footnote>
  <w:footnote w:type="continuationSeparator" w:id="0">
    <w:p w:rsidR="00272834" w:rsidRDefault="00272834" w:rsidP="007D7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71" w:rsidRDefault="003C6F71" w:rsidP="001C145E">
    <w:proofErr w:type="gramStart"/>
    <w:r>
      <w:rPr>
        <w:rFonts w:hint="eastAsia"/>
      </w:rPr>
      <w:t>圳</w:t>
    </w:r>
    <w:proofErr w:type="gram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71" w:rsidRDefault="003C6F71" w:rsidP="001C145E">
    <w:pPr>
      <w:pStyle w:val="afa"/>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71" w:rsidRDefault="003C6F71" w:rsidP="00EA1972">
    <w:pPr>
      <w:pStyle w:val="afa"/>
      <w:pBdr>
        <w:bottom w:val="thinThickSmallGap" w:sz="18" w:space="1" w:color="auto"/>
      </w:pBdr>
      <w:adjustRightInd w:val="0"/>
      <w:spacing w:afterLines="3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71" w:rsidRDefault="003C6F71">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F71" w:rsidRDefault="003C6F71">
    <w:proofErr w:type="gramStart"/>
    <w:r>
      <w:rPr>
        <w:rFonts w:hint="eastAsia"/>
      </w:rPr>
      <w:t>圳</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nsid w:val="0E271432"/>
    <w:multiLevelType w:val="multilevel"/>
    <w:tmpl w:val="0E271432"/>
    <w:lvl w:ilvl="0">
      <w:start w:val="1"/>
      <w:numFmt w:val="decimal"/>
      <w:lvlText w:val="（%1）"/>
      <w:lvlJc w:val="left"/>
      <w:pPr>
        <w:tabs>
          <w:tab w:val="num" w:pos="862"/>
        </w:tabs>
        <w:ind w:left="862" w:hanging="7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575F73D9"/>
    <w:multiLevelType w:val="singleLevel"/>
    <w:tmpl w:val="575F73D9"/>
    <w:lvl w:ilvl="0">
      <w:start w:val="5"/>
      <w:numFmt w:val="chineseCounting"/>
      <w:suff w:val="nothing"/>
      <w:lvlText w:val="%1、"/>
      <w:lvlJc w:val="left"/>
    </w:lvl>
  </w:abstractNum>
  <w:abstractNum w:abstractNumId="12">
    <w:nsid w:val="73887025"/>
    <w:multiLevelType w:val="multilevel"/>
    <w:tmpl w:val="73887025"/>
    <w:lvl w:ilvl="0">
      <w:start w:val="1"/>
      <w:numFmt w:val="decimal"/>
      <w:pStyle w:val="USE1"/>
      <w:suff w:val="nothing"/>
      <w:lvlText w:val="%1."/>
      <w:lvlJc w:val="left"/>
      <w:pPr>
        <w:ind w:left="180" w:firstLine="0"/>
      </w:pPr>
      <w:rPr>
        <w:rFonts w:ascii="宋体" w:eastAsia="宋体" w:hAnsi="宋体" w:hint="eastAsia"/>
        <w:b w:val="0"/>
        <w:i w:val="0"/>
        <w:caps w:val="0"/>
        <w:strike w:val="0"/>
        <w:dstrike w:val="0"/>
        <w:outline w:val="0"/>
        <w:shadow w:val="0"/>
        <w:spacing w:val="0"/>
        <w:position w:val="0"/>
        <w:sz w:val="24"/>
        <w:szCs w:val="24"/>
      </w:rPr>
    </w:lvl>
    <w:lvl w:ilvl="1">
      <w:start w:val="1"/>
      <w:numFmt w:val="decimal"/>
      <w:pStyle w:val="USE2"/>
      <w:suff w:val="nothing"/>
      <w:lvlText w:val="%1.%2"/>
      <w:lvlJc w:val="left"/>
      <w:pPr>
        <w:ind w:left="4736" w:hanging="3836"/>
      </w:pPr>
      <w:rPr>
        <w:rFonts w:ascii="Times New Roman" w:hAnsi="Times New Roman" w:cs="Times New Roman" w:hint="eastAsia"/>
        <w:b w:val="0"/>
        <w:bCs w:val="0"/>
        <w:i w:val="0"/>
        <w:iCs w:val="0"/>
        <w:caps w:val="0"/>
        <w:smallCaps w:val="0"/>
        <w:strike w:val="0"/>
        <w:dstrike w:val="0"/>
        <w:outline w:val="0"/>
        <w:shadow w:val="0"/>
        <w:snapToGrid w:val="0"/>
        <w:color w:val="000000"/>
        <w:spacing w:val="0"/>
        <w:w w:val="0"/>
        <w:kern w:val="0"/>
        <w:position w:val="0"/>
        <w:sz w:val="24"/>
        <w:szCs w:val="24"/>
        <w:u w:val="none" w:color="000000"/>
        <w:shd w:val="clear" w:color="000000" w:fill="000000"/>
      </w:rPr>
    </w:lvl>
    <w:lvl w:ilvl="2">
      <w:start w:val="1"/>
      <w:numFmt w:val="decimal"/>
      <w:pStyle w:val="USE3"/>
      <w:suff w:val="nothing"/>
      <w:lvlText w:val="%3）"/>
      <w:lvlJc w:val="left"/>
      <w:pPr>
        <w:ind w:left="890" w:hanging="170"/>
      </w:pPr>
      <w:rPr>
        <w:b w:val="0"/>
        <w:i w:val="0"/>
        <w:strike w:val="0"/>
        <w:outline w:val="0"/>
        <w:color w:val="000000"/>
      </w:rPr>
    </w:lvl>
    <w:lvl w:ilvl="3">
      <w:start w:val="1"/>
      <w:numFmt w:val="decimal"/>
      <w:pStyle w:val="USE4"/>
      <w:suff w:val="nothing"/>
      <w:lvlText w:val="%1.%2.%3.%4"/>
      <w:lvlJc w:val="left"/>
      <w:pPr>
        <w:ind w:left="284" w:hanging="227"/>
      </w:pPr>
      <w:rPr>
        <w:rFonts w:hint="eastAsia"/>
        <w:b w:val="0"/>
        <w:i w:val="0"/>
      </w:rPr>
    </w:lvl>
    <w:lvl w:ilvl="4">
      <w:start w:val="1"/>
      <w:numFmt w:val="decimal"/>
      <w:pStyle w:val="USE5"/>
      <w:suff w:val="nothing"/>
      <w:lvlText w:val="%1.%2.%3.%4.%5"/>
      <w:lvlJc w:val="left"/>
      <w:pPr>
        <w:ind w:left="397" w:hanging="340"/>
      </w:pPr>
      <w:rPr>
        <w:rFonts w:ascii="宋体" w:eastAsia="宋体" w:hint="eastAsia"/>
        <w:b w:val="0"/>
        <w:i w:val="0"/>
        <w:caps w:val="0"/>
        <w:strike w:val="0"/>
        <w:dstrike w:val="0"/>
        <w:outline w:val="0"/>
        <w:shadow w:val="0"/>
        <w:snapToGrid w:val="0"/>
        <w:color w:val="auto"/>
        <w:spacing w:val="0"/>
        <w:kern w:val="0"/>
        <w:position w:val="0"/>
        <w:sz w:val="24"/>
        <w:szCs w:val="24"/>
        <w:u w:val="none"/>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4D005C"/>
    <w:rsid w:val="000200C4"/>
    <w:rsid w:val="00024152"/>
    <w:rsid w:val="00024DA7"/>
    <w:rsid w:val="0002739D"/>
    <w:rsid w:val="00031884"/>
    <w:rsid w:val="00037742"/>
    <w:rsid w:val="00037912"/>
    <w:rsid w:val="000413DE"/>
    <w:rsid w:val="00053B74"/>
    <w:rsid w:val="00054D38"/>
    <w:rsid w:val="00067A88"/>
    <w:rsid w:val="000711A3"/>
    <w:rsid w:val="0007561D"/>
    <w:rsid w:val="0008586C"/>
    <w:rsid w:val="00091739"/>
    <w:rsid w:val="00095142"/>
    <w:rsid w:val="000975C6"/>
    <w:rsid w:val="000A653F"/>
    <w:rsid w:val="000C3E0E"/>
    <w:rsid w:val="000C7884"/>
    <w:rsid w:val="000D3774"/>
    <w:rsid w:val="000D68CE"/>
    <w:rsid w:val="000D7E92"/>
    <w:rsid w:val="000E4BC4"/>
    <w:rsid w:val="000F7529"/>
    <w:rsid w:val="00104DEC"/>
    <w:rsid w:val="00107A1F"/>
    <w:rsid w:val="00107F75"/>
    <w:rsid w:val="00125A7B"/>
    <w:rsid w:val="00127D66"/>
    <w:rsid w:val="00145BBD"/>
    <w:rsid w:val="001555B7"/>
    <w:rsid w:val="00167255"/>
    <w:rsid w:val="00184D28"/>
    <w:rsid w:val="001A064E"/>
    <w:rsid w:val="001A1B1D"/>
    <w:rsid w:val="001C0C49"/>
    <w:rsid w:val="001C145E"/>
    <w:rsid w:val="001C2F85"/>
    <w:rsid w:val="001C7D81"/>
    <w:rsid w:val="001E0A3A"/>
    <w:rsid w:val="001E1754"/>
    <w:rsid w:val="001E6C1B"/>
    <w:rsid w:val="001F1C7E"/>
    <w:rsid w:val="0020738B"/>
    <w:rsid w:val="00207C04"/>
    <w:rsid w:val="00210E2A"/>
    <w:rsid w:val="002153A6"/>
    <w:rsid w:val="00216613"/>
    <w:rsid w:val="00216B2C"/>
    <w:rsid w:val="00222FE7"/>
    <w:rsid w:val="002249CF"/>
    <w:rsid w:val="00226B07"/>
    <w:rsid w:val="00244836"/>
    <w:rsid w:val="002466EB"/>
    <w:rsid w:val="0026090E"/>
    <w:rsid w:val="00272834"/>
    <w:rsid w:val="00286E1A"/>
    <w:rsid w:val="0029619E"/>
    <w:rsid w:val="002C0A53"/>
    <w:rsid w:val="002C29DD"/>
    <w:rsid w:val="002E0615"/>
    <w:rsid w:val="002F4CBE"/>
    <w:rsid w:val="002F71E6"/>
    <w:rsid w:val="00300ACF"/>
    <w:rsid w:val="00315541"/>
    <w:rsid w:val="00334608"/>
    <w:rsid w:val="00342B97"/>
    <w:rsid w:val="0034313F"/>
    <w:rsid w:val="003672C7"/>
    <w:rsid w:val="00370C33"/>
    <w:rsid w:val="0037543E"/>
    <w:rsid w:val="00382B3A"/>
    <w:rsid w:val="00395F5A"/>
    <w:rsid w:val="003A2CCB"/>
    <w:rsid w:val="003B181C"/>
    <w:rsid w:val="003C6F71"/>
    <w:rsid w:val="003D6D06"/>
    <w:rsid w:val="00423ED9"/>
    <w:rsid w:val="0042601C"/>
    <w:rsid w:val="004277FF"/>
    <w:rsid w:val="004611D5"/>
    <w:rsid w:val="004612C5"/>
    <w:rsid w:val="00480195"/>
    <w:rsid w:val="004A6A28"/>
    <w:rsid w:val="004B3D13"/>
    <w:rsid w:val="004C302D"/>
    <w:rsid w:val="004D005C"/>
    <w:rsid w:val="004D01CE"/>
    <w:rsid w:val="004D373D"/>
    <w:rsid w:val="004D5D44"/>
    <w:rsid w:val="004F547D"/>
    <w:rsid w:val="004F59B8"/>
    <w:rsid w:val="00500450"/>
    <w:rsid w:val="00504DEF"/>
    <w:rsid w:val="00517744"/>
    <w:rsid w:val="00530701"/>
    <w:rsid w:val="00533F55"/>
    <w:rsid w:val="00535157"/>
    <w:rsid w:val="00543DC1"/>
    <w:rsid w:val="00544BEC"/>
    <w:rsid w:val="00544CDA"/>
    <w:rsid w:val="00557471"/>
    <w:rsid w:val="005619E7"/>
    <w:rsid w:val="0056778F"/>
    <w:rsid w:val="00575654"/>
    <w:rsid w:val="0057588C"/>
    <w:rsid w:val="00592F9C"/>
    <w:rsid w:val="005A03B1"/>
    <w:rsid w:val="005A474C"/>
    <w:rsid w:val="005C0268"/>
    <w:rsid w:val="005C036D"/>
    <w:rsid w:val="005D04FC"/>
    <w:rsid w:val="00613E47"/>
    <w:rsid w:val="006464EF"/>
    <w:rsid w:val="006628F6"/>
    <w:rsid w:val="00680F72"/>
    <w:rsid w:val="0068273D"/>
    <w:rsid w:val="00685110"/>
    <w:rsid w:val="006A7185"/>
    <w:rsid w:val="006C2A2E"/>
    <w:rsid w:val="006E2DE0"/>
    <w:rsid w:val="006E41C0"/>
    <w:rsid w:val="006E77FB"/>
    <w:rsid w:val="006F09FF"/>
    <w:rsid w:val="006F5DC4"/>
    <w:rsid w:val="00705E97"/>
    <w:rsid w:val="00715F6D"/>
    <w:rsid w:val="00720E1A"/>
    <w:rsid w:val="007525F3"/>
    <w:rsid w:val="00753E50"/>
    <w:rsid w:val="00756C5A"/>
    <w:rsid w:val="00784273"/>
    <w:rsid w:val="00787822"/>
    <w:rsid w:val="007A398A"/>
    <w:rsid w:val="007A5B6D"/>
    <w:rsid w:val="007A71DD"/>
    <w:rsid w:val="007B3AF3"/>
    <w:rsid w:val="007B4ADF"/>
    <w:rsid w:val="007C305F"/>
    <w:rsid w:val="007D712F"/>
    <w:rsid w:val="007E5F54"/>
    <w:rsid w:val="007F4E72"/>
    <w:rsid w:val="007F4FD8"/>
    <w:rsid w:val="007F6C07"/>
    <w:rsid w:val="00801AC8"/>
    <w:rsid w:val="0084477D"/>
    <w:rsid w:val="008546B8"/>
    <w:rsid w:val="00855E29"/>
    <w:rsid w:val="008621D5"/>
    <w:rsid w:val="0086729F"/>
    <w:rsid w:val="00867490"/>
    <w:rsid w:val="0088381D"/>
    <w:rsid w:val="00884EC9"/>
    <w:rsid w:val="00886C91"/>
    <w:rsid w:val="00891D2F"/>
    <w:rsid w:val="00892520"/>
    <w:rsid w:val="008965F5"/>
    <w:rsid w:val="008A44BC"/>
    <w:rsid w:val="008B144E"/>
    <w:rsid w:val="008B74CE"/>
    <w:rsid w:val="008C2109"/>
    <w:rsid w:val="008C40FD"/>
    <w:rsid w:val="008D01A4"/>
    <w:rsid w:val="008D3C6A"/>
    <w:rsid w:val="008F1523"/>
    <w:rsid w:val="008F2F39"/>
    <w:rsid w:val="00903740"/>
    <w:rsid w:val="00910FBC"/>
    <w:rsid w:val="00914990"/>
    <w:rsid w:val="00926231"/>
    <w:rsid w:val="0096495F"/>
    <w:rsid w:val="00966E28"/>
    <w:rsid w:val="00970C44"/>
    <w:rsid w:val="00977BF1"/>
    <w:rsid w:val="00987562"/>
    <w:rsid w:val="009A3B94"/>
    <w:rsid w:val="009A3D38"/>
    <w:rsid w:val="009D53EE"/>
    <w:rsid w:val="009E313A"/>
    <w:rsid w:val="009F574C"/>
    <w:rsid w:val="00A13220"/>
    <w:rsid w:val="00A136B7"/>
    <w:rsid w:val="00A371CE"/>
    <w:rsid w:val="00A53347"/>
    <w:rsid w:val="00A7516E"/>
    <w:rsid w:val="00A752C5"/>
    <w:rsid w:val="00A937F2"/>
    <w:rsid w:val="00A94630"/>
    <w:rsid w:val="00A9655B"/>
    <w:rsid w:val="00AA728E"/>
    <w:rsid w:val="00AC0D80"/>
    <w:rsid w:val="00AC3586"/>
    <w:rsid w:val="00AD32A4"/>
    <w:rsid w:val="00AD627F"/>
    <w:rsid w:val="00AE0CBA"/>
    <w:rsid w:val="00AF2F93"/>
    <w:rsid w:val="00AF531E"/>
    <w:rsid w:val="00AF5479"/>
    <w:rsid w:val="00AF566E"/>
    <w:rsid w:val="00AF73C2"/>
    <w:rsid w:val="00B01E66"/>
    <w:rsid w:val="00B21B32"/>
    <w:rsid w:val="00B23B94"/>
    <w:rsid w:val="00B24D22"/>
    <w:rsid w:val="00B25732"/>
    <w:rsid w:val="00B31933"/>
    <w:rsid w:val="00B340C1"/>
    <w:rsid w:val="00B354F2"/>
    <w:rsid w:val="00B40AB2"/>
    <w:rsid w:val="00B70F21"/>
    <w:rsid w:val="00B8780B"/>
    <w:rsid w:val="00B9161D"/>
    <w:rsid w:val="00B929A2"/>
    <w:rsid w:val="00B9301F"/>
    <w:rsid w:val="00BA54F3"/>
    <w:rsid w:val="00BA601D"/>
    <w:rsid w:val="00BC398C"/>
    <w:rsid w:val="00BD26B5"/>
    <w:rsid w:val="00BE4B0D"/>
    <w:rsid w:val="00BE5866"/>
    <w:rsid w:val="00BF27E3"/>
    <w:rsid w:val="00C10F89"/>
    <w:rsid w:val="00C3446C"/>
    <w:rsid w:val="00C3557D"/>
    <w:rsid w:val="00C46780"/>
    <w:rsid w:val="00C47C98"/>
    <w:rsid w:val="00C51FF9"/>
    <w:rsid w:val="00C578E5"/>
    <w:rsid w:val="00C63CEA"/>
    <w:rsid w:val="00C97A35"/>
    <w:rsid w:val="00CA4BEC"/>
    <w:rsid w:val="00CB200C"/>
    <w:rsid w:val="00CB29F6"/>
    <w:rsid w:val="00CB7316"/>
    <w:rsid w:val="00CC4475"/>
    <w:rsid w:val="00CC7786"/>
    <w:rsid w:val="00CD651D"/>
    <w:rsid w:val="00CE3591"/>
    <w:rsid w:val="00CF1E35"/>
    <w:rsid w:val="00CF6A88"/>
    <w:rsid w:val="00D066F3"/>
    <w:rsid w:val="00D23D67"/>
    <w:rsid w:val="00D366D0"/>
    <w:rsid w:val="00D436C9"/>
    <w:rsid w:val="00D44DA9"/>
    <w:rsid w:val="00D47D87"/>
    <w:rsid w:val="00D52BD4"/>
    <w:rsid w:val="00D87E38"/>
    <w:rsid w:val="00DA1EAF"/>
    <w:rsid w:val="00DC5774"/>
    <w:rsid w:val="00DE3FD8"/>
    <w:rsid w:val="00DF0125"/>
    <w:rsid w:val="00DF1ECD"/>
    <w:rsid w:val="00DF6D4D"/>
    <w:rsid w:val="00E0715D"/>
    <w:rsid w:val="00E143B9"/>
    <w:rsid w:val="00E26657"/>
    <w:rsid w:val="00E3790B"/>
    <w:rsid w:val="00E41850"/>
    <w:rsid w:val="00E41CA3"/>
    <w:rsid w:val="00E92367"/>
    <w:rsid w:val="00E963A0"/>
    <w:rsid w:val="00EA009B"/>
    <w:rsid w:val="00EA1972"/>
    <w:rsid w:val="00EA46FF"/>
    <w:rsid w:val="00EB2736"/>
    <w:rsid w:val="00EC3900"/>
    <w:rsid w:val="00EC6F0B"/>
    <w:rsid w:val="00EE5714"/>
    <w:rsid w:val="00EF4FEF"/>
    <w:rsid w:val="00F0287F"/>
    <w:rsid w:val="00F0636D"/>
    <w:rsid w:val="00F21C74"/>
    <w:rsid w:val="00F262B1"/>
    <w:rsid w:val="00F338CF"/>
    <w:rsid w:val="00F36590"/>
    <w:rsid w:val="00F470D1"/>
    <w:rsid w:val="00F476DE"/>
    <w:rsid w:val="00F55E89"/>
    <w:rsid w:val="00F63C00"/>
    <w:rsid w:val="00F64A3D"/>
    <w:rsid w:val="00F64E21"/>
    <w:rsid w:val="00F8277F"/>
    <w:rsid w:val="00FC262C"/>
    <w:rsid w:val="00FD60A7"/>
    <w:rsid w:val="00FE0BD2"/>
    <w:rsid w:val="00FE133B"/>
    <w:rsid w:val="00FE7351"/>
    <w:rsid w:val="00FF3337"/>
    <w:rsid w:val="047A77AC"/>
    <w:rsid w:val="0CD445A5"/>
    <w:rsid w:val="0D576520"/>
    <w:rsid w:val="10B331AD"/>
    <w:rsid w:val="113C0957"/>
    <w:rsid w:val="1299771C"/>
    <w:rsid w:val="18C03013"/>
    <w:rsid w:val="190C34D2"/>
    <w:rsid w:val="1E697A64"/>
    <w:rsid w:val="21CC2727"/>
    <w:rsid w:val="249008F0"/>
    <w:rsid w:val="25E852D6"/>
    <w:rsid w:val="26FC5F58"/>
    <w:rsid w:val="27D84437"/>
    <w:rsid w:val="27DB57F7"/>
    <w:rsid w:val="282320BA"/>
    <w:rsid w:val="28F82A09"/>
    <w:rsid w:val="2CA51A58"/>
    <w:rsid w:val="2D2043B0"/>
    <w:rsid w:val="2D7B4459"/>
    <w:rsid w:val="326D7CE5"/>
    <w:rsid w:val="32BD5BDC"/>
    <w:rsid w:val="37C807DD"/>
    <w:rsid w:val="40204742"/>
    <w:rsid w:val="444A6DEB"/>
    <w:rsid w:val="479F5BF9"/>
    <w:rsid w:val="48265568"/>
    <w:rsid w:val="4BE25B8D"/>
    <w:rsid w:val="4BE53926"/>
    <w:rsid w:val="52531047"/>
    <w:rsid w:val="532D240D"/>
    <w:rsid w:val="54D8391B"/>
    <w:rsid w:val="56B8553C"/>
    <w:rsid w:val="587A2444"/>
    <w:rsid w:val="58FC37BF"/>
    <w:rsid w:val="5C0A490D"/>
    <w:rsid w:val="5CB42BA8"/>
    <w:rsid w:val="60052A3C"/>
    <w:rsid w:val="6656423D"/>
    <w:rsid w:val="66EF0002"/>
    <w:rsid w:val="69D17067"/>
    <w:rsid w:val="6A08484E"/>
    <w:rsid w:val="6AF703C0"/>
    <w:rsid w:val="6E3C35FD"/>
    <w:rsid w:val="6E527CDE"/>
    <w:rsid w:val="70C04135"/>
    <w:rsid w:val="71C730BB"/>
    <w:rsid w:val="724C4919"/>
    <w:rsid w:val="73C126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iPriority="99" w:unhideWhenUsed="1"/>
    <w:lsdException w:name="annotation text" w:semiHidden="1" w:qFormat="1"/>
    <w:lsdException w:name="header" w:unhideWhenUsed="1" w:qFormat="1"/>
    <w:lsdException w:name="footer" w:uiPriority="99" w:unhideWhenUsed="1" w:qFormat="1"/>
    <w:lsdException w:name="index heading" w:semiHidden="1" w:qFormat="1"/>
    <w:lsdException w:name="caption" w:qFormat="1"/>
    <w:lsdException w:name="table of figures" w:semiHidden="1" w:uiPriority="99" w:unhideWhenUsed="1"/>
    <w:lsdException w:name="envelope address" w:semiHidden="1" w:qFormat="1"/>
    <w:lsdException w:name="envelope return" w:semiHidden="1" w:qFormat="1"/>
    <w:lsdException w:name="footnote reference" w:semiHidden="1" w:uiPriority="99" w:unhideWhenUsed="1"/>
    <w:lsdException w:name="annotation reference" w:semiHidden="1" w:qFormat="1"/>
    <w:lsdException w:name="line number" w:semiHidden="1" w:qFormat="1"/>
    <w:lsdException w:name="page number" w:qFormat="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qFormat="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qFormat="1"/>
    <w:lsdException w:name="List Number 4" w:semiHidden="1" w:qFormat="1"/>
    <w:lsdException w:name="List Number 5" w:semiHidden="1" w:qFormat="1"/>
    <w:lsdException w:name="Title" w:uiPriority="10" w:qFormat="1"/>
    <w:lsdException w:name="Closing" w:semiHidden="1" w:qFormat="1"/>
    <w:lsdException w:name="Signature" w:semiHidden="1" w:qFormat="1"/>
    <w:lsdException w:name="Default Paragraph Font" w:uiPriority="1" w:unhideWhenUsed="1" w:qFormat="1"/>
    <w:lsdException w:name="Body Text" w:qFormat="1"/>
    <w:lsdException w:name="Body Text Indent" w:qFormat="1"/>
    <w:lsdException w:name="List Continue" w:semiHidden="1" w:qFormat="1"/>
    <w:lsdException w:name="List Continue 2" w:semiHidden="1" w:qFormat="1"/>
    <w:lsdException w:name="List Continue 3" w:semiHidden="1" w:qFormat="1"/>
    <w:lsdException w:name="List Continue 4" w:semiHidden="1" w:qFormat="1"/>
    <w:lsdException w:name="List Continue 5" w:semiHidden="1" w:qFormat="1"/>
    <w:lsdException w:name="Message Header" w:semiHidden="1" w:qFormat="1"/>
    <w:lsdException w:name="Subtitle" w:qFormat="1"/>
    <w:lsdException w:name="Salutation" w:semiHidden="1" w:qFormat="1"/>
    <w:lsdException w:name="Date" w:qFormat="1"/>
    <w:lsdException w:name="Body Text First Indent" w:semiHidden="1" w:qFormat="1"/>
    <w:lsdException w:name="Body Text First Indent 2" w:semiHidden="1" w:qFormat="1"/>
    <w:lsdException w:name="Note Heading" w:semiHidden="1" w:qFormat="1"/>
    <w:lsdException w:name="Body Text 2" w:qFormat="1"/>
    <w:lsdException w:name="Body Text 3" w:semiHidden="1" w:qFormat="1"/>
    <w:lsdException w:name="Body Text Indent 2" w:qFormat="1"/>
    <w:lsdException w:name="Body Text Indent 3" w:qFormat="1"/>
    <w:lsdException w:name="Block Text" w:semiHidden="1"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qFormat="1"/>
    <w:lsdException w:name="HTML Top of Form" w:semiHidden="1" w:uiPriority="99" w:unhideWhenUsed="1"/>
    <w:lsdException w:name="HTML Bottom of Form" w:semiHidden="1" w:uiPriority="99" w:unhideWhenUsed="1"/>
    <w:lsdException w:name="Normal (Web)"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qFormat="1"/>
    <w:lsdException w:name="HTML Sample" w:semiHidden="1" w:qFormat="1"/>
    <w:lsdException w:name="HTML Typewriter" w:semiHidden="1" w:qFormat="1"/>
    <w:lsdException w:name="HTML Variable" w:semiHidden="1" w:qFormat="1"/>
    <w:lsdException w:name="Normal Table"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7D712F"/>
    <w:pPr>
      <w:widowControl w:val="0"/>
      <w:jc w:val="both"/>
    </w:pPr>
    <w:rPr>
      <w:kern w:val="2"/>
      <w:sz w:val="21"/>
    </w:rPr>
  </w:style>
  <w:style w:type="paragraph" w:styleId="1">
    <w:name w:val="heading 1"/>
    <w:basedOn w:val="a1"/>
    <w:next w:val="a1"/>
    <w:link w:val="1Char1"/>
    <w:qFormat/>
    <w:rsid w:val="007D712F"/>
    <w:pPr>
      <w:jc w:val="center"/>
      <w:outlineLvl w:val="0"/>
    </w:pPr>
    <w:rPr>
      <w:b/>
      <w:kern w:val="0"/>
      <w:sz w:val="32"/>
    </w:rPr>
  </w:style>
  <w:style w:type="paragraph" w:styleId="21">
    <w:name w:val="heading 2"/>
    <w:basedOn w:val="a1"/>
    <w:next w:val="a1"/>
    <w:link w:val="2Char"/>
    <w:qFormat/>
    <w:rsid w:val="007D712F"/>
    <w:pPr>
      <w:spacing w:before="45" w:after="45" w:line="360" w:lineRule="auto"/>
      <w:outlineLvl w:val="1"/>
    </w:pPr>
    <w:rPr>
      <w:b/>
      <w:kern w:val="0"/>
      <w:sz w:val="24"/>
    </w:rPr>
  </w:style>
  <w:style w:type="paragraph" w:styleId="31">
    <w:name w:val="heading 3"/>
    <w:basedOn w:val="a1"/>
    <w:next w:val="a1"/>
    <w:link w:val="3Char"/>
    <w:qFormat/>
    <w:rsid w:val="007D712F"/>
    <w:pPr>
      <w:spacing w:before="240" w:after="240"/>
      <w:ind w:left="720" w:hanging="432"/>
      <w:outlineLvl w:val="2"/>
    </w:pPr>
    <w:rPr>
      <w:sz w:val="24"/>
    </w:rPr>
  </w:style>
  <w:style w:type="paragraph" w:styleId="41">
    <w:name w:val="heading 4"/>
    <w:basedOn w:val="a1"/>
    <w:next w:val="a1"/>
    <w:link w:val="4Char"/>
    <w:qFormat/>
    <w:rsid w:val="007D712F"/>
    <w:pPr>
      <w:spacing w:before="120" w:after="120"/>
      <w:ind w:left="864" w:hanging="144"/>
      <w:outlineLvl w:val="3"/>
    </w:pPr>
    <w:rPr>
      <w:b/>
      <w:kern w:val="0"/>
      <w:sz w:val="22"/>
    </w:rPr>
  </w:style>
  <w:style w:type="paragraph" w:styleId="51">
    <w:name w:val="heading 5"/>
    <w:basedOn w:val="a1"/>
    <w:next w:val="a1"/>
    <w:link w:val="5Char"/>
    <w:qFormat/>
    <w:rsid w:val="007D712F"/>
    <w:pPr>
      <w:ind w:left="1008" w:hanging="432"/>
      <w:outlineLvl w:val="4"/>
    </w:pPr>
    <w:rPr>
      <w:kern w:val="0"/>
      <w:sz w:val="20"/>
    </w:rPr>
  </w:style>
  <w:style w:type="paragraph" w:styleId="6">
    <w:name w:val="heading 6"/>
    <w:basedOn w:val="a1"/>
    <w:next w:val="a1"/>
    <w:link w:val="6Char"/>
    <w:qFormat/>
    <w:rsid w:val="007D712F"/>
    <w:pPr>
      <w:ind w:left="1152" w:hanging="432"/>
      <w:outlineLvl w:val="5"/>
    </w:pPr>
    <w:rPr>
      <w:kern w:val="0"/>
      <w:sz w:val="20"/>
    </w:rPr>
  </w:style>
  <w:style w:type="paragraph" w:styleId="7">
    <w:name w:val="heading 7"/>
    <w:basedOn w:val="a1"/>
    <w:next w:val="a1"/>
    <w:link w:val="7Char"/>
    <w:qFormat/>
    <w:rsid w:val="007D712F"/>
    <w:pPr>
      <w:ind w:left="1296" w:hanging="288"/>
      <w:outlineLvl w:val="6"/>
    </w:pPr>
    <w:rPr>
      <w:kern w:val="0"/>
      <w:sz w:val="20"/>
    </w:rPr>
  </w:style>
  <w:style w:type="paragraph" w:styleId="8">
    <w:name w:val="heading 8"/>
    <w:basedOn w:val="a1"/>
    <w:next w:val="a1"/>
    <w:link w:val="8Char"/>
    <w:qFormat/>
    <w:rsid w:val="007D712F"/>
    <w:pPr>
      <w:ind w:left="1440" w:hanging="432"/>
      <w:outlineLvl w:val="7"/>
    </w:pPr>
    <w:rPr>
      <w:kern w:val="0"/>
      <w:sz w:val="20"/>
    </w:rPr>
  </w:style>
  <w:style w:type="paragraph" w:styleId="9">
    <w:name w:val="heading 9"/>
    <w:basedOn w:val="a1"/>
    <w:next w:val="a1"/>
    <w:link w:val="9Char"/>
    <w:qFormat/>
    <w:rsid w:val="007D712F"/>
    <w:pPr>
      <w:ind w:left="1584" w:hanging="144"/>
      <w:outlineLvl w:val="8"/>
    </w:pPr>
    <w:rPr>
      <w:kern w:val="0"/>
      <w:sz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semiHidden/>
    <w:qFormat/>
    <w:rsid w:val="007D712F"/>
    <w:pPr>
      <w:ind w:leftChars="400" w:left="100" w:hangingChars="200" w:hanging="200"/>
    </w:pPr>
    <w:rPr>
      <w:szCs w:val="24"/>
    </w:rPr>
  </w:style>
  <w:style w:type="paragraph" w:styleId="a5">
    <w:name w:val="annotation subject"/>
    <w:basedOn w:val="a6"/>
    <w:next w:val="a6"/>
    <w:link w:val="Char"/>
    <w:semiHidden/>
    <w:qFormat/>
    <w:rsid w:val="007D712F"/>
    <w:rPr>
      <w:b/>
      <w:bCs/>
      <w:szCs w:val="24"/>
    </w:rPr>
  </w:style>
  <w:style w:type="paragraph" w:styleId="a6">
    <w:name w:val="annotation text"/>
    <w:basedOn w:val="a1"/>
    <w:link w:val="Char0"/>
    <w:semiHidden/>
    <w:qFormat/>
    <w:rsid w:val="007D712F"/>
    <w:pPr>
      <w:jc w:val="left"/>
    </w:pPr>
    <w:rPr>
      <w:kern w:val="0"/>
      <w:sz w:val="20"/>
    </w:rPr>
  </w:style>
  <w:style w:type="paragraph" w:styleId="70">
    <w:name w:val="toc 7"/>
    <w:basedOn w:val="a1"/>
    <w:next w:val="a1"/>
    <w:semiHidden/>
    <w:qFormat/>
    <w:rsid w:val="007D712F"/>
    <w:pPr>
      <w:ind w:left="1260"/>
      <w:jc w:val="left"/>
    </w:pPr>
    <w:rPr>
      <w:sz w:val="18"/>
      <w:szCs w:val="18"/>
    </w:rPr>
  </w:style>
  <w:style w:type="paragraph" w:styleId="a7">
    <w:name w:val="Body Text First Indent"/>
    <w:basedOn w:val="a8"/>
    <w:link w:val="Char1"/>
    <w:semiHidden/>
    <w:qFormat/>
    <w:rsid w:val="007D712F"/>
    <w:pPr>
      <w:snapToGrid/>
      <w:spacing w:after="120" w:line="240" w:lineRule="auto"/>
      <w:ind w:firstLineChars="100" w:firstLine="420"/>
    </w:pPr>
    <w:rPr>
      <w:rFonts w:ascii="Times New Roman"/>
      <w:szCs w:val="24"/>
    </w:rPr>
  </w:style>
  <w:style w:type="paragraph" w:styleId="a8">
    <w:name w:val="Body Text"/>
    <w:basedOn w:val="a1"/>
    <w:link w:val="Char2"/>
    <w:qFormat/>
    <w:rsid w:val="007D712F"/>
    <w:pPr>
      <w:tabs>
        <w:tab w:val="left" w:pos="2138"/>
      </w:tabs>
      <w:snapToGrid w:val="0"/>
      <w:spacing w:line="360" w:lineRule="auto"/>
    </w:pPr>
    <w:rPr>
      <w:rFonts w:ascii="宋体"/>
      <w:kern w:val="10"/>
      <w:sz w:val="20"/>
    </w:rPr>
  </w:style>
  <w:style w:type="paragraph" w:styleId="2">
    <w:name w:val="List Number 2"/>
    <w:basedOn w:val="a1"/>
    <w:semiHidden/>
    <w:qFormat/>
    <w:rsid w:val="007D712F"/>
    <w:pPr>
      <w:numPr>
        <w:numId w:val="1"/>
      </w:numPr>
    </w:pPr>
    <w:rPr>
      <w:szCs w:val="24"/>
    </w:rPr>
  </w:style>
  <w:style w:type="paragraph" w:styleId="a9">
    <w:name w:val="Note Heading"/>
    <w:basedOn w:val="a1"/>
    <w:next w:val="a1"/>
    <w:link w:val="Char3"/>
    <w:semiHidden/>
    <w:qFormat/>
    <w:rsid w:val="007D712F"/>
    <w:pPr>
      <w:jc w:val="center"/>
    </w:pPr>
    <w:rPr>
      <w:kern w:val="0"/>
      <w:sz w:val="20"/>
      <w:szCs w:val="24"/>
    </w:rPr>
  </w:style>
  <w:style w:type="paragraph" w:styleId="40">
    <w:name w:val="List Bullet 4"/>
    <w:basedOn w:val="a1"/>
    <w:semiHidden/>
    <w:qFormat/>
    <w:rsid w:val="007D712F"/>
    <w:pPr>
      <w:numPr>
        <w:numId w:val="2"/>
      </w:numPr>
    </w:pPr>
    <w:rPr>
      <w:szCs w:val="24"/>
    </w:rPr>
  </w:style>
  <w:style w:type="paragraph" w:styleId="80">
    <w:name w:val="index 8"/>
    <w:basedOn w:val="a1"/>
    <w:next w:val="a1"/>
    <w:semiHidden/>
    <w:qFormat/>
    <w:rsid w:val="007D712F"/>
    <w:pPr>
      <w:ind w:left="1680" w:hanging="210"/>
      <w:jc w:val="left"/>
    </w:pPr>
    <w:rPr>
      <w:sz w:val="20"/>
    </w:rPr>
  </w:style>
  <w:style w:type="paragraph" w:styleId="aa">
    <w:name w:val="E-mail Signature"/>
    <w:basedOn w:val="a1"/>
    <w:link w:val="Char4"/>
    <w:semiHidden/>
    <w:qFormat/>
    <w:rsid w:val="007D712F"/>
    <w:rPr>
      <w:kern w:val="0"/>
      <w:sz w:val="20"/>
      <w:szCs w:val="24"/>
    </w:rPr>
  </w:style>
  <w:style w:type="paragraph" w:styleId="a">
    <w:name w:val="List Number"/>
    <w:basedOn w:val="a1"/>
    <w:semiHidden/>
    <w:qFormat/>
    <w:rsid w:val="007D712F"/>
    <w:pPr>
      <w:numPr>
        <w:numId w:val="3"/>
      </w:numPr>
    </w:pPr>
    <w:rPr>
      <w:szCs w:val="24"/>
    </w:rPr>
  </w:style>
  <w:style w:type="paragraph" w:styleId="ab">
    <w:name w:val="Normal Indent"/>
    <w:basedOn w:val="a1"/>
    <w:link w:val="Char5"/>
    <w:qFormat/>
    <w:rsid w:val="007D712F"/>
    <w:pPr>
      <w:ind w:firstLine="420"/>
    </w:pPr>
    <w:rPr>
      <w:kern w:val="0"/>
      <w:sz w:val="20"/>
    </w:rPr>
  </w:style>
  <w:style w:type="paragraph" w:styleId="ac">
    <w:name w:val="caption"/>
    <w:basedOn w:val="a1"/>
    <w:next w:val="a1"/>
    <w:qFormat/>
    <w:rsid w:val="007D712F"/>
    <w:pPr>
      <w:spacing w:before="152" w:after="160"/>
    </w:pPr>
    <w:rPr>
      <w:rFonts w:ascii="Arial" w:eastAsia="黑体" w:hAnsi="Arial" w:cs="Arial"/>
      <w:sz w:val="20"/>
    </w:rPr>
  </w:style>
  <w:style w:type="paragraph" w:styleId="52">
    <w:name w:val="index 5"/>
    <w:basedOn w:val="a1"/>
    <w:next w:val="a1"/>
    <w:semiHidden/>
    <w:qFormat/>
    <w:rsid w:val="007D712F"/>
    <w:pPr>
      <w:ind w:left="1050" w:hanging="210"/>
      <w:jc w:val="left"/>
    </w:pPr>
    <w:rPr>
      <w:sz w:val="20"/>
    </w:rPr>
  </w:style>
  <w:style w:type="paragraph" w:styleId="a0">
    <w:name w:val="List Bullet"/>
    <w:basedOn w:val="a1"/>
    <w:semiHidden/>
    <w:qFormat/>
    <w:rsid w:val="007D712F"/>
    <w:pPr>
      <w:numPr>
        <w:numId w:val="4"/>
      </w:numPr>
    </w:pPr>
    <w:rPr>
      <w:szCs w:val="24"/>
    </w:rPr>
  </w:style>
  <w:style w:type="paragraph" w:styleId="ad">
    <w:name w:val="envelope address"/>
    <w:basedOn w:val="a1"/>
    <w:semiHidden/>
    <w:qFormat/>
    <w:rsid w:val="007D712F"/>
    <w:pPr>
      <w:snapToGrid w:val="0"/>
      <w:ind w:leftChars="1400" w:left="100"/>
    </w:pPr>
    <w:rPr>
      <w:rFonts w:ascii="Arial" w:hAnsi="Arial" w:cs="Arial"/>
      <w:sz w:val="24"/>
      <w:szCs w:val="24"/>
    </w:rPr>
  </w:style>
  <w:style w:type="paragraph" w:styleId="ae">
    <w:name w:val="Document Map"/>
    <w:basedOn w:val="a1"/>
    <w:link w:val="Char6"/>
    <w:semiHidden/>
    <w:qFormat/>
    <w:rsid w:val="007D712F"/>
    <w:pPr>
      <w:shd w:val="clear" w:color="auto" w:fill="000080"/>
    </w:pPr>
    <w:rPr>
      <w:kern w:val="0"/>
      <w:sz w:val="20"/>
    </w:rPr>
  </w:style>
  <w:style w:type="paragraph" w:styleId="af">
    <w:name w:val="toa heading"/>
    <w:basedOn w:val="a1"/>
    <w:next w:val="a1"/>
    <w:semiHidden/>
    <w:qFormat/>
    <w:rsid w:val="007D712F"/>
    <w:pPr>
      <w:autoSpaceDE w:val="0"/>
      <w:autoSpaceDN w:val="0"/>
      <w:adjustRightInd w:val="0"/>
      <w:spacing w:before="120" w:after="60" w:line="360" w:lineRule="auto"/>
      <w:ind w:right="-425"/>
    </w:pPr>
    <w:rPr>
      <w:rFonts w:ascii="Arial" w:hAnsi="Arial"/>
      <w:color w:val="000000"/>
      <w:sz w:val="24"/>
    </w:rPr>
  </w:style>
  <w:style w:type="paragraph" w:styleId="60">
    <w:name w:val="index 6"/>
    <w:basedOn w:val="a1"/>
    <w:next w:val="a1"/>
    <w:semiHidden/>
    <w:qFormat/>
    <w:rsid w:val="007D712F"/>
    <w:pPr>
      <w:ind w:left="1260" w:hanging="210"/>
      <w:jc w:val="left"/>
    </w:pPr>
    <w:rPr>
      <w:sz w:val="20"/>
    </w:rPr>
  </w:style>
  <w:style w:type="paragraph" w:styleId="af0">
    <w:name w:val="Salutation"/>
    <w:basedOn w:val="a1"/>
    <w:next w:val="a1"/>
    <w:link w:val="Char7"/>
    <w:semiHidden/>
    <w:qFormat/>
    <w:rsid w:val="007D712F"/>
    <w:rPr>
      <w:kern w:val="0"/>
      <w:sz w:val="20"/>
      <w:szCs w:val="24"/>
    </w:rPr>
  </w:style>
  <w:style w:type="paragraph" w:styleId="33">
    <w:name w:val="Body Text 3"/>
    <w:basedOn w:val="a1"/>
    <w:link w:val="3Char0"/>
    <w:semiHidden/>
    <w:qFormat/>
    <w:rsid w:val="007D712F"/>
    <w:pPr>
      <w:spacing w:after="120"/>
    </w:pPr>
    <w:rPr>
      <w:kern w:val="0"/>
      <w:sz w:val="16"/>
      <w:szCs w:val="16"/>
    </w:rPr>
  </w:style>
  <w:style w:type="paragraph" w:styleId="af1">
    <w:name w:val="Closing"/>
    <w:basedOn w:val="a1"/>
    <w:link w:val="Char8"/>
    <w:semiHidden/>
    <w:qFormat/>
    <w:rsid w:val="007D712F"/>
    <w:pPr>
      <w:ind w:leftChars="2100" w:left="100"/>
    </w:pPr>
    <w:rPr>
      <w:kern w:val="0"/>
      <w:sz w:val="20"/>
      <w:szCs w:val="24"/>
    </w:rPr>
  </w:style>
  <w:style w:type="paragraph" w:styleId="30">
    <w:name w:val="List Bullet 3"/>
    <w:basedOn w:val="a1"/>
    <w:semiHidden/>
    <w:qFormat/>
    <w:rsid w:val="007D712F"/>
    <w:pPr>
      <w:numPr>
        <w:numId w:val="5"/>
      </w:numPr>
    </w:pPr>
    <w:rPr>
      <w:szCs w:val="24"/>
    </w:rPr>
  </w:style>
  <w:style w:type="paragraph" w:styleId="af2">
    <w:name w:val="Body Text Indent"/>
    <w:basedOn w:val="a1"/>
    <w:link w:val="Char9"/>
    <w:qFormat/>
    <w:rsid w:val="007D712F"/>
    <w:pPr>
      <w:spacing w:beforeLines="50" w:line="360" w:lineRule="auto"/>
      <w:ind w:firstLineChars="200" w:firstLine="440"/>
    </w:pPr>
    <w:rPr>
      <w:rFonts w:ascii="宋体" w:hAnsi="宋体"/>
      <w:color w:val="FF0000"/>
      <w:kern w:val="0"/>
      <w:sz w:val="22"/>
    </w:rPr>
  </w:style>
  <w:style w:type="paragraph" w:styleId="3">
    <w:name w:val="List Number 3"/>
    <w:basedOn w:val="a1"/>
    <w:semiHidden/>
    <w:qFormat/>
    <w:rsid w:val="007D712F"/>
    <w:pPr>
      <w:numPr>
        <w:numId w:val="6"/>
      </w:numPr>
    </w:pPr>
    <w:rPr>
      <w:szCs w:val="24"/>
    </w:rPr>
  </w:style>
  <w:style w:type="paragraph" w:styleId="22">
    <w:name w:val="List 2"/>
    <w:basedOn w:val="a1"/>
    <w:semiHidden/>
    <w:qFormat/>
    <w:rsid w:val="007D712F"/>
    <w:pPr>
      <w:ind w:leftChars="200" w:left="100" w:hangingChars="200" w:hanging="200"/>
    </w:pPr>
    <w:rPr>
      <w:szCs w:val="24"/>
    </w:rPr>
  </w:style>
  <w:style w:type="paragraph" w:styleId="af3">
    <w:name w:val="List Continue"/>
    <w:basedOn w:val="a1"/>
    <w:semiHidden/>
    <w:qFormat/>
    <w:rsid w:val="007D712F"/>
    <w:pPr>
      <w:spacing w:after="120"/>
      <w:ind w:leftChars="200" w:left="420"/>
    </w:pPr>
    <w:rPr>
      <w:szCs w:val="24"/>
    </w:rPr>
  </w:style>
  <w:style w:type="paragraph" w:styleId="af4">
    <w:name w:val="Block Text"/>
    <w:basedOn w:val="a1"/>
    <w:semiHidden/>
    <w:qFormat/>
    <w:rsid w:val="007D712F"/>
    <w:pPr>
      <w:spacing w:after="120"/>
      <w:ind w:leftChars="700" w:left="1440" w:rightChars="700" w:right="1440"/>
    </w:pPr>
    <w:rPr>
      <w:szCs w:val="24"/>
    </w:rPr>
  </w:style>
  <w:style w:type="paragraph" w:styleId="20">
    <w:name w:val="List Bullet 2"/>
    <w:basedOn w:val="a1"/>
    <w:semiHidden/>
    <w:qFormat/>
    <w:rsid w:val="007D712F"/>
    <w:pPr>
      <w:numPr>
        <w:numId w:val="7"/>
      </w:numPr>
    </w:pPr>
    <w:rPr>
      <w:szCs w:val="24"/>
    </w:rPr>
  </w:style>
  <w:style w:type="paragraph" w:styleId="HTML">
    <w:name w:val="HTML Address"/>
    <w:basedOn w:val="a1"/>
    <w:link w:val="HTMLChar"/>
    <w:semiHidden/>
    <w:qFormat/>
    <w:rsid w:val="007D712F"/>
    <w:rPr>
      <w:i/>
      <w:iCs/>
      <w:kern w:val="0"/>
      <w:sz w:val="20"/>
      <w:szCs w:val="24"/>
    </w:rPr>
  </w:style>
  <w:style w:type="paragraph" w:styleId="42">
    <w:name w:val="index 4"/>
    <w:basedOn w:val="a1"/>
    <w:next w:val="a1"/>
    <w:semiHidden/>
    <w:qFormat/>
    <w:rsid w:val="007D712F"/>
    <w:pPr>
      <w:ind w:left="840" w:hanging="210"/>
      <w:jc w:val="left"/>
    </w:pPr>
    <w:rPr>
      <w:sz w:val="20"/>
    </w:rPr>
  </w:style>
  <w:style w:type="paragraph" w:styleId="53">
    <w:name w:val="toc 5"/>
    <w:basedOn w:val="a1"/>
    <w:next w:val="a1"/>
    <w:semiHidden/>
    <w:qFormat/>
    <w:rsid w:val="007D712F"/>
    <w:pPr>
      <w:tabs>
        <w:tab w:val="right" w:leader="dot" w:pos="8948"/>
      </w:tabs>
      <w:spacing w:line="360" w:lineRule="auto"/>
      <w:ind w:leftChars="200" w:left="420" w:rightChars="200" w:right="420" w:firstLineChars="400" w:firstLine="960"/>
    </w:pPr>
    <w:rPr>
      <w:rFonts w:ascii="宋体" w:hAnsi="宋体"/>
      <w:kern w:val="0"/>
      <w:sz w:val="24"/>
      <w:szCs w:val="24"/>
    </w:rPr>
  </w:style>
  <w:style w:type="paragraph" w:styleId="34">
    <w:name w:val="toc 3"/>
    <w:basedOn w:val="a1"/>
    <w:next w:val="a1"/>
    <w:uiPriority w:val="39"/>
    <w:qFormat/>
    <w:rsid w:val="007D712F"/>
    <w:pPr>
      <w:tabs>
        <w:tab w:val="right" w:leader="dot" w:pos="8949"/>
      </w:tabs>
      <w:adjustRightInd w:val="0"/>
      <w:snapToGrid w:val="0"/>
      <w:spacing w:line="360" w:lineRule="auto"/>
      <w:ind w:rightChars="200" w:right="420" w:firstLineChars="400" w:firstLine="964"/>
      <w:jc w:val="distribute"/>
    </w:pPr>
    <w:rPr>
      <w:rFonts w:ascii="宋体" w:hAnsi="宋体"/>
      <w:b/>
      <w:iCs/>
      <w:sz w:val="24"/>
      <w:szCs w:val="24"/>
    </w:rPr>
  </w:style>
  <w:style w:type="paragraph" w:styleId="af5">
    <w:name w:val="Plain Text"/>
    <w:aliases w:val="普通文字"/>
    <w:basedOn w:val="a1"/>
    <w:link w:val="Chara"/>
    <w:qFormat/>
    <w:rsid w:val="007D712F"/>
    <w:rPr>
      <w:rFonts w:ascii="宋体" w:hAnsi="Courier New"/>
      <w:kern w:val="0"/>
      <w:sz w:val="20"/>
      <w:szCs w:val="21"/>
    </w:rPr>
  </w:style>
  <w:style w:type="paragraph" w:styleId="50">
    <w:name w:val="List Bullet 5"/>
    <w:basedOn w:val="a1"/>
    <w:semiHidden/>
    <w:qFormat/>
    <w:rsid w:val="007D712F"/>
    <w:pPr>
      <w:numPr>
        <w:numId w:val="8"/>
      </w:numPr>
    </w:pPr>
    <w:rPr>
      <w:szCs w:val="24"/>
    </w:rPr>
  </w:style>
  <w:style w:type="paragraph" w:styleId="4">
    <w:name w:val="List Number 4"/>
    <w:basedOn w:val="a1"/>
    <w:semiHidden/>
    <w:qFormat/>
    <w:rsid w:val="007D712F"/>
    <w:pPr>
      <w:numPr>
        <w:numId w:val="9"/>
      </w:numPr>
    </w:pPr>
    <w:rPr>
      <w:szCs w:val="24"/>
    </w:rPr>
  </w:style>
  <w:style w:type="paragraph" w:styleId="81">
    <w:name w:val="toc 8"/>
    <w:basedOn w:val="a1"/>
    <w:next w:val="a1"/>
    <w:semiHidden/>
    <w:qFormat/>
    <w:rsid w:val="007D712F"/>
    <w:pPr>
      <w:ind w:left="1470"/>
      <w:jc w:val="left"/>
    </w:pPr>
    <w:rPr>
      <w:sz w:val="18"/>
      <w:szCs w:val="18"/>
    </w:rPr>
  </w:style>
  <w:style w:type="paragraph" w:styleId="35">
    <w:name w:val="index 3"/>
    <w:basedOn w:val="a1"/>
    <w:next w:val="a1"/>
    <w:semiHidden/>
    <w:qFormat/>
    <w:rsid w:val="007D712F"/>
    <w:pPr>
      <w:ind w:left="630" w:hanging="210"/>
      <w:jc w:val="left"/>
    </w:pPr>
    <w:rPr>
      <w:sz w:val="20"/>
    </w:rPr>
  </w:style>
  <w:style w:type="paragraph" w:styleId="af6">
    <w:name w:val="Date"/>
    <w:basedOn w:val="a1"/>
    <w:next w:val="a1"/>
    <w:link w:val="Charb"/>
    <w:qFormat/>
    <w:rsid w:val="007D712F"/>
    <w:pPr>
      <w:ind w:leftChars="2500" w:left="100"/>
    </w:pPr>
    <w:rPr>
      <w:kern w:val="0"/>
      <w:sz w:val="20"/>
    </w:rPr>
  </w:style>
  <w:style w:type="paragraph" w:styleId="23">
    <w:name w:val="Body Text Indent 2"/>
    <w:basedOn w:val="a1"/>
    <w:link w:val="2Char0"/>
    <w:qFormat/>
    <w:rsid w:val="007D712F"/>
    <w:pPr>
      <w:spacing w:after="120" w:line="480" w:lineRule="auto"/>
      <w:ind w:leftChars="200" w:left="420"/>
    </w:pPr>
    <w:rPr>
      <w:kern w:val="0"/>
      <w:sz w:val="20"/>
      <w:szCs w:val="24"/>
    </w:rPr>
  </w:style>
  <w:style w:type="paragraph" w:styleId="54">
    <w:name w:val="List Continue 5"/>
    <w:basedOn w:val="a1"/>
    <w:semiHidden/>
    <w:qFormat/>
    <w:rsid w:val="007D712F"/>
    <w:pPr>
      <w:spacing w:after="120"/>
      <w:ind w:leftChars="1000" w:left="2100"/>
    </w:pPr>
    <w:rPr>
      <w:szCs w:val="24"/>
    </w:rPr>
  </w:style>
  <w:style w:type="paragraph" w:styleId="af7">
    <w:name w:val="Balloon Text"/>
    <w:basedOn w:val="a1"/>
    <w:link w:val="Charc"/>
    <w:semiHidden/>
    <w:qFormat/>
    <w:rsid w:val="007D712F"/>
    <w:rPr>
      <w:kern w:val="0"/>
      <w:sz w:val="18"/>
      <w:szCs w:val="18"/>
    </w:rPr>
  </w:style>
  <w:style w:type="paragraph" w:styleId="af8">
    <w:name w:val="footer"/>
    <w:basedOn w:val="a1"/>
    <w:link w:val="Chard"/>
    <w:uiPriority w:val="99"/>
    <w:unhideWhenUsed/>
    <w:qFormat/>
    <w:rsid w:val="007D712F"/>
    <w:pPr>
      <w:tabs>
        <w:tab w:val="center" w:pos="4153"/>
        <w:tab w:val="right" w:pos="8306"/>
      </w:tabs>
      <w:snapToGrid w:val="0"/>
      <w:jc w:val="left"/>
    </w:pPr>
    <w:rPr>
      <w:kern w:val="0"/>
      <w:sz w:val="18"/>
      <w:szCs w:val="18"/>
    </w:rPr>
  </w:style>
  <w:style w:type="paragraph" w:styleId="af9">
    <w:name w:val="envelope return"/>
    <w:basedOn w:val="a1"/>
    <w:semiHidden/>
    <w:qFormat/>
    <w:rsid w:val="007D712F"/>
    <w:pPr>
      <w:snapToGrid w:val="0"/>
    </w:pPr>
    <w:rPr>
      <w:rFonts w:ascii="Arial" w:hAnsi="Arial" w:cs="Arial"/>
      <w:szCs w:val="24"/>
    </w:rPr>
  </w:style>
  <w:style w:type="paragraph" w:styleId="24">
    <w:name w:val="Body Text First Indent 2"/>
    <w:basedOn w:val="af2"/>
    <w:link w:val="2Char1"/>
    <w:semiHidden/>
    <w:qFormat/>
    <w:rsid w:val="007D712F"/>
    <w:pPr>
      <w:spacing w:after="120" w:line="240" w:lineRule="auto"/>
      <w:ind w:leftChars="200" w:left="420" w:firstLine="420"/>
    </w:pPr>
    <w:rPr>
      <w:rFonts w:ascii="Times New Roman" w:hAnsi="Times New Roman"/>
      <w:szCs w:val="24"/>
    </w:rPr>
  </w:style>
  <w:style w:type="paragraph" w:styleId="afa">
    <w:name w:val="header"/>
    <w:basedOn w:val="a1"/>
    <w:link w:val="Chare"/>
    <w:unhideWhenUsed/>
    <w:qFormat/>
    <w:rsid w:val="007D712F"/>
    <w:pPr>
      <w:pBdr>
        <w:bottom w:val="single" w:sz="6" w:space="1" w:color="auto"/>
      </w:pBdr>
      <w:tabs>
        <w:tab w:val="center" w:pos="4153"/>
        <w:tab w:val="right" w:pos="8306"/>
      </w:tabs>
      <w:snapToGrid w:val="0"/>
      <w:jc w:val="center"/>
    </w:pPr>
    <w:rPr>
      <w:kern w:val="0"/>
      <w:sz w:val="18"/>
      <w:szCs w:val="18"/>
    </w:rPr>
  </w:style>
  <w:style w:type="paragraph" w:styleId="afb">
    <w:name w:val="Signature"/>
    <w:basedOn w:val="a1"/>
    <w:link w:val="Charf"/>
    <w:semiHidden/>
    <w:qFormat/>
    <w:rsid w:val="007D712F"/>
    <w:pPr>
      <w:ind w:leftChars="2100" w:left="100"/>
    </w:pPr>
    <w:rPr>
      <w:kern w:val="0"/>
      <w:sz w:val="20"/>
      <w:szCs w:val="24"/>
    </w:rPr>
  </w:style>
  <w:style w:type="paragraph" w:styleId="10">
    <w:name w:val="toc 1"/>
    <w:basedOn w:val="a1"/>
    <w:next w:val="a1"/>
    <w:uiPriority w:val="39"/>
    <w:qFormat/>
    <w:rsid w:val="007D712F"/>
    <w:pPr>
      <w:tabs>
        <w:tab w:val="right" w:leader="dot" w:pos="8949"/>
      </w:tabs>
      <w:adjustRightInd w:val="0"/>
      <w:snapToGrid w:val="0"/>
      <w:spacing w:line="360" w:lineRule="auto"/>
      <w:ind w:rightChars="200" w:right="420" w:firstLineChars="400" w:firstLine="960"/>
    </w:pPr>
    <w:rPr>
      <w:rFonts w:ascii="宋体" w:hAnsi="宋体"/>
      <w:bCs/>
      <w:caps/>
      <w:sz w:val="24"/>
      <w:szCs w:val="24"/>
    </w:rPr>
  </w:style>
  <w:style w:type="paragraph" w:styleId="43">
    <w:name w:val="List Continue 4"/>
    <w:basedOn w:val="a1"/>
    <w:semiHidden/>
    <w:qFormat/>
    <w:rsid w:val="007D712F"/>
    <w:pPr>
      <w:spacing w:after="120"/>
      <w:ind w:leftChars="800" w:left="1680"/>
    </w:pPr>
    <w:rPr>
      <w:szCs w:val="24"/>
    </w:rPr>
  </w:style>
  <w:style w:type="paragraph" w:styleId="44">
    <w:name w:val="toc 4"/>
    <w:basedOn w:val="a1"/>
    <w:next w:val="a1"/>
    <w:semiHidden/>
    <w:qFormat/>
    <w:rsid w:val="007D712F"/>
    <w:pPr>
      <w:tabs>
        <w:tab w:val="right" w:leader="dot" w:pos="8949"/>
      </w:tabs>
      <w:adjustRightInd w:val="0"/>
      <w:snapToGrid w:val="0"/>
      <w:spacing w:line="360" w:lineRule="auto"/>
      <w:ind w:leftChars="300" w:left="630" w:rightChars="300" w:right="630"/>
      <w:jc w:val="distribute"/>
    </w:pPr>
    <w:rPr>
      <w:rFonts w:ascii="宋体" w:hAnsi="宋体"/>
      <w:szCs w:val="21"/>
    </w:rPr>
  </w:style>
  <w:style w:type="paragraph" w:styleId="afc">
    <w:name w:val="index heading"/>
    <w:basedOn w:val="a1"/>
    <w:next w:val="11"/>
    <w:semiHidden/>
    <w:qFormat/>
    <w:rsid w:val="007D712F"/>
    <w:pPr>
      <w:spacing w:before="120" w:after="120"/>
      <w:jc w:val="left"/>
    </w:pPr>
    <w:rPr>
      <w:b/>
      <w:bCs/>
      <w:i/>
      <w:iCs/>
      <w:sz w:val="20"/>
    </w:rPr>
  </w:style>
  <w:style w:type="paragraph" w:styleId="11">
    <w:name w:val="index 1"/>
    <w:basedOn w:val="a1"/>
    <w:next w:val="a1"/>
    <w:semiHidden/>
    <w:qFormat/>
    <w:rsid w:val="007D712F"/>
    <w:pPr>
      <w:ind w:left="210" w:hanging="210"/>
      <w:jc w:val="left"/>
    </w:pPr>
    <w:rPr>
      <w:sz w:val="20"/>
    </w:rPr>
  </w:style>
  <w:style w:type="paragraph" w:styleId="afd">
    <w:name w:val="Subtitle"/>
    <w:basedOn w:val="a1"/>
    <w:link w:val="Charf0"/>
    <w:qFormat/>
    <w:rsid w:val="007D712F"/>
    <w:pPr>
      <w:spacing w:before="240" w:after="60" w:line="312" w:lineRule="auto"/>
      <w:jc w:val="center"/>
      <w:outlineLvl w:val="1"/>
    </w:pPr>
    <w:rPr>
      <w:rFonts w:ascii="Arial" w:hAnsi="Arial"/>
      <w:b/>
      <w:bCs/>
      <w:kern w:val="28"/>
      <w:sz w:val="32"/>
      <w:szCs w:val="32"/>
    </w:rPr>
  </w:style>
  <w:style w:type="paragraph" w:styleId="5">
    <w:name w:val="List Number 5"/>
    <w:basedOn w:val="a1"/>
    <w:semiHidden/>
    <w:qFormat/>
    <w:rsid w:val="007D712F"/>
    <w:pPr>
      <w:numPr>
        <w:numId w:val="10"/>
      </w:numPr>
    </w:pPr>
    <w:rPr>
      <w:szCs w:val="24"/>
    </w:rPr>
  </w:style>
  <w:style w:type="paragraph" w:styleId="afe">
    <w:name w:val="List"/>
    <w:basedOn w:val="a1"/>
    <w:semiHidden/>
    <w:qFormat/>
    <w:rsid w:val="007D712F"/>
    <w:pPr>
      <w:ind w:left="200" w:hangingChars="200" w:hanging="200"/>
    </w:pPr>
    <w:rPr>
      <w:szCs w:val="24"/>
    </w:rPr>
  </w:style>
  <w:style w:type="paragraph" w:styleId="61">
    <w:name w:val="toc 6"/>
    <w:basedOn w:val="a1"/>
    <w:next w:val="a1"/>
    <w:semiHidden/>
    <w:qFormat/>
    <w:rsid w:val="007D712F"/>
    <w:pPr>
      <w:ind w:left="1050"/>
      <w:jc w:val="left"/>
    </w:pPr>
    <w:rPr>
      <w:sz w:val="18"/>
      <w:szCs w:val="18"/>
    </w:rPr>
  </w:style>
  <w:style w:type="paragraph" w:styleId="55">
    <w:name w:val="List 5"/>
    <w:basedOn w:val="a1"/>
    <w:semiHidden/>
    <w:qFormat/>
    <w:rsid w:val="007D712F"/>
    <w:pPr>
      <w:ind w:leftChars="800" w:left="100" w:hangingChars="200" w:hanging="200"/>
    </w:pPr>
    <w:rPr>
      <w:szCs w:val="24"/>
    </w:rPr>
  </w:style>
  <w:style w:type="paragraph" w:styleId="36">
    <w:name w:val="Body Text Indent 3"/>
    <w:basedOn w:val="a1"/>
    <w:link w:val="3Char1"/>
    <w:qFormat/>
    <w:rsid w:val="007D712F"/>
    <w:pPr>
      <w:spacing w:after="120"/>
      <w:ind w:leftChars="200" w:left="420"/>
    </w:pPr>
    <w:rPr>
      <w:kern w:val="0"/>
      <w:sz w:val="16"/>
      <w:szCs w:val="16"/>
    </w:rPr>
  </w:style>
  <w:style w:type="paragraph" w:styleId="71">
    <w:name w:val="index 7"/>
    <w:basedOn w:val="a1"/>
    <w:next w:val="a1"/>
    <w:semiHidden/>
    <w:qFormat/>
    <w:rsid w:val="007D712F"/>
    <w:pPr>
      <w:ind w:left="1470" w:hanging="210"/>
      <w:jc w:val="left"/>
    </w:pPr>
    <w:rPr>
      <w:sz w:val="20"/>
    </w:rPr>
  </w:style>
  <w:style w:type="paragraph" w:styleId="90">
    <w:name w:val="index 9"/>
    <w:basedOn w:val="a1"/>
    <w:next w:val="a1"/>
    <w:semiHidden/>
    <w:qFormat/>
    <w:rsid w:val="007D712F"/>
    <w:pPr>
      <w:ind w:left="1890" w:hanging="210"/>
      <w:jc w:val="left"/>
    </w:pPr>
    <w:rPr>
      <w:sz w:val="20"/>
    </w:rPr>
  </w:style>
  <w:style w:type="paragraph" w:styleId="25">
    <w:name w:val="toc 2"/>
    <w:basedOn w:val="a1"/>
    <w:next w:val="a1"/>
    <w:uiPriority w:val="39"/>
    <w:qFormat/>
    <w:rsid w:val="007D712F"/>
    <w:pPr>
      <w:tabs>
        <w:tab w:val="right" w:leader="dot" w:pos="8949"/>
      </w:tabs>
      <w:adjustRightInd w:val="0"/>
      <w:snapToGrid w:val="0"/>
      <w:spacing w:line="360" w:lineRule="auto"/>
      <w:ind w:rightChars="200" w:right="420" w:firstLineChars="400" w:firstLine="964"/>
      <w:jc w:val="distribute"/>
    </w:pPr>
    <w:rPr>
      <w:rFonts w:ascii="宋体" w:hAnsi="宋体"/>
      <w:b/>
      <w:smallCaps/>
      <w:sz w:val="24"/>
      <w:szCs w:val="24"/>
    </w:rPr>
  </w:style>
  <w:style w:type="paragraph" w:styleId="91">
    <w:name w:val="toc 9"/>
    <w:basedOn w:val="a1"/>
    <w:next w:val="a1"/>
    <w:semiHidden/>
    <w:qFormat/>
    <w:rsid w:val="007D712F"/>
    <w:pPr>
      <w:ind w:left="1680"/>
      <w:jc w:val="left"/>
    </w:pPr>
    <w:rPr>
      <w:sz w:val="18"/>
      <w:szCs w:val="18"/>
    </w:rPr>
  </w:style>
  <w:style w:type="paragraph" w:styleId="26">
    <w:name w:val="Body Text 2"/>
    <w:basedOn w:val="a1"/>
    <w:link w:val="2Char2"/>
    <w:qFormat/>
    <w:rsid w:val="007D712F"/>
    <w:pPr>
      <w:spacing w:beforeLines="50"/>
    </w:pPr>
    <w:rPr>
      <w:rFonts w:ascii="宋体" w:hAnsi="宋体"/>
      <w:kern w:val="0"/>
      <w:sz w:val="22"/>
    </w:rPr>
  </w:style>
  <w:style w:type="paragraph" w:styleId="45">
    <w:name w:val="List 4"/>
    <w:basedOn w:val="a1"/>
    <w:semiHidden/>
    <w:qFormat/>
    <w:rsid w:val="007D712F"/>
    <w:pPr>
      <w:ind w:leftChars="600" w:left="100" w:hangingChars="200" w:hanging="200"/>
    </w:pPr>
    <w:rPr>
      <w:szCs w:val="24"/>
    </w:rPr>
  </w:style>
  <w:style w:type="paragraph" w:styleId="27">
    <w:name w:val="List Continue 2"/>
    <w:basedOn w:val="a1"/>
    <w:semiHidden/>
    <w:qFormat/>
    <w:rsid w:val="007D712F"/>
    <w:pPr>
      <w:spacing w:after="120"/>
      <w:ind w:leftChars="400" w:left="840"/>
    </w:pPr>
    <w:rPr>
      <w:szCs w:val="24"/>
    </w:rPr>
  </w:style>
  <w:style w:type="paragraph" w:styleId="aff">
    <w:name w:val="Message Header"/>
    <w:basedOn w:val="a1"/>
    <w:link w:val="Charf1"/>
    <w:semiHidden/>
    <w:qFormat/>
    <w:rsid w:val="007D712F"/>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kern w:val="0"/>
      <w:sz w:val="24"/>
      <w:szCs w:val="24"/>
    </w:rPr>
  </w:style>
  <w:style w:type="paragraph" w:styleId="HTML0">
    <w:name w:val="HTML Preformatted"/>
    <w:basedOn w:val="a1"/>
    <w:link w:val="HTMLChar0"/>
    <w:qFormat/>
    <w:rsid w:val="007D71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4"/>
      <w:szCs w:val="24"/>
    </w:rPr>
  </w:style>
  <w:style w:type="paragraph" w:styleId="aff0">
    <w:name w:val="Normal (Web)"/>
    <w:basedOn w:val="a1"/>
    <w:qFormat/>
    <w:rsid w:val="007D712F"/>
    <w:pPr>
      <w:widowControl/>
      <w:spacing w:before="100" w:beforeAutospacing="1" w:after="100" w:afterAutospacing="1"/>
      <w:jc w:val="left"/>
    </w:pPr>
    <w:rPr>
      <w:rFonts w:ascii="宋体" w:hAnsi="宋体"/>
      <w:kern w:val="0"/>
      <w:sz w:val="24"/>
      <w:szCs w:val="24"/>
    </w:rPr>
  </w:style>
  <w:style w:type="paragraph" w:styleId="37">
    <w:name w:val="List Continue 3"/>
    <w:basedOn w:val="a1"/>
    <w:semiHidden/>
    <w:qFormat/>
    <w:rsid w:val="007D712F"/>
    <w:pPr>
      <w:spacing w:after="120"/>
      <w:ind w:leftChars="600" w:left="1260"/>
    </w:pPr>
    <w:rPr>
      <w:szCs w:val="24"/>
    </w:rPr>
  </w:style>
  <w:style w:type="paragraph" w:styleId="28">
    <w:name w:val="index 2"/>
    <w:basedOn w:val="a1"/>
    <w:next w:val="a1"/>
    <w:semiHidden/>
    <w:qFormat/>
    <w:rsid w:val="007D712F"/>
    <w:pPr>
      <w:ind w:left="420" w:hanging="210"/>
      <w:jc w:val="left"/>
    </w:pPr>
    <w:rPr>
      <w:sz w:val="20"/>
    </w:rPr>
  </w:style>
  <w:style w:type="character" w:styleId="aff1">
    <w:name w:val="Strong"/>
    <w:qFormat/>
    <w:rsid w:val="007D712F"/>
    <w:rPr>
      <w:b/>
      <w:bCs/>
    </w:rPr>
  </w:style>
  <w:style w:type="character" w:styleId="aff2">
    <w:name w:val="page number"/>
    <w:basedOn w:val="a2"/>
    <w:qFormat/>
    <w:rsid w:val="007D712F"/>
  </w:style>
  <w:style w:type="character" w:styleId="aff3">
    <w:name w:val="FollowedHyperlink"/>
    <w:qFormat/>
    <w:rsid w:val="007D712F"/>
    <w:rPr>
      <w:color w:val="800080"/>
      <w:u w:val="single"/>
    </w:rPr>
  </w:style>
  <w:style w:type="character" w:styleId="aff4">
    <w:name w:val="Emphasis"/>
    <w:qFormat/>
    <w:rsid w:val="007D712F"/>
    <w:rPr>
      <w:i/>
      <w:iCs/>
    </w:rPr>
  </w:style>
  <w:style w:type="character" w:styleId="aff5">
    <w:name w:val="line number"/>
    <w:basedOn w:val="a2"/>
    <w:semiHidden/>
    <w:qFormat/>
    <w:rsid w:val="007D712F"/>
  </w:style>
  <w:style w:type="character" w:styleId="HTML1">
    <w:name w:val="HTML Definition"/>
    <w:semiHidden/>
    <w:qFormat/>
    <w:rsid w:val="007D712F"/>
    <w:rPr>
      <w:i/>
      <w:iCs/>
    </w:rPr>
  </w:style>
  <w:style w:type="character" w:styleId="HTML2">
    <w:name w:val="HTML Typewriter"/>
    <w:semiHidden/>
    <w:qFormat/>
    <w:rsid w:val="007D712F"/>
    <w:rPr>
      <w:rFonts w:ascii="Courier New" w:hAnsi="Courier New" w:cs="Courier New"/>
      <w:sz w:val="20"/>
      <w:szCs w:val="20"/>
    </w:rPr>
  </w:style>
  <w:style w:type="character" w:styleId="HTML3">
    <w:name w:val="HTML Acronym"/>
    <w:basedOn w:val="a2"/>
    <w:semiHidden/>
    <w:qFormat/>
    <w:rsid w:val="007D712F"/>
  </w:style>
  <w:style w:type="character" w:styleId="HTML4">
    <w:name w:val="HTML Variable"/>
    <w:semiHidden/>
    <w:qFormat/>
    <w:rsid w:val="007D712F"/>
    <w:rPr>
      <w:i/>
      <w:iCs/>
    </w:rPr>
  </w:style>
  <w:style w:type="character" w:styleId="aff6">
    <w:name w:val="Hyperlink"/>
    <w:uiPriority w:val="99"/>
    <w:qFormat/>
    <w:rsid w:val="007D712F"/>
    <w:rPr>
      <w:color w:val="0000FF"/>
      <w:u w:val="single"/>
    </w:rPr>
  </w:style>
  <w:style w:type="character" w:styleId="HTML5">
    <w:name w:val="HTML Code"/>
    <w:semiHidden/>
    <w:qFormat/>
    <w:rsid w:val="007D712F"/>
    <w:rPr>
      <w:rFonts w:ascii="Courier New" w:hAnsi="Courier New" w:cs="Courier New"/>
      <w:sz w:val="20"/>
      <w:szCs w:val="20"/>
    </w:rPr>
  </w:style>
  <w:style w:type="character" w:styleId="aff7">
    <w:name w:val="annotation reference"/>
    <w:semiHidden/>
    <w:qFormat/>
    <w:rsid w:val="007D712F"/>
    <w:rPr>
      <w:sz w:val="21"/>
      <w:szCs w:val="21"/>
    </w:rPr>
  </w:style>
  <w:style w:type="character" w:styleId="HTML6">
    <w:name w:val="HTML Cite"/>
    <w:semiHidden/>
    <w:qFormat/>
    <w:rsid w:val="007D712F"/>
    <w:rPr>
      <w:i/>
      <w:iCs/>
    </w:rPr>
  </w:style>
  <w:style w:type="character" w:styleId="HTML7">
    <w:name w:val="HTML Keyboard"/>
    <w:semiHidden/>
    <w:qFormat/>
    <w:rsid w:val="007D712F"/>
    <w:rPr>
      <w:rFonts w:ascii="Courier New" w:hAnsi="Courier New" w:cs="Courier New"/>
      <w:sz w:val="20"/>
      <w:szCs w:val="20"/>
    </w:rPr>
  </w:style>
  <w:style w:type="character" w:styleId="HTML8">
    <w:name w:val="HTML Sample"/>
    <w:semiHidden/>
    <w:qFormat/>
    <w:rsid w:val="007D712F"/>
    <w:rPr>
      <w:rFonts w:ascii="Courier New" w:hAnsi="Courier New" w:cs="Courier New"/>
    </w:rPr>
  </w:style>
  <w:style w:type="paragraph" w:customStyle="1" w:styleId="12">
    <w:name w:val="样式1"/>
    <w:basedOn w:val="41"/>
    <w:qFormat/>
    <w:rsid w:val="007D712F"/>
  </w:style>
  <w:style w:type="paragraph" w:customStyle="1" w:styleId="CharCharCharCharCharCharChar">
    <w:name w:val="Char Char Char Char Char Char Char"/>
    <w:basedOn w:val="a1"/>
    <w:qFormat/>
    <w:rsid w:val="007D712F"/>
    <w:rPr>
      <w:rFonts w:ascii="仿宋_GB2312" w:eastAsia="仿宋_GB2312"/>
      <w:b/>
      <w:sz w:val="32"/>
      <w:szCs w:val="32"/>
    </w:rPr>
  </w:style>
  <w:style w:type="paragraph" w:customStyle="1" w:styleId="38">
    <w:name w:val="标题3"/>
    <w:basedOn w:val="1"/>
    <w:qFormat/>
    <w:rsid w:val="007D712F"/>
  </w:style>
  <w:style w:type="paragraph" w:customStyle="1" w:styleId="aff8">
    <w:name w:val="正文样式"/>
    <w:basedOn w:val="af2"/>
    <w:qFormat/>
    <w:rsid w:val="007D712F"/>
    <w:pPr>
      <w:ind w:firstLine="420"/>
      <w:jc w:val="left"/>
    </w:pPr>
    <w:rPr>
      <w:rFonts w:hAnsi="Times New Roman" w:cs="宋体"/>
      <w:color w:val="auto"/>
      <w:sz w:val="21"/>
    </w:rPr>
  </w:style>
  <w:style w:type="paragraph" w:customStyle="1" w:styleId="13">
    <w:name w:val="正文1"/>
    <w:basedOn w:val="1"/>
    <w:qFormat/>
    <w:rsid w:val="007D712F"/>
  </w:style>
  <w:style w:type="paragraph" w:customStyle="1" w:styleId="Charf2">
    <w:name w:val="Char"/>
    <w:basedOn w:val="a1"/>
    <w:qFormat/>
    <w:rsid w:val="007D712F"/>
    <w:rPr>
      <w:rFonts w:ascii="仿宋_GB2312" w:eastAsia="仿宋_GB2312"/>
      <w:b/>
      <w:sz w:val="32"/>
      <w:szCs w:val="32"/>
    </w:rPr>
  </w:style>
  <w:style w:type="paragraph" w:customStyle="1" w:styleId="Char10">
    <w:name w:val="Char1"/>
    <w:basedOn w:val="a1"/>
    <w:qFormat/>
    <w:rsid w:val="007D712F"/>
    <w:rPr>
      <w:rFonts w:ascii="仿宋_GB2312" w:eastAsia="仿宋_GB2312"/>
      <w:b/>
      <w:sz w:val="32"/>
      <w:szCs w:val="32"/>
    </w:rPr>
  </w:style>
  <w:style w:type="paragraph" w:customStyle="1" w:styleId="USE1">
    <w:name w:val="样式 USE 1 + 行距: 单倍行距"/>
    <w:basedOn w:val="a1"/>
    <w:qFormat/>
    <w:rsid w:val="007D712F"/>
    <w:pPr>
      <w:numPr>
        <w:numId w:val="11"/>
      </w:numPr>
      <w:spacing w:line="180" w:lineRule="atLeast"/>
      <w:jc w:val="left"/>
    </w:pPr>
    <w:rPr>
      <w:rFonts w:ascii="宋体" w:hAnsi="宋体" w:cs="宋体"/>
      <w:b/>
      <w:bCs/>
      <w:sz w:val="24"/>
    </w:rPr>
  </w:style>
  <w:style w:type="paragraph" w:customStyle="1" w:styleId="USE2">
    <w:name w:val="USE 2"/>
    <w:basedOn w:val="a1"/>
    <w:qFormat/>
    <w:rsid w:val="007D712F"/>
    <w:pPr>
      <w:numPr>
        <w:ilvl w:val="1"/>
        <w:numId w:val="11"/>
      </w:numPr>
      <w:spacing w:line="360" w:lineRule="auto"/>
      <w:jc w:val="left"/>
    </w:pPr>
    <w:rPr>
      <w:rFonts w:ascii="宋体" w:hAnsi="宋体"/>
      <w:sz w:val="24"/>
    </w:rPr>
  </w:style>
  <w:style w:type="paragraph" w:customStyle="1" w:styleId="USE3">
    <w:name w:val="USE 3"/>
    <w:basedOn w:val="a1"/>
    <w:qFormat/>
    <w:rsid w:val="007D712F"/>
    <w:pPr>
      <w:numPr>
        <w:ilvl w:val="2"/>
        <w:numId w:val="11"/>
      </w:numPr>
      <w:spacing w:line="360" w:lineRule="auto"/>
      <w:jc w:val="left"/>
    </w:pPr>
    <w:rPr>
      <w:rFonts w:ascii="宋体" w:hAnsi="宋体"/>
      <w:sz w:val="24"/>
    </w:rPr>
  </w:style>
  <w:style w:type="paragraph" w:customStyle="1" w:styleId="USE4">
    <w:name w:val="USE 4"/>
    <w:basedOn w:val="a1"/>
    <w:qFormat/>
    <w:rsid w:val="007D712F"/>
    <w:pPr>
      <w:numPr>
        <w:ilvl w:val="3"/>
        <w:numId w:val="11"/>
      </w:numPr>
      <w:spacing w:line="360" w:lineRule="auto"/>
      <w:jc w:val="left"/>
    </w:pPr>
    <w:rPr>
      <w:rFonts w:ascii="宋体" w:hAnsi="宋体"/>
      <w:sz w:val="24"/>
    </w:rPr>
  </w:style>
  <w:style w:type="paragraph" w:customStyle="1" w:styleId="USE5">
    <w:name w:val="USE 5"/>
    <w:basedOn w:val="a1"/>
    <w:qFormat/>
    <w:rsid w:val="007D712F"/>
    <w:pPr>
      <w:numPr>
        <w:ilvl w:val="4"/>
        <w:numId w:val="11"/>
      </w:numPr>
      <w:spacing w:line="360" w:lineRule="auto"/>
      <w:jc w:val="left"/>
    </w:pPr>
    <w:rPr>
      <w:rFonts w:ascii="宋体" w:hAnsi="宋体"/>
      <w:sz w:val="24"/>
      <w:szCs w:val="24"/>
    </w:rPr>
  </w:style>
  <w:style w:type="paragraph" w:customStyle="1" w:styleId="15">
    <w:name w:val="样式 (西文) 宋体 行距: 1.5 倍行距"/>
    <w:basedOn w:val="a1"/>
    <w:qFormat/>
    <w:rsid w:val="007D712F"/>
    <w:pPr>
      <w:spacing w:line="360" w:lineRule="auto"/>
    </w:pPr>
    <w:rPr>
      <w:rFonts w:ascii="宋体" w:hAnsi="宋体" w:cs="宋体"/>
    </w:rPr>
  </w:style>
  <w:style w:type="paragraph" w:customStyle="1" w:styleId="ggbody">
    <w:name w:val="ggbody"/>
    <w:basedOn w:val="a1"/>
    <w:semiHidden/>
    <w:qFormat/>
    <w:rsid w:val="007D712F"/>
    <w:pPr>
      <w:widowControl/>
      <w:spacing w:before="100" w:beforeAutospacing="1" w:after="100" w:afterAutospacing="1" w:line="330" w:lineRule="atLeast"/>
      <w:jc w:val="left"/>
    </w:pPr>
    <w:rPr>
      <w:rFonts w:ascii="宋体" w:hAnsi="宋体" w:cs="宋体"/>
      <w:kern w:val="0"/>
      <w:sz w:val="23"/>
      <w:szCs w:val="23"/>
    </w:rPr>
  </w:style>
  <w:style w:type="paragraph" w:customStyle="1" w:styleId="ggtitle">
    <w:name w:val="ggtitle"/>
    <w:basedOn w:val="a1"/>
    <w:semiHidden/>
    <w:qFormat/>
    <w:rsid w:val="007D712F"/>
    <w:pPr>
      <w:widowControl/>
      <w:spacing w:before="100" w:beforeAutospacing="1" w:after="100" w:afterAutospacing="1" w:line="330" w:lineRule="atLeast"/>
      <w:jc w:val="left"/>
    </w:pPr>
    <w:rPr>
      <w:rFonts w:ascii="宋体" w:hAnsi="宋体" w:cs="宋体"/>
      <w:kern w:val="0"/>
      <w:sz w:val="23"/>
      <w:szCs w:val="23"/>
    </w:rPr>
  </w:style>
  <w:style w:type="paragraph" w:customStyle="1" w:styleId="aff9">
    <w:name w:val="目录"/>
    <w:basedOn w:val="a1"/>
    <w:qFormat/>
    <w:rsid w:val="007D712F"/>
    <w:pPr>
      <w:widowControl/>
      <w:jc w:val="center"/>
    </w:pPr>
    <w:rPr>
      <w:rFonts w:ascii="宋体"/>
      <w:b/>
      <w:kern w:val="0"/>
      <w:sz w:val="36"/>
    </w:rPr>
  </w:style>
  <w:style w:type="paragraph" w:customStyle="1" w:styleId="39">
    <w:name w:val="样式3"/>
    <w:basedOn w:val="af5"/>
    <w:qFormat/>
    <w:rsid w:val="007D712F"/>
    <w:pPr>
      <w:spacing w:line="0" w:lineRule="atLeast"/>
      <w:outlineLvl w:val="0"/>
    </w:pPr>
    <w:rPr>
      <w:sz w:val="28"/>
      <w:szCs w:val="20"/>
    </w:rPr>
  </w:style>
  <w:style w:type="paragraph" w:customStyle="1" w:styleId="Char1CharCharChar">
    <w:name w:val="Char1 Char Char Char"/>
    <w:basedOn w:val="a1"/>
    <w:qFormat/>
    <w:rsid w:val="007D712F"/>
    <w:rPr>
      <w:rFonts w:eastAsia="仿宋_GB2312"/>
      <w:sz w:val="28"/>
      <w:szCs w:val="24"/>
    </w:rPr>
  </w:style>
  <w:style w:type="paragraph" w:customStyle="1" w:styleId="p9">
    <w:name w:val="p9"/>
    <w:basedOn w:val="a1"/>
    <w:qFormat/>
    <w:rsid w:val="007D712F"/>
    <w:pPr>
      <w:widowControl/>
      <w:spacing w:before="100" w:beforeAutospacing="1" w:after="100" w:afterAutospacing="1"/>
      <w:jc w:val="left"/>
    </w:pPr>
    <w:rPr>
      <w:rFonts w:eastAsia="Arial Unicode MS" w:cs="Arial Unicode MS"/>
      <w:color w:val="000000"/>
      <w:kern w:val="0"/>
      <w:sz w:val="18"/>
      <w:szCs w:val="18"/>
    </w:rPr>
  </w:style>
  <w:style w:type="paragraph" w:customStyle="1" w:styleId="xl32">
    <w:name w:val="xl32"/>
    <w:basedOn w:val="a1"/>
    <w:qFormat/>
    <w:rsid w:val="007D71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Arial Unicode MS"/>
      <w:kern w:val="0"/>
      <w:sz w:val="24"/>
      <w:szCs w:val="24"/>
    </w:rPr>
  </w:style>
  <w:style w:type="paragraph" w:customStyle="1" w:styleId="220">
    <w:name w:val="2册标题2"/>
    <w:basedOn w:val="a1"/>
    <w:next w:val="a1"/>
    <w:qFormat/>
    <w:rsid w:val="007D712F"/>
    <w:pPr>
      <w:widowControl/>
      <w:spacing w:beforeLines="50" w:afterLines="50" w:line="300" w:lineRule="auto"/>
      <w:jc w:val="left"/>
      <w:outlineLvl w:val="1"/>
    </w:pPr>
    <w:rPr>
      <w:rFonts w:ascii="Arial" w:eastAsia="黑体" w:hAnsi="Arial"/>
      <w:kern w:val="0"/>
      <w:sz w:val="30"/>
      <w:szCs w:val="30"/>
      <w:lang w:eastAsia="en-US" w:bidi="en-US"/>
    </w:rPr>
  </w:style>
  <w:style w:type="paragraph" w:customStyle="1" w:styleId="TOC1">
    <w:name w:val="TOC 标题1"/>
    <w:basedOn w:val="1"/>
    <w:next w:val="a1"/>
    <w:uiPriority w:val="39"/>
    <w:qFormat/>
    <w:rsid w:val="007D712F"/>
    <w:pPr>
      <w:keepNext/>
      <w:keepLines/>
      <w:widowControl/>
      <w:spacing w:before="480" w:line="276" w:lineRule="auto"/>
      <w:jc w:val="left"/>
      <w:outlineLvl w:val="9"/>
    </w:pPr>
    <w:rPr>
      <w:rFonts w:ascii="Cambria" w:hAnsi="Cambria"/>
      <w:bCs/>
      <w:color w:val="365F91"/>
      <w:sz w:val="28"/>
      <w:szCs w:val="28"/>
    </w:rPr>
  </w:style>
  <w:style w:type="paragraph" w:customStyle="1" w:styleId="CharCharCharCharCharCharChar1">
    <w:name w:val="Char Char Char Char Char Char Char1"/>
    <w:basedOn w:val="a1"/>
    <w:qFormat/>
    <w:rsid w:val="007D712F"/>
    <w:pPr>
      <w:tabs>
        <w:tab w:val="center" w:leader="middleDot" w:pos="9240"/>
        <w:tab w:val="center" w:pos="9520"/>
      </w:tabs>
    </w:pPr>
    <w:rPr>
      <w:rFonts w:eastAsia="仿宋_GB2312"/>
      <w:sz w:val="24"/>
      <w:szCs w:val="24"/>
    </w:rPr>
  </w:style>
  <w:style w:type="paragraph" w:customStyle="1" w:styleId="CharCharCharChar">
    <w:name w:val="Char Char Char Char"/>
    <w:basedOn w:val="a1"/>
    <w:qFormat/>
    <w:rsid w:val="007D712F"/>
    <w:pPr>
      <w:widowControl/>
      <w:spacing w:after="160" w:line="240" w:lineRule="exact"/>
      <w:jc w:val="left"/>
    </w:pPr>
    <w:rPr>
      <w:rFonts w:ascii="Verdana" w:eastAsia="仿宋_GB2312" w:hAnsi="Verdana"/>
      <w:kern w:val="0"/>
      <w:sz w:val="24"/>
      <w:lang w:eastAsia="en-US"/>
    </w:rPr>
  </w:style>
  <w:style w:type="paragraph" w:customStyle="1" w:styleId="14">
    <w:name w:val="表1"/>
    <w:basedOn w:val="a1"/>
    <w:qFormat/>
    <w:rsid w:val="007D712F"/>
    <w:rPr>
      <w:rFonts w:hAnsi="宋体" w:hint="eastAsia"/>
      <w:sz w:val="24"/>
    </w:rPr>
  </w:style>
  <w:style w:type="paragraph" w:customStyle="1" w:styleId="USE10">
    <w:name w:val="USE 1"/>
    <w:basedOn w:val="a1"/>
    <w:qFormat/>
    <w:rsid w:val="007D712F"/>
    <w:pPr>
      <w:spacing w:line="200" w:lineRule="atLeast"/>
      <w:jc w:val="left"/>
    </w:pPr>
    <w:rPr>
      <w:rFonts w:ascii="宋体" w:hAnsi="宋体"/>
      <w:b/>
      <w:sz w:val="24"/>
      <w:szCs w:val="28"/>
    </w:rPr>
  </w:style>
  <w:style w:type="paragraph" w:customStyle="1" w:styleId="16">
    <w:name w:val="列出段落1"/>
    <w:basedOn w:val="a1"/>
    <w:uiPriority w:val="34"/>
    <w:qFormat/>
    <w:rsid w:val="007D712F"/>
    <w:pPr>
      <w:suppressAutoHyphens/>
      <w:ind w:leftChars="200" w:left="480"/>
      <w:jc w:val="left"/>
    </w:pPr>
    <w:rPr>
      <w:rFonts w:eastAsia="PMingLiU"/>
      <w:kern w:val="1"/>
      <w:sz w:val="24"/>
      <w:szCs w:val="24"/>
      <w:lang w:eastAsia="ar-SA"/>
    </w:rPr>
  </w:style>
  <w:style w:type="paragraph" w:customStyle="1" w:styleId="CharCharChar1CharCharChar">
    <w:name w:val="Char Char Char1 Char Char Char"/>
    <w:basedOn w:val="a1"/>
    <w:qFormat/>
    <w:rsid w:val="007D712F"/>
    <w:pPr>
      <w:widowControl/>
      <w:spacing w:after="160" w:line="240" w:lineRule="exact"/>
      <w:jc w:val="left"/>
    </w:pPr>
    <w:rPr>
      <w:szCs w:val="24"/>
    </w:rPr>
  </w:style>
  <w:style w:type="paragraph" w:customStyle="1" w:styleId="17">
    <w:name w:val="无间隔1"/>
    <w:qFormat/>
    <w:rsid w:val="007D712F"/>
    <w:pPr>
      <w:widowControl w:val="0"/>
      <w:jc w:val="both"/>
    </w:pPr>
    <w:rPr>
      <w:kern w:val="2"/>
      <w:sz w:val="21"/>
      <w:szCs w:val="22"/>
    </w:rPr>
  </w:style>
  <w:style w:type="paragraph" w:customStyle="1" w:styleId="Heading1">
    <w:name w:val="Heading1"/>
    <w:basedOn w:val="1"/>
    <w:link w:val="Heading1Char"/>
    <w:qFormat/>
    <w:rsid w:val="007D712F"/>
    <w:pPr>
      <w:spacing w:before="60" w:after="60" w:line="360" w:lineRule="auto"/>
    </w:pPr>
  </w:style>
  <w:style w:type="paragraph" w:customStyle="1" w:styleId="110">
    <w:name w:val="列出段落11"/>
    <w:basedOn w:val="a1"/>
    <w:uiPriority w:val="34"/>
    <w:qFormat/>
    <w:rsid w:val="007D712F"/>
    <w:pPr>
      <w:ind w:firstLineChars="200" w:firstLine="420"/>
    </w:pPr>
    <w:rPr>
      <w:rFonts w:ascii="Calibri" w:hAnsi="Calibri"/>
      <w:szCs w:val="22"/>
    </w:rPr>
  </w:style>
  <w:style w:type="paragraph" w:customStyle="1" w:styleId="29">
    <w:name w:val="列出段落2"/>
    <w:basedOn w:val="a1"/>
    <w:qFormat/>
    <w:rsid w:val="007D712F"/>
    <w:pPr>
      <w:ind w:firstLineChars="200" w:firstLine="420"/>
    </w:pPr>
    <w:rPr>
      <w:rFonts w:ascii="Calibri" w:hAnsi="Calibri"/>
      <w:szCs w:val="22"/>
    </w:rPr>
  </w:style>
  <w:style w:type="paragraph" w:customStyle="1" w:styleId="Default">
    <w:name w:val="Default"/>
    <w:qFormat/>
    <w:rsid w:val="007D712F"/>
    <w:pPr>
      <w:widowControl w:val="0"/>
      <w:autoSpaceDE w:val="0"/>
      <w:autoSpaceDN w:val="0"/>
      <w:adjustRightInd w:val="0"/>
    </w:pPr>
    <w:rPr>
      <w:rFonts w:ascii="微软雅黑" w:eastAsia="微软雅黑" w:cs="微软雅黑"/>
      <w:color w:val="000000"/>
      <w:sz w:val="24"/>
      <w:szCs w:val="24"/>
    </w:rPr>
  </w:style>
  <w:style w:type="character" w:customStyle="1" w:styleId="Chare">
    <w:name w:val="页眉 Char"/>
    <w:link w:val="afa"/>
    <w:qFormat/>
    <w:rsid w:val="007D712F"/>
    <w:rPr>
      <w:sz w:val="18"/>
      <w:szCs w:val="18"/>
    </w:rPr>
  </w:style>
  <w:style w:type="character" w:customStyle="1" w:styleId="Chard">
    <w:name w:val="页脚 Char"/>
    <w:link w:val="af8"/>
    <w:uiPriority w:val="99"/>
    <w:qFormat/>
    <w:rsid w:val="007D712F"/>
    <w:rPr>
      <w:sz w:val="18"/>
      <w:szCs w:val="18"/>
    </w:rPr>
  </w:style>
  <w:style w:type="character" w:customStyle="1" w:styleId="1Char">
    <w:name w:val="标题 1 Char"/>
    <w:qFormat/>
    <w:rsid w:val="007D712F"/>
    <w:rPr>
      <w:rFonts w:ascii="Times New Roman" w:eastAsia="宋体" w:hAnsi="Times New Roman" w:cs="Times New Roman"/>
      <w:b/>
      <w:sz w:val="32"/>
      <w:szCs w:val="20"/>
    </w:rPr>
  </w:style>
  <w:style w:type="character" w:customStyle="1" w:styleId="2Char">
    <w:name w:val="标题 2 Char"/>
    <w:link w:val="21"/>
    <w:qFormat/>
    <w:rsid w:val="007D712F"/>
    <w:rPr>
      <w:rFonts w:ascii="Times New Roman" w:eastAsia="宋体" w:hAnsi="Times New Roman" w:cs="Times New Roman"/>
      <w:b/>
      <w:sz w:val="24"/>
      <w:szCs w:val="20"/>
    </w:rPr>
  </w:style>
  <w:style w:type="character" w:customStyle="1" w:styleId="3Char">
    <w:name w:val="标题 3 Char"/>
    <w:link w:val="31"/>
    <w:qFormat/>
    <w:rsid w:val="007D712F"/>
    <w:rPr>
      <w:rFonts w:ascii="Times New Roman" w:eastAsia="宋体" w:hAnsi="Times New Roman" w:cs="Times New Roman"/>
      <w:b/>
      <w:sz w:val="24"/>
      <w:szCs w:val="20"/>
    </w:rPr>
  </w:style>
  <w:style w:type="character" w:customStyle="1" w:styleId="4Char">
    <w:name w:val="标题 4 Char"/>
    <w:link w:val="41"/>
    <w:qFormat/>
    <w:rsid w:val="007D712F"/>
    <w:rPr>
      <w:rFonts w:ascii="Times New Roman" w:eastAsia="宋体" w:hAnsi="Times New Roman" w:cs="Times New Roman"/>
      <w:b/>
      <w:sz w:val="22"/>
      <w:szCs w:val="20"/>
    </w:rPr>
  </w:style>
  <w:style w:type="character" w:customStyle="1" w:styleId="5Char">
    <w:name w:val="标题 5 Char"/>
    <w:link w:val="51"/>
    <w:qFormat/>
    <w:rsid w:val="007D712F"/>
    <w:rPr>
      <w:rFonts w:ascii="Times New Roman" w:eastAsia="宋体" w:hAnsi="Times New Roman" w:cs="Times New Roman"/>
      <w:szCs w:val="20"/>
    </w:rPr>
  </w:style>
  <w:style w:type="character" w:customStyle="1" w:styleId="6Char">
    <w:name w:val="标题 6 Char"/>
    <w:link w:val="6"/>
    <w:qFormat/>
    <w:rsid w:val="007D712F"/>
    <w:rPr>
      <w:rFonts w:ascii="Times New Roman" w:eastAsia="宋体" w:hAnsi="Times New Roman" w:cs="Times New Roman"/>
      <w:szCs w:val="20"/>
    </w:rPr>
  </w:style>
  <w:style w:type="character" w:customStyle="1" w:styleId="7Char">
    <w:name w:val="标题 7 Char"/>
    <w:link w:val="7"/>
    <w:qFormat/>
    <w:rsid w:val="007D712F"/>
    <w:rPr>
      <w:rFonts w:ascii="Times New Roman" w:eastAsia="宋体" w:hAnsi="Times New Roman" w:cs="Times New Roman"/>
      <w:szCs w:val="20"/>
    </w:rPr>
  </w:style>
  <w:style w:type="character" w:customStyle="1" w:styleId="8Char">
    <w:name w:val="标题 8 Char"/>
    <w:link w:val="8"/>
    <w:qFormat/>
    <w:rsid w:val="007D712F"/>
    <w:rPr>
      <w:rFonts w:ascii="Times New Roman" w:eastAsia="宋体" w:hAnsi="Times New Roman" w:cs="Times New Roman"/>
      <w:szCs w:val="20"/>
    </w:rPr>
  </w:style>
  <w:style w:type="character" w:customStyle="1" w:styleId="9Char">
    <w:name w:val="标题 9 Char"/>
    <w:link w:val="9"/>
    <w:qFormat/>
    <w:rsid w:val="007D712F"/>
    <w:rPr>
      <w:rFonts w:ascii="Times New Roman" w:eastAsia="宋体" w:hAnsi="Times New Roman" w:cs="Times New Roman"/>
      <w:szCs w:val="20"/>
    </w:rPr>
  </w:style>
  <w:style w:type="character" w:customStyle="1" w:styleId="Char6">
    <w:name w:val="文档结构图 Char"/>
    <w:link w:val="ae"/>
    <w:semiHidden/>
    <w:qFormat/>
    <w:rsid w:val="007D712F"/>
    <w:rPr>
      <w:rFonts w:ascii="Times New Roman" w:eastAsia="宋体" w:hAnsi="Times New Roman" w:cs="Times New Roman"/>
      <w:szCs w:val="20"/>
      <w:shd w:val="clear" w:color="auto" w:fill="000080"/>
    </w:rPr>
  </w:style>
  <w:style w:type="character" w:customStyle="1" w:styleId="Charc">
    <w:name w:val="批注框文本 Char"/>
    <w:link w:val="af7"/>
    <w:semiHidden/>
    <w:qFormat/>
    <w:rsid w:val="007D712F"/>
    <w:rPr>
      <w:rFonts w:ascii="Times New Roman" w:eastAsia="宋体" w:hAnsi="Times New Roman" w:cs="Times New Roman"/>
      <w:sz w:val="18"/>
      <w:szCs w:val="18"/>
    </w:rPr>
  </w:style>
  <w:style w:type="character" w:customStyle="1" w:styleId="Char0">
    <w:name w:val="批注文字 Char"/>
    <w:link w:val="a6"/>
    <w:semiHidden/>
    <w:qFormat/>
    <w:rsid w:val="007D712F"/>
    <w:rPr>
      <w:rFonts w:ascii="Times New Roman" w:eastAsia="宋体" w:hAnsi="Times New Roman" w:cs="Times New Roman"/>
      <w:szCs w:val="20"/>
    </w:rPr>
  </w:style>
  <w:style w:type="character" w:customStyle="1" w:styleId="Char">
    <w:name w:val="批注主题 Char"/>
    <w:link w:val="a5"/>
    <w:semiHidden/>
    <w:qFormat/>
    <w:rsid w:val="007D712F"/>
    <w:rPr>
      <w:rFonts w:ascii="Times New Roman" w:eastAsia="宋体" w:hAnsi="Times New Roman" w:cs="Times New Roman"/>
      <w:b/>
      <w:bCs/>
      <w:szCs w:val="24"/>
    </w:rPr>
  </w:style>
  <w:style w:type="character" w:customStyle="1" w:styleId="Char2">
    <w:name w:val="正文文本 Char"/>
    <w:link w:val="a8"/>
    <w:qFormat/>
    <w:rsid w:val="007D712F"/>
    <w:rPr>
      <w:rFonts w:ascii="宋体" w:eastAsia="宋体" w:hAnsi="Times New Roman" w:cs="Times New Roman"/>
      <w:kern w:val="10"/>
      <w:szCs w:val="20"/>
    </w:rPr>
  </w:style>
  <w:style w:type="character" w:customStyle="1" w:styleId="Char9">
    <w:name w:val="正文文本缩进 Char"/>
    <w:link w:val="af2"/>
    <w:qFormat/>
    <w:rsid w:val="007D712F"/>
    <w:rPr>
      <w:rFonts w:ascii="宋体" w:eastAsia="宋体" w:hAnsi="宋体" w:cs="Times New Roman"/>
      <w:color w:val="FF0000"/>
      <w:sz w:val="22"/>
    </w:rPr>
  </w:style>
  <w:style w:type="character" w:customStyle="1" w:styleId="2Char2">
    <w:name w:val="正文文本 2 Char"/>
    <w:link w:val="26"/>
    <w:qFormat/>
    <w:rsid w:val="007D712F"/>
    <w:rPr>
      <w:rFonts w:ascii="宋体" w:eastAsia="宋体" w:hAnsi="宋体" w:cs="Times New Roman"/>
      <w:sz w:val="22"/>
    </w:rPr>
  </w:style>
  <w:style w:type="character" w:customStyle="1" w:styleId="Chara">
    <w:name w:val="纯文本 Char"/>
    <w:aliases w:val="普通文字 Char"/>
    <w:link w:val="af5"/>
    <w:qFormat/>
    <w:rsid w:val="007D712F"/>
    <w:rPr>
      <w:rFonts w:ascii="宋体" w:eastAsia="宋体" w:hAnsi="Courier New" w:cs="Courier New"/>
      <w:szCs w:val="21"/>
    </w:rPr>
  </w:style>
  <w:style w:type="character" w:customStyle="1" w:styleId="Charb">
    <w:name w:val="日期 Char"/>
    <w:link w:val="af6"/>
    <w:qFormat/>
    <w:rsid w:val="007D712F"/>
    <w:rPr>
      <w:rFonts w:ascii="Times New Roman" w:eastAsia="宋体" w:hAnsi="Times New Roman" w:cs="Times New Roman"/>
      <w:szCs w:val="20"/>
    </w:rPr>
  </w:style>
  <w:style w:type="character" w:customStyle="1" w:styleId="3Char1">
    <w:name w:val="正文文本缩进 3 Char"/>
    <w:link w:val="36"/>
    <w:qFormat/>
    <w:rsid w:val="007D712F"/>
    <w:rPr>
      <w:rFonts w:ascii="Times New Roman" w:eastAsia="宋体" w:hAnsi="Times New Roman" w:cs="Times New Roman"/>
      <w:sz w:val="16"/>
      <w:szCs w:val="16"/>
    </w:rPr>
  </w:style>
  <w:style w:type="character" w:customStyle="1" w:styleId="font10pt">
    <w:name w:val="font10pt"/>
    <w:basedOn w:val="a2"/>
    <w:qFormat/>
    <w:rsid w:val="007D712F"/>
  </w:style>
  <w:style w:type="character" w:customStyle="1" w:styleId="HTMLChar0">
    <w:name w:val="HTML 预设格式 Char"/>
    <w:link w:val="HTML0"/>
    <w:qFormat/>
    <w:rsid w:val="007D712F"/>
    <w:rPr>
      <w:rFonts w:ascii="宋体" w:eastAsia="宋体" w:hAnsi="宋体" w:cs="宋体"/>
      <w:color w:val="000000"/>
      <w:kern w:val="0"/>
      <w:sz w:val="24"/>
      <w:szCs w:val="24"/>
    </w:rPr>
  </w:style>
  <w:style w:type="character" w:customStyle="1" w:styleId="ss1">
    <w:name w:val="ss1"/>
    <w:semiHidden/>
    <w:qFormat/>
    <w:rsid w:val="007D712F"/>
    <w:rPr>
      <w:rFonts w:ascii="ˎ̥" w:hAnsi="ˎ̥" w:hint="default"/>
      <w:color w:val="000000"/>
      <w:sz w:val="18"/>
      <w:szCs w:val="18"/>
      <w:u w:val="none"/>
    </w:rPr>
  </w:style>
  <w:style w:type="character" w:customStyle="1" w:styleId="unnamed211">
    <w:name w:val="unnamed211"/>
    <w:semiHidden/>
    <w:qFormat/>
    <w:rsid w:val="007D712F"/>
    <w:rPr>
      <w:sz w:val="23"/>
      <w:szCs w:val="23"/>
    </w:rPr>
  </w:style>
  <w:style w:type="character" w:customStyle="1" w:styleId="f142">
    <w:name w:val="f142"/>
    <w:semiHidden/>
    <w:qFormat/>
    <w:rsid w:val="007D712F"/>
    <w:rPr>
      <w:sz w:val="21"/>
      <w:szCs w:val="21"/>
    </w:rPr>
  </w:style>
  <w:style w:type="character" w:customStyle="1" w:styleId="f14b1">
    <w:name w:val="f14b1"/>
    <w:semiHidden/>
    <w:qFormat/>
    <w:rsid w:val="007D712F"/>
    <w:rPr>
      <w:b/>
      <w:bCs/>
      <w:sz w:val="21"/>
      <w:szCs w:val="21"/>
    </w:rPr>
  </w:style>
  <w:style w:type="character" w:customStyle="1" w:styleId="ggwenhao">
    <w:name w:val="ggwenhao"/>
    <w:basedOn w:val="a2"/>
    <w:semiHidden/>
    <w:qFormat/>
    <w:rsid w:val="007D712F"/>
  </w:style>
  <w:style w:type="character" w:customStyle="1" w:styleId="HTMLChar">
    <w:name w:val="HTML 地址 Char"/>
    <w:link w:val="HTML"/>
    <w:semiHidden/>
    <w:qFormat/>
    <w:rsid w:val="007D712F"/>
    <w:rPr>
      <w:rFonts w:ascii="Times New Roman" w:eastAsia="宋体" w:hAnsi="Times New Roman" w:cs="Times New Roman"/>
      <w:i/>
      <w:iCs/>
      <w:szCs w:val="24"/>
    </w:rPr>
  </w:style>
  <w:style w:type="character" w:customStyle="1" w:styleId="Char7">
    <w:name w:val="称呼 Char"/>
    <w:link w:val="af0"/>
    <w:semiHidden/>
    <w:qFormat/>
    <w:rsid w:val="007D712F"/>
    <w:rPr>
      <w:rFonts w:ascii="Times New Roman" w:eastAsia="宋体" w:hAnsi="Times New Roman" w:cs="Times New Roman"/>
      <w:szCs w:val="24"/>
    </w:rPr>
  </w:style>
  <w:style w:type="character" w:customStyle="1" w:styleId="Char4">
    <w:name w:val="电子邮件签名 Char"/>
    <w:link w:val="aa"/>
    <w:semiHidden/>
    <w:qFormat/>
    <w:rsid w:val="007D712F"/>
    <w:rPr>
      <w:rFonts w:ascii="Times New Roman" w:eastAsia="宋体" w:hAnsi="Times New Roman" w:cs="Times New Roman"/>
      <w:szCs w:val="24"/>
    </w:rPr>
  </w:style>
  <w:style w:type="character" w:customStyle="1" w:styleId="Charf0">
    <w:name w:val="副标题 Char"/>
    <w:link w:val="afd"/>
    <w:qFormat/>
    <w:rsid w:val="007D712F"/>
    <w:rPr>
      <w:rFonts w:ascii="Arial" w:eastAsia="宋体" w:hAnsi="Arial" w:cs="Arial"/>
      <w:b/>
      <w:bCs/>
      <w:kern w:val="28"/>
      <w:sz w:val="32"/>
      <w:szCs w:val="32"/>
    </w:rPr>
  </w:style>
  <w:style w:type="character" w:customStyle="1" w:styleId="Char8">
    <w:name w:val="结束语 Char"/>
    <w:link w:val="af1"/>
    <w:semiHidden/>
    <w:qFormat/>
    <w:rsid w:val="007D712F"/>
    <w:rPr>
      <w:rFonts w:ascii="Times New Roman" w:eastAsia="宋体" w:hAnsi="Times New Roman" w:cs="Times New Roman"/>
      <w:szCs w:val="24"/>
    </w:rPr>
  </w:style>
  <w:style w:type="character" w:customStyle="1" w:styleId="Charf">
    <w:name w:val="签名 Char"/>
    <w:link w:val="afb"/>
    <w:semiHidden/>
    <w:qFormat/>
    <w:rsid w:val="007D712F"/>
    <w:rPr>
      <w:rFonts w:ascii="Times New Roman" w:eastAsia="宋体" w:hAnsi="Times New Roman" w:cs="Times New Roman"/>
      <w:szCs w:val="24"/>
    </w:rPr>
  </w:style>
  <w:style w:type="character" w:customStyle="1" w:styleId="Charf1">
    <w:name w:val="信息标题 Char"/>
    <w:link w:val="aff"/>
    <w:semiHidden/>
    <w:qFormat/>
    <w:rsid w:val="007D712F"/>
    <w:rPr>
      <w:rFonts w:ascii="Arial" w:eastAsia="宋体" w:hAnsi="Arial" w:cs="Arial"/>
      <w:sz w:val="24"/>
      <w:szCs w:val="24"/>
      <w:shd w:val="pct20" w:color="auto" w:fill="auto"/>
    </w:rPr>
  </w:style>
  <w:style w:type="character" w:customStyle="1" w:styleId="Char1">
    <w:name w:val="正文首行缩进 Char"/>
    <w:link w:val="a7"/>
    <w:semiHidden/>
    <w:qFormat/>
    <w:rsid w:val="007D712F"/>
    <w:rPr>
      <w:rFonts w:ascii="Times New Roman" w:eastAsia="宋体" w:hAnsi="Times New Roman" w:cs="Times New Roman"/>
      <w:kern w:val="10"/>
      <w:szCs w:val="24"/>
    </w:rPr>
  </w:style>
  <w:style w:type="character" w:customStyle="1" w:styleId="2Char1">
    <w:name w:val="正文首行缩进 2 Char"/>
    <w:link w:val="24"/>
    <w:semiHidden/>
    <w:qFormat/>
    <w:rsid w:val="007D712F"/>
    <w:rPr>
      <w:rFonts w:ascii="Times New Roman" w:eastAsia="宋体" w:hAnsi="Times New Roman" w:cs="Times New Roman"/>
      <w:color w:val="FF0000"/>
      <w:sz w:val="22"/>
      <w:szCs w:val="24"/>
    </w:rPr>
  </w:style>
  <w:style w:type="character" w:customStyle="1" w:styleId="3Char0">
    <w:name w:val="正文文本 3 Char"/>
    <w:link w:val="33"/>
    <w:semiHidden/>
    <w:qFormat/>
    <w:rsid w:val="007D712F"/>
    <w:rPr>
      <w:rFonts w:ascii="Times New Roman" w:eastAsia="宋体" w:hAnsi="Times New Roman" w:cs="Times New Roman"/>
      <w:sz w:val="16"/>
      <w:szCs w:val="16"/>
    </w:rPr>
  </w:style>
  <w:style w:type="character" w:customStyle="1" w:styleId="2Char0">
    <w:name w:val="正文文本缩进 2 Char"/>
    <w:link w:val="23"/>
    <w:qFormat/>
    <w:rsid w:val="007D712F"/>
    <w:rPr>
      <w:rFonts w:ascii="Times New Roman" w:eastAsia="宋体" w:hAnsi="Times New Roman" w:cs="Times New Roman"/>
      <w:szCs w:val="24"/>
    </w:rPr>
  </w:style>
  <w:style w:type="character" w:customStyle="1" w:styleId="Char3">
    <w:name w:val="注释标题 Char"/>
    <w:link w:val="a9"/>
    <w:semiHidden/>
    <w:qFormat/>
    <w:rsid w:val="007D712F"/>
    <w:rPr>
      <w:rFonts w:ascii="Times New Roman" w:eastAsia="宋体" w:hAnsi="Times New Roman" w:cs="Times New Roman"/>
      <w:szCs w:val="24"/>
    </w:rPr>
  </w:style>
  <w:style w:type="character" w:customStyle="1" w:styleId="text1">
    <w:name w:val="text1"/>
    <w:basedOn w:val="a2"/>
    <w:qFormat/>
    <w:rsid w:val="007D712F"/>
  </w:style>
  <w:style w:type="character" w:customStyle="1" w:styleId="style3">
    <w:name w:val="style3"/>
    <w:basedOn w:val="a2"/>
    <w:qFormat/>
    <w:rsid w:val="007D712F"/>
  </w:style>
  <w:style w:type="character" w:customStyle="1" w:styleId="tpccontent1">
    <w:name w:val="tpc_content1"/>
    <w:qFormat/>
    <w:rsid w:val="007D712F"/>
    <w:rPr>
      <w:sz w:val="20"/>
      <w:szCs w:val="20"/>
    </w:rPr>
  </w:style>
  <w:style w:type="character" w:customStyle="1" w:styleId="Char5">
    <w:name w:val="正文缩进 Char"/>
    <w:link w:val="ab"/>
    <w:qFormat/>
    <w:rsid w:val="007D712F"/>
    <w:rPr>
      <w:rFonts w:ascii="Times New Roman" w:eastAsia="宋体" w:hAnsi="Times New Roman" w:cs="Times New Roman"/>
      <w:szCs w:val="20"/>
    </w:rPr>
  </w:style>
  <w:style w:type="character" w:customStyle="1" w:styleId="1Char1">
    <w:name w:val="标题 1 Char1"/>
    <w:link w:val="1"/>
    <w:qFormat/>
    <w:rsid w:val="007D712F"/>
    <w:rPr>
      <w:rFonts w:ascii="Times New Roman" w:eastAsia="宋体" w:hAnsi="Times New Roman" w:cs="Times New Roman"/>
      <w:b/>
      <w:sz w:val="32"/>
      <w:szCs w:val="20"/>
    </w:rPr>
  </w:style>
  <w:style w:type="character" w:customStyle="1" w:styleId="Heading1Char">
    <w:name w:val="Heading1 Char"/>
    <w:link w:val="Heading1"/>
    <w:qFormat/>
    <w:rsid w:val="007D712F"/>
    <w:rPr>
      <w:rFonts w:ascii="Times New Roman" w:eastAsia="宋体" w:hAnsi="Times New Roman" w:cs="Times New Roman"/>
      <w:b/>
      <w:sz w:val="32"/>
      <w:szCs w:val="20"/>
    </w:rPr>
  </w:style>
  <w:style w:type="paragraph" w:customStyle="1" w:styleId="025">
    <w:name w:val="样式 左侧:  0 厘米 悬挂缩进: 2.5 字符"/>
    <w:basedOn w:val="a1"/>
    <w:qFormat/>
    <w:rsid w:val="007D712F"/>
    <w:pPr>
      <w:ind w:left="525" w:hangingChars="250" w:hanging="525"/>
    </w:pPr>
  </w:style>
  <w:style w:type="paragraph" w:customStyle="1" w:styleId="18">
    <w:name w:val="修订1"/>
    <w:hidden/>
    <w:uiPriority w:val="99"/>
    <w:unhideWhenUsed/>
    <w:qFormat/>
    <w:rsid w:val="007D712F"/>
    <w:rPr>
      <w:kern w:val="2"/>
      <w:sz w:val="21"/>
    </w:rPr>
  </w:style>
  <w:style w:type="character" w:customStyle="1" w:styleId="mceitemnbsp">
    <w:name w:val="mceitemnbsp"/>
    <w:basedOn w:val="a2"/>
    <w:qFormat/>
    <w:rsid w:val="007D712F"/>
    <w:rPr>
      <w:shd w:val="clear" w:color="auto" w:fill="DDDDDD"/>
    </w:rPr>
  </w:style>
  <w:style w:type="paragraph" w:customStyle="1" w:styleId="Charf3">
    <w:name w:val="正文 Char"/>
    <w:rsid w:val="000E4BC4"/>
    <w:pPr>
      <w:spacing w:line="360" w:lineRule="auto"/>
      <w:ind w:firstLineChars="200" w:firstLine="200"/>
    </w:pPr>
    <w:rPr>
      <w:rFonts w:ascii="Arial" w:hAnsi="Arial" w:cs="Arial"/>
      <w:sz w:val="28"/>
      <w:szCs w:val="28"/>
      <w:lang w:val="en-GB"/>
    </w:rPr>
  </w:style>
  <w:style w:type="table" w:styleId="affa">
    <w:name w:val="Table Grid"/>
    <w:basedOn w:val="a3"/>
    <w:uiPriority w:val="99"/>
    <w:rsid w:val="00855E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2828455">
      <w:bodyDiv w:val="1"/>
      <w:marLeft w:val="0"/>
      <w:marRight w:val="0"/>
      <w:marTop w:val="0"/>
      <w:marBottom w:val="0"/>
      <w:divBdr>
        <w:top w:val="none" w:sz="0" w:space="0" w:color="auto"/>
        <w:left w:val="none" w:sz="0" w:space="0" w:color="auto"/>
        <w:bottom w:val="none" w:sz="0" w:space="0" w:color="auto"/>
        <w:right w:val="none" w:sz="0" w:space="0" w:color="auto"/>
      </w:divBdr>
    </w:div>
    <w:div w:id="718164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jpeg"/><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07/relationships/stylesWithEffects" Target="stylesWithEffects.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3E5234-4106-4B28-970B-87E3C1E6D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1787</TotalTime>
  <Pages>27</Pages>
  <Words>2587</Words>
  <Characters>14748</Characters>
  <Application>Microsoft Office Word</Application>
  <DocSecurity>0</DocSecurity>
  <Lines>122</Lines>
  <Paragraphs>34</Paragraphs>
  <ScaleCrop>false</ScaleCrop>
  <Company>Microsoft</Company>
  <LinksUpToDate>false</LinksUpToDate>
  <CharactersWithSpaces>17301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Eayon</dc:creator>
  <cp:lastModifiedBy>Administrator</cp:lastModifiedBy>
  <cp:revision>45</cp:revision>
  <cp:lastPrinted>2017-03-22T09:09:00Z</cp:lastPrinted>
  <dcterms:created xsi:type="dcterms:W3CDTF">2017-01-06T08:53:00Z</dcterms:created>
  <dcterms:modified xsi:type="dcterms:W3CDTF">2017-05-09T03:33:00Z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